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4F" w:rsidRDefault="00E66F4F">
      <w:pPr>
        <w:pStyle w:val="Nagwek10"/>
        <w:keepNext/>
        <w:keepLines/>
        <w:shd w:val="clear" w:color="auto" w:fill="auto"/>
      </w:pPr>
      <w:bookmarkStart w:id="0" w:name="bookmark0"/>
      <w:r>
        <w:t>SZCZEG</w:t>
      </w:r>
      <w:r>
        <w:rPr>
          <w:rFonts w:hint="eastAsia"/>
        </w:rPr>
        <w:t>ÓŁ</w:t>
      </w:r>
      <w:r>
        <w:t>OWE SPECYFIKACJE TECHNICZNE</w:t>
      </w:r>
      <w:bookmarkEnd w:id="0"/>
    </w:p>
    <w:p w:rsidR="00E66F4F" w:rsidRDefault="00E66F4F">
      <w:pPr>
        <w:pStyle w:val="Nagwek10"/>
        <w:keepNext/>
        <w:keepLines/>
        <w:shd w:val="clear" w:color="auto" w:fill="auto"/>
        <w:sectPr w:rsidR="00E66F4F">
          <w:footerReference w:type="default" r:id="rId8"/>
          <w:type w:val="continuous"/>
          <w:pgSz w:w="11905" w:h="16837"/>
          <w:pgMar w:top="6518" w:right="2177" w:bottom="8121" w:left="3094" w:header="0" w:footer="3" w:gutter="0"/>
          <w:cols w:space="720"/>
          <w:noEndnote/>
          <w:docGrid w:linePitch="360"/>
        </w:sectPr>
      </w:pPr>
      <w:bookmarkStart w:id="1" w:name="bookmark1"/>
      <w:r>
        <w:t>D - 00.00.00 WYMAGANIA OG</w:t>
      </w:r>
      <w:r>
        <w:rPr>
          <w:rFonts w:hint="eastAsia"/>
        </w:rPr>
        <w:t>Ó</w:t>
      </w:r>
      <w:r>
        <w:t>LNE</w:t>
      </w:r>
      <w:bookmarkEnd w:id="1"/>
    </w:p>
    <w:p w:rsidR="00E66F4F" w:rsidRDefault="00E66F4F">
      <w:pPr>
        <w:pStyle w:val="Nagwek20"/>
        <w:keepNext/>
        <w:keepLines/>
        <w:shd w:val="clear" w:color="auto" w:fill="auto"/>
        <w:spacing w:after="139" w:line="190" w:lineRule="exact"/>
        <w:ind w:left="60" w:firstLine="0"/>
      </w:pPr>
      <w:bookmarkStart w:id="2" w:name="bookmark2"/>
      <w:r>
        <w:lastRenderedPageBreak/>
        <w:t>1. WST</w:t>
      </w:r>
      <w:r>
        <w:rPr>
          <w:rFonts w:hint="eastAsia"/>
        </w:rPr>
        <w:t>Ę</w:t>
      </w:r>
      <w:r>
        <w:t>P</w:t>
      </w:r>
      <w:bookmarkEnd w:id="2"/>
    </w:p>
    <w:p w:rsidR="00E66F4F" w:rsidRDefault="00E66F4F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49"/>
        </w:tabs>
        <w:spacing w:after="85" w:line="190" w:lineRule="exact"/>
        <w:ind w:left="60" w:firstLine="0"/>
      </w:pPr>
      <w:bookmarkStart w:id="3" w:name="bookmark3"/>
      <w:r>
        <w:t>Przedmiot SST</w:t>
      </w:r>
      <w:bookmarkEnd w:id="3"/>
    </w:p>
    <w:p w:rsidR="00E66F4F" w:rsidRDefault="00E66F4F">
      <w:pPr>
        <w:pStyle w:val="Teksttreci1"/>
        <w:shd w:val="clear" w:color="auto" w:fill="auto"/>
        <w:spacing w:before="0" w:after="119"/>
        <w:ind w:left="60" w:right="20" w:firstLine="0"/>
      </w:pPr>
      <w:r>
        <w:t>Przedmiotem niniejszej szczeg</w:t>
      </w:r>
      <w:r>
        <w:rPr>
          <w:rFonts w:hint="eastAsia"/>
        </w:rPr>
        <w:t>ół</w:t>
      </w:r>
      <w:r>
        <w:t>owej specyfikacji technicznej (SST) s</w:t>
      </w:r>
      <w:r>
        <w:rPr>
          <w:rFonts w:hint="eastAsia"/>
        </w:rPr>
        <w:t>ą</w:t>
      </w:r>
      <w:r>
        <w:t xml:space="preserve"> wymagania og</w:t>
      </w:r>
      <w:r>
        <w:rPr>
          <w:rFonts w:hint="eastAsia"/>
        </w:rPr>
        <w:t>ó</w:t>
      </w:r>
      <w:r>
        <w:t>lne dotycz</w:t>
      </w:r>
      <w:r>
        <w:rPr>
          <w:rFonts w:hint="eastAsia"/>
        </w:rPr>
        <w:t>ą</w:t>
      </w:r>
      <w:r>
        <w:t>ce wykonania i odbioru rob</w:t>
      </w:r>
      <w:r>
        <w:rPr>
          <w:rFonts w:hint="eastAsia"/>
        </w:rPr>
        <w:t>ó</w:t>
      </w:r>
      <w:r>
        <w:t>t drogowych.</w:t>
      </w:r>
    </w:p>
    <w:p w:rsidR="00E66F4F" w:rsidRDefault="00E66F4F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44"/>
        </w:tabs>
        <w:spacing w:after="112" w:line="190" w:lineRule="exact"/>
        <w:ind w:left="60" w:firstLine="0"/>
      </w:pPr>
      <w:bookmarkStart w:id="4" w:name="bookmark4"/>
      <w:r>
        <w:t>Zakres stosowania SST</w:t>
      </w:r>
      <w:bookmarkEnd w:id="4"/>
    </w:p>
    <w:p w:rsidR="00E66F4F" w:rsidRDefault="00E66F4F">
      <w:pPr>
        <w:pStyle w:val="Teksttreci1"/>
        <w:shd w:val="clear" w:color="auto" w:fill="auto"/>
        <w:spacing w:before="0" w:after="212" w:line="230" w:lineRule="exact"/>
        <w:ind w:left="60" w:right="20" w:firstLine="0"/>
      </w:pPr>
      <w:r>
        <w:t>Niniejsza szczeg</w:t>
      </w:r>
      <w:r>
        <w:rPr>
          <w:rFonts w:hint="eastAsia"/>
        </w:rPr>
        <w:t>ół</w:t>
      </w:r>
      <w:r>
        <w:t>owa specyfikacja techniczna (SST) jest stosowana jako dokument przetargowy i kontraktowy przy zlecaniu i realizacji rob</w:t>
      </w:r>
      <w:r>
        <w:rPr>
          <w:rFonts w:hint="eastAsia"/>
        </w:rPr>
        <w:t>ó</w:t>
      </w:r>
      <w:r>
        <w:t>t wymienionych w punkcie 1.1. zwi</w:t>
      </w:r>
      <w:r>
        <w:rPr>
          <w:rFonts w:hint="eastAsia"/>
        </w:rPr>
        <w:t>ą</w:t>
      </w:r>
      <w:r>
        <w:t>zanych z inwestycj</w:t>
      </w:r>
      <w:r>
        <w:rPr>
          <w:rFonts w:hint="eastAsia"/>
        </w:rPr>
        <w:t>ą</w:t>
      </w:r>
      <w:r>
        <w:t xml:space="preserve">: </w:t>
      </w:r>
      <w:r>
        <w:rPr>
          <w:rStyle w:val="TeksttreciPogrubienie"/>
          <w:rFonts w:hint="eastAsia"/>
        </w:rPr>
        <w:t>Przebudowa drogi gminnej Janów-Ruszki dz. Nr ewid. 2 o długości 1000  mb</w:t>
      </w:r>
    </w:p>
    <w:p w:rsidR="00E66F4F" w:rsidRDefault="00E66F4F">
      <w:pPr>
        <w:pStyle w:val="Teksttreci1"/>
        <w:shd w:val="clear" w:color="auto" w:fill="auto"/>
        <w:spacing w:before="0" w:after="193" w:line="190" w:lineRule="exact"/>
        <w:ind w:left="60" w:firstLine="0"/>
      </w:pPr>
      <w:r>
        <w:t>W zakres remontu wchodzi:</w:t>
      </w:r>
    </w:p>
    <w:p w:rsidR="00E66F4F" w:rsidRDefault="00E66F4F">
      <w:pPr>
        <w:pStyle w:val="Teksttreci1"/>
        <w:numPr>
          <w:ilvl w:val="0"/>
          <w:numId w:val="2"/>
        </w:numPr>
        <w:shd w:val="clear" w:color="auto" w:fill="auto"/>
        <w:tabs>
          <w:tab w:val="left" w:pos="185"/>
        </w:tabs>
        <w:spacing w:before="0" w:after="0" w:line="341" w:lineRule="exact"/>
        <w:ind w:left="60" w:firstLine="0"/>
      </w:pPr>
      <w:r>
        <w:t>roboty pomiarowe przy liniowych robotach ziemnych,</w:t>
      </w:r>
    </w:p>
    <w:p w:rsidR="00E66F4F" w:rsidRDefault="00E66F4F">
      <w:pPr>
        <w:pStyle w:val="Teksttreci1"/>
        <w:numPr>
          <w:ilvl w:val="0"/>
          <w:numId w:val="2"/>
        </w:numPr>
        <w:shd w:val="clear" w:color="auto" w:fill="auto"/>
        <w:tabs>
          <w:tab w:val="left" w:pos="175"/>
        </w:tabs>
        <w:spacing w:before="0" w:after="0" w:line="341" w:lineRule="exact"/>
        <w:ind w:left="60" w:firstLine="0"/>
      </w:pPr>
      <w:r>
        <w:t>wykonanie i profilowanie koryta pod warstwy konstrukcji nawierzchni,</w:t>
      </w:r>
    </w:p>
    <w:p w:rsidR="00E66F4F" w:rsidRDefault="00E66F4F">
      <w:pPr>
        <w:pStyle w:val="Teksttreci1"/>
        <w:numPr>
          <w:ilvl w:val="0"/>
          <w:numId w:val="2"/>
        </w:numPr>
        <w:shd w:val="clear" w:color="auto" w:fill="auto"/>
        <w:tabs>
          <w:tab w:val="left" w:pos="175"/>
        </w:tabs>
        <w:spacing w:before="0" w:after="0" w:line="341" w:lineRule="exact"/>
        <w:ind w:left="60" w:firstLine="0"/>
      </w:pPr>
      <w:r>
        <w:t>wykonanie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cej,</w:t>
      </w:r>
    </w:p>
    <w:p w:rsidR="00E66F4F" w:rsidRDefault="00E66F4F">
      <w:pPr>
        <w:pStyle w:val="Teksttreci1"/>
        <w:numPr>
          <w:ilvl w:val="0"/>
          <w:numId w:val="2"/>
        </w:numPr>
        <w:shd w:val="clear" w:color="auto" w:fill="auto"/>
        <w:tabs>
          <w:tab w:val="left" w:pos="175"/>
        </w:tabs>
        <w:spacing w:before="0" w:after="134" w:line="190" w:lineRule="exact"/>
        <w:ind w:left="60" w:firstLine="0"/>
      </w:pPr>
      <w:r>
        <w:t xml:space="preserve">wykonanie podbudowy z kruszywa </w:t>
      </w:r>
      <w:r>
        <w:rPr>
          <w:rFonts w:hint="eastAsia"/>
        </w:rPr>
        <w:t>ł</w:t>
      </w:r>
      <w:r>
        <w:t>amanego stabilizowanego mechanicznie,</w:t>
      </w:r>
    </w:p>
    <w:p w:rsidR="00E66F4F" w:rsidRDefault="00E66F4F">
      <w:pPr>
        <w:pStyle w:val="Teksttreci1"/>
        <w:numPr>
          <w:ilvl w:val="0"/>
          <w:numId w:val="2"/>
        </w:numPr>
        <w:shd w:val="clear" w:color="auto" w:fill="auto"/>
        <w:tabs>
          <w:tab w:val="left" w:pos="175"/>
        </w:tabs>
        <w:spacing w:before="0" w:after="499" w:line="190" w:lineRule="exact"/>
        <w:ind w:left="60" w:firstLine="0"/>
      </w:pPr>
      <w:r>
        <w:t>wykonanie podbudowy z kruszywa naturalnego.</w:t>
      </w:r>
    </w:p>
    <w:p w:rsidR="00E66F4F" w:rsidRDefault="00E66F4F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39"/>
        </w:tabs>
        <w:spacing w:after="102" w:line="190" w:lineRule="exact"/>
        <w:ind w:left="60" w:firstLine="0"/>
      </w:pPr>
      <w:bookmarkStart w:id="5" w:name="bookmark5"/>
      <w:r>
        <w:t>Zakres rob</w:t>
      </w:r>
      <w:r>
        <w:rPr>
          <w:rFonts w:hint="eastAsia"/>
        </w:rPr>
        <w:t>ó</w:t>
      </w:r>
      <w:r>
        <w:t>t obj</w:t>
      </w:r>
      <w:r>
        <w:rPr>
          <w:rFonts w:hint="eastAsia"/>
        </w:rPr>
        <w:t>ę</w:t>
      </w:r>
      <w:r>
        <w:t>tych SST</w:t>
      </w:r>
      <w:bookmarkEnd w:id="5"/>
    </w:p>
    <w:p w:rsidR="00E66F4F" w:rsidRDefault="00E66F4F">
      <w:pPr>
        <w:pStyle w:val="Teksttreci1"/>
        <w:shd w:val="clear" w:color="auto" w:fill="auto"/>
        <w:spacing w:before="0" w:after="153" w:line="230" w:lineRule="exact"/>
        <w:ind w:left="60" w:right="20" w:firstLine="0"/>
      </w:pPr>
      <w:r>
        <w:t>Ustalenia zawarte w niniejszej specyfikacji obejmuj</w:t>
      </w:r>
      <w:r>
        <w:rPr>
          <w:rFonts w:hint="eastAsia"/>
        </w:rPr>
        <w:t>ą</w:t>
      </w:r>
      <w:r>
        <w:t xml:space="preserve"> wymagania og</w:t>
      </w:r>
      <w:r>
        <w:rPr>
          <w:rFonts w:hint="eastAsia"/>
        </w:rPr>
        <w:t>ó</w:t>
      </w:r>
      <w:r>
        <w:t>lne, wsp</w:t>
      </w:r>
      <w:r>
        <w:rPr>
          <w:rFonts w:hint="eastAsia"/>
        </w:rPr>
        <w:t>ó</w:t>
      </w:r>
      <w:r>
        <w:t>lne dla rob</w:t>
      </w:r>
      <w:r>
        <w:rPr>
          <w:rFonts w:hint="eastAsia"/>
        </w:rPr>
        <w:t>ó</w:t>
      </w:r>
      <w:r>
        <w:t>t obj</w:t>
      </w:r>
      <w:r>
        <w:rPr>
          <w:rFonts w:hint="eastAsia"/>
        </w:rPr>
        <w:t>ę</w:t>
      </w:r>
      <w:r>
        <w:t>tych szczeg</w:t>
      </w:r>
      <w:r>
        <w:rPr>
          <w:rFonts w:hint="eastAsia"/>
        </w:rPr>
        <w:t>ół</w:t>
      </w:r>
      <w:r>
        <w:t>owymi specyfikacjami technicznymi dla poszczeg</w:t>
      </w:r>
      <w:r>
        <w:rPr>
          <w:rFonts w:hint="eastAsia"/>
        </w:rPr>
        <w:t>ó</w:t>
      </w:r>
      <w:r>
        <w:t>lnych asortyment</w:t>
      </w:r>
      <w:r>
        <w:rPr>
          <w:rFonts w:hint="eastAsia"/>
        </w:rPr>
        <w:t>ó</w:t>
      </w:r>
      <w:r>
        <w:t>w rob</w:t>
      </w:r>
      <w:r>
        <w:rPr>
          <w:rFonts w:hint="eastAsia"/>
        </w:rPr>
        <w:t>ó</w:t>
      </w:r>
      <w:r>
        <w:t>t</w:t>
      </w:r>
    </w:p>
    <w:p w:rsidR="00E66F4F" w:rsidRDefault="00E66F4F">
      <w:pPr>
        <w:pStyle w:val="Nagwek20"/>
        <w:keepNext/>
        <w:keepLines/>
        <w:shd w:val="clear" w:color="auto" w:fill="auto"/>
        <w:tabs>
          <w:tab w:val="left" w:pos="1500"/>
        </w:tabs>
        <w:spacing w:after="0" w:line="264" w:lineRule="exact"/>
        <w:ind w:left="60" w:firstLine="0"/>
      </w:pPr>
      <w:bookmarkStart w:id="6" w:name="bookmark6"/>
      <w:r>
        <w:t>D-00.00.00</w:t>
      </w:r>
      <w:r>
        <w:tab/>
        <w:t>WYMAGANIA OG</w:t>
      </w:r>
      <w:r>
        <w:rPr>
          <w:rFonts w:hint="eastAsia"/>
        </w:rPr>
        <w:t>Ó</w:t>
      </w:r>
      <w:r>
        <w:t>LNE</w:t>
      </w:r>
      <w:bookmarkEnd w:id="6"/>
    </w:p>
    <w:p w:rsidR="00E66F4F" w:rsidRDefault="00E66F4F">
      <w:pPr>
        <w:pStyle w:val="Nagwek20"/>
        <w:keepNext/>
        <w:keepLines/>
        <w:shd w:val="clear" w:color="auto" w:fill="auto"/>
        <w:tabs>
          <w:tab w:val="left" w:pos="1500"/>
        </w:tabs>
        <w:spacing w:after="0" w:line="264" w:lineRule="exact"/>
        <w:ind w:left="60" w:firstLine="0"/>
      </w:pPr>
      <w:bookmarkStart w:id="7" w:name="bookmark7"/>
      <w:r>
        <w:t>D-01.00.00</w:t>
      </w:r>
      <w:r>
        <w:tab/>
        <w:t>ROBOTY PRZYGOTOWAWCZE</w:t>
      </w:r>
      <w:bookmarkEnd w:id="7"/>
    </w:p>
    <w:p w:rsidR="00E66F4F" w:rsidRDefault="00E66F4F">
      <w:pPr>
        <w:pStyle w:val="Nagwek20"/>
        <w:keepNext/>
        <w:keepLines/>
        <w:shd w:val="clear" w:color="auto" w:fill="auto"/>
        <w:tabs>
          <w:tab w:val="left" w:pos="1500"/>
        </w:tabs>
        <w:spacing w:after="0" w:line="264" w:lineRule="exact"/>
        <w:ind w:left="60" w:firstLine="0"/>
      </w:pPr>
      <w:bookmarkStart w:id="8" w:name="bookmark8"/>
      <w:r>
        <w:t>D-04.00.00</w:t>
      </w:r>
      <w:r>
        <w:tab/>
        <w:t>PODBUDOWY</w:t>
      </w:r>
      <w:bookmarkEnd w:id="8"/>
    </w:p>
    <w:p w:rsidR="00E66F4F" w:rsidRDefault="00E66F4F">
      <w:pPr>
        <w:pStyle w:val="Teksttreci1"/>
        <w:shd w:val="clear" w:color="auto" w:fill="auto"/>
        <w:tabs>
          <w:tab w:val="left" w:pos="1318"/>
        </w:tabs>
        <w:spacing w:before="0" w:after="0"/>
        <w:ind w:left="60" w:firstLine="0"/>
      </w:pPr>
      <w:r>
        <w:t>D-04.01.01</w:t>
      </w:r>
      <w:r>
        <w:tab/>
        <w:t>Koryto wraz z profilowaniem i zag</w:t>
      </w:r>
      <w:r>
        <w:rPr>
          <w:rFonts w:hint="eastAsia"/>
        </w:rPr>
        <w:t>ę</w:t>
      </w:r>
      <w:r>
        <w:t>szczeniem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</w:t>
      </w:r>
    </w:p>
    <w:p w:rsidR="00E66F4F" w:rsidRDefault="00E66F4F">
      <w:pPr>
        <w:pStyle w:val="Teksttreci1"/>
        <w:shd w:val="clear" w:color="auto" w:fill="auto"/>
        <w:tabs>
          <w:tab w:val="left" w:pos="1318"/>
        </w:tabs>
        <w:spacing w:before="0" w:after="0"/>
        <w:ind w:left="60" w:firstLine="0"/>
      </w:pPr>
      <w:r>
        <w:t>D-04.02.01</w:t>
      </w:r>
      <w:r>
        <w:tab/>
        <w:t>Warstwa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ca</w:t>
      </w:r>
    </w:p>
    <w:p w:rsidR="00E66F4F" w:rsidRDefault="00E66F4F">
      <w:pPr>
        <w:pStyle w:val="Teksttreci1"/>
        <w:shd w:val="clear" w:color="auto" w:fill="auto"/>
        <w:tabs>
          <w:tab w:val="left" w:pos="1318"/>
        </w:tabs>
        <w:spacing w:before="0" w:after="0"/>
        <w:ind w:left="60" w:firstLine="0"/>
      </w:pPr>
      <w:r>
        <w:t>D-04.04.00</w:t>
      </w:r>
      <w:r>
        <w:tab/>
        <w:t>Podbudowa z kruszyw. Wymagania og</w:t>
      </w:r>
      <w:r>
        <w:rPr>
          <w:rFonts w:hint="eastAsia"/>
        </w:rPr>
        <w:t>ó</w:t>
      </w:r>
      <w:r>
        <w:t>lne.</w:t>
      </w:r>
    </w:p>
    <w:p w:rsidR="00E66F4F" w:rsidRDefault="00E66F4F">
      <w:pPr>
        <w:pStyle w:val="Teksttreci1"/>
        <w:shd w:val="clear" w:color="auto" w:fill="auto"/>
        <w:tabs>
          <w:tab w:val="left" w:pos="1298"/>
        </w:tabs>
        <w:spacing w:before="0" w:after="119"/>
        <w:ind w:left="1500" w:right="1940" w:hanging="1460"/>
        <w:jc w:val="left"/>
      </w:pPr>
      <w:r>
        <w:t>D-04.04.01</w:t>
      </w:r>
      <w:r>
        <w:tab/>
        <w:t xml:space="preserve">Podbudowy z kruszywa </w:t>
      </w:r>
      <w:r>
        <w:rPr>
          <w:rFonts w:hint="eastAsia"/>
        </w:rPr>
        <w:t>ł</w:t>
      </w:r>
      <w:r>
        <w:t>amanego i naturalnego stabilizowanego mechacznicznie</w:t>
      </w:r>
    </w:p>
    <w:p w:rsidR="00E66F4F" w:rsidRDefault="00E66F4F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439"/>
        </w:tabs>
        <w:spacing w:after="139" w:line="190" w:lineRule="exact"/>
        <w:ind w:left="60" w:firstLine="0"/>
      </w:pPr>
      <w:bookmarkStart w:id="9" w:name="bookmark9"/>
      <w:r>
        <w:t>Okre</w:t>
      </w:r>
      <w:r>
        <w:rPr>
          <w:rFonts w:hint="eastAsia"/>
        </w:rPr>
        <w:t>ś</w:t>
      </w:r>
      <w:r>
        <w:t>lenia podstawowe</w:t>
      </w:r>
      <w:bookmarkEnd w:id="9"/>
    </w:p>
    <w:p w:rsidR="00E66F4F" w:rsidRDefault="00E66F4F">
      <w:pPr>
        <w:pStyle w:val="Teksttreci1"/>
        <w:shd w:val="clear" w:color="auto" w:fill="auto"/>
        <w:spacing w:before="0" w:after="80" w:line="190" w:lineRule="exact"/>
        <w:ind w:left="60" w:firstLine="0"/>
      </w:pPr>
      <w:r>
        <w:t>U</w:t>
      </w:r>
      <w:r>
        <w:rPr>
          <w:rFonts w:hint="eastAsia"/>
        </w:rPr>
        <w:t>ż</w:t>
      </w:r>
      <w:r>
        <w:t>yte w SST wymienione poni</w:t>
      </w:r>
      <w:r>
        <w:rPr>
          <w:rFonts w:hint="eastAsia"/>
        </w:rPr>
        <w:t>ż</w:t>
      </w:r>
      <w:r>
        <w:t>ej okre</w:t>
      </w:r>
      <w:r>
        <w:rPr>
          <w:rFonts w:hint="eastAsia"/>
        </w:rPr>
        <w:t>ś</w:t>
      </w:r>
      <w:r>
        <w:t>lenia nale</w:t>
      </w:r>
      <w:r>
        <w:rPr>
          <w:rFonts w:hint="eastAsia"/>
        </w:rPr>
        <w:t>ż</w:t>
      </w:r>
      <w:r>
        <w:t>y rozumie</w:t>
      </w:r>
      <w:r>
        <w:rPr>
          <w:rFonts w:hint="eastAsia"/>
        </w:rPr>
        <w:t>ć</w:t>
      </w:r>
      <w:r>
        <w:t xml:space="preserve"> w ka</w:t>
      </w:r>
      <w:r>
        <w:rPr>
          <w:rFonts w:hint="eastAsia"/>
        </w:rPr>
        <w:t>ż</w:t>
      </w:r>
      <w:r>
        <w:t>dym przypadku nast</w:t>
      </w:r>
      <w:r>
        <w:rPr>
          <w:rFonts w:hint="eastAsia"/>
        </w:rPr>
        <w:t>ę</w:t>
      </w:r>
      <w:r>
        <w:t>puj</w:t>
      </w:r>
      <w:r>
        <w:rPr>
          <w:rFonts w:hint="eastAsia"/>
        </w:rPr>
        <w:t>ą</w:t>
      </w:r>
      <w:r>
        <w:t>co:</w:t>
      </w:r>
    </w:p>
    <w:p w:rsidR="00E66F4F" w:rsidRDefault="00E66F4F">
      <w:pPr>
        <w:pStyle w:val="Teksttreci1"/>
        <w:numPr>
          <w:ilvl w:val="0"/>
          <w:numId w:val="3"/>
        </w:numPr>
        <w:shd w:val="clear" w:color="auto" w:fill="auto"/>
        <w:tabs>
          <w:tab w:val="left" w:pos="631"/>
        </w:tabs>
        <w:spacing w:before="0" w:after="0"/>
        <w:ind w:left="60" w:right="20" w:firstLine="0"/>
      </w:pPr>
      <w:r>
        <w:rPr>
          <w:rStyle w:val="TeksttreciPogrubienie"/>
        </w:rPr>
        <w:t>Budowla drogowa</w:t>
      </w:r>
      <w:r>
        <w:t xml:space="preserve"> - obiekt budowlany, nie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>cy budynkiem, stanowi</w:t>
      </w:r>
      <w:r>
        <w:rPr>
          <w:rFonts w:hint="eastAsia"/>
        </w:rPr>
        <w:t>ą</w:t>
      </w:r>
      <w:r>
        <w:t>cy ca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ść</w:t>
      </w:r>
      <w:r>
        <w:t xml:space="preserve"> techniczno- u</w:t>
      </w:r>
      <w:r>
        <w:rPr>
          <w:rFonts w:hint="eastAsia"/>
        </w:rPr>
        <w:t>ż</w:t>
      </w:r>
      <w:r>
        <w:t>ytkow</w:t>
      </w:r>
      <w:r>
        <w:rPr>
          <w:rFonts w:hint="eastAsia"/>
        </w:rPr>
        <w:t>ą</w:t>
      </w:r>
      <w:r>
        <w:t xml:space="preserve"> (droga) albo jego cz</w:t>
      </w:r>
      <w:r>
        <w:rPr>
          <w:rFonts w:hint="eastAsia"/>
        </w:rPr>
        <w:t>ęść</w:t>
      </w:r>
      <w:r>
        <w:t xml:space="preserve"> stanowi</w:t>
      </w:r>
      <w:r>
        <w:rPr>
          <w:rFonts w:hint="eastAsia"/>
        </w:rPr>
        <w:t>ą</w:t>
      </w:r>
      <w:r>
        <w:t>c</w:t>
      </w:r>
      <w:r>
        <w:rPr>
          <w:rFonts w:hint="eastAsia"/>
        </w:rPr>
        <w:t>ą</w:t>
      </w:r>
      <w:r>
        <w:t xml:space="preserve"> odr</w:t>
      </w:r>
      <w:r>
        <w:rPr>
          <w:rFonts w:hint="eastAsia"/>
        </w:rPr>
        <w:t>ę</w:t>
      </w:r>
      <w:r>
        <w:t>bny element konstrukcyjny lub technologiczny (obiekt mostowy, korpus ziemny, w</w:t>
      </w:r>
      <w:r>
        <w:rPr>
          <w:rFonts w:hint="eastAsia"/>
        </w:rPr>
        <w:t>ę</w:t>
      </w:r>
      <w:r>
        <w:t>ze</w:t>
      </w:r>
      <w:r>
        <w:rPr>
          <w:rFonts w:hint="eastAsia"/>
        </w:rPr>
        <w:t>ł</w:t>
      </w:r>
      <w:r>
        <w:t>).</w:t>
      </w:r>
    </w:p>
    <w:p w:rsidR="00E66F4F" w:rsidRDefault="00E66F4F">
      <w:pPr>
        <w:pStyle w:val="Teksttreci1"/>
        <w:numPr>
          <w:ilvl w:val="0"/>
          <w:numId w:val="3"/>
        </w:numPr>
        <w:shd w:val="clear" w:color="auto" w:fill="auto"/>
        <w:tabs>
          <w:tab w:val="left" w:pos="622"/>
        </w:tabs>
        <w:spacing w:before="0" w:after="0" w:line="269" w:lineRule="exact"/>
        <w:ind w:left="60" w:right="20" w:firstLine="0"/>
      </w:pPr>
      <w:r>
        <w:rPr>
          <w:rStyle w:val="TeksttreciPogrubienie"/>
        </w:rPr>
        <w:t>Chodnik</w:t>
      </w:r>
      <w:r>
        <w:t xml:space="preserve"> - wyznaczony pas terenu przy jezdni lub odsuni</w:t>
      </w:r>
      <w:r>
        <w:rPr>
          <w:rFonts w:hint="eastAsia"/>
        </w:rPr>
        <w:t>ę</w:t>
      </w:r>
      <w:r>
        <w:t>ty od jezdni, przeznaczony do ruchu pieszych.</w:t>
      </w:r>
    </w:p>
    <w:p w:rsidR="00E66F4F" w:rsidRDefault="00E66F4F">
      <w:pPr>
        <w:pStyle w:val="Teksttreci1"/>
        <w:numPr>
          <w:ilvl w:val="0"/>
          <w:numId w:val="3"/>
        </w:numPr>
        <w:shd w:val="clear" w:color="auto" w:fill="auto"/>
        <w:tabs>
          <w:tab w:val="left" w:pos="631"/>
        </w:tabs>
        <w:spacing w:before="0" w:after="0"/>
        <w:ind w:left="60" w:right="20" w:firstLine="0"/>
      </w:pPr>
      <w:r>
        <w:rPr>
          <w:rStyle w:val="TeksttreciPogrubienie"/>
        </w:rPr>
        <w:t>Droga</w:t>
      </w:r>
      <w:r>
        <w:t xml:space="preserve"> - wydzielony pas terenu przeznaczony do ruchu lub postoju pojazd</w:t>
      </w:r>
      <w:r>
        <w:rPr>
          <w:rFonts w:hint="eastAsia"/>
        </w:rPr>
        <w:t>ó</w:t>
      </w:r>
      <w:r>
        <w:t>w oraz ruchu pieszych wraz z wszelkimi urz</w:t>
      </w:r>
      <w:r>
        <w:rPr>
          <w:rFonts w:hint="eastAsia"/>
        </w:rPr>
        <w:t>ą</w:t>
      </w:r>
      <w:r>
        <w:t>dzeniami technicznymi zwi</w:t>
      </w:r>
      <w:r>
        <w:rPr>
          <w:rFonts w:hint="eastAsia"/>
        </w:rPr>
        <w:t>ą</w:t>
      </w:r>
      <w:r>
        <w:t>zanymi z prowadzeniem i zabezpieczeniem ruchu.</w:t>
      </w:r>
    </w:p>
    <w:p w:rsidR="00E66F4F" w:rsidRDefault="00E66F4F">
      <w:pPr>
        <w:pStyle w:val="Teksttreci1"/>
        <w:numPr>
          <w:ilvl w:val="0"/>
          <w:numId w:val="4"/>
        </w:numPr>
        <w:shd w:val="clear" w:color="auto" w:fill="auto"/>
        <w:tabs>
          <w:tab w:val="left" w:pos="646"/>
        </w:tabs>
        <w:spacing w:before="0" w:after="0"/>
        <w:ind w:left="60" w:right="20" w:firstLine="0"/>
      </w:pPr>
      <w:r>
        <w:rPr>
          <w:rStyle w:val="TeksttreciPogrubienie"/>
        </w:rPr>
        <w:t>Dziennik budowy</w:t>
      </w:r>
      <w:r>
        <w:t xml:space="preserve"> - zeszyt z ponumerowanymi stronami, opatrzony piecz</w:t>
      </w:r>
      <w:r>
        <w:rPr>
          <w:rFonts w:hint="eastAsia"/>
        </w:rPr>
        <w:t>ę</w:t>
      </w:r>
      <w:r>
        <w:t>ci</w:t>
      </w:r>
      <w:r>
        <w:rPr>
          <w:rFonts w:hint="eastAsia"/>
        </w:rPr>
        <w:t>ą</w:t>
      </w:r>
      <w:r>
        <w:t xml:space="preserve"> organu wydaj</w:t>
      </w:r>
      <w:r>
        <w:rPr>
          <w:rFonts w:hint="eastAsia"/>
        </w:rPr>
        <w:t>ą</w:t>
      </w:r>
      <w:r>
        <w:t>cego, wydany zgodnie z obowi</w:t>
      </w:r>
      <w:r>
        <w:rPr>
          <w:rFonts w:hint="eastAsia"/>
        </w:rPr>
        <w:t>ą</w:t>
      </w:r>
      <w:r>
        <w:t>zuj</w:t>
      </w:r>
      <w:r>
        <w:rPr>
          <w:rFonts w:hint="eastAsia"/>
        </w:rPr>
        <w:t>ą</w:t>
      </w:r>
      <w:r>
        <w:t>cymi przepisami, stanowi</w:t>
      </w:r>
      <w:r>
        <w:rPr>
          <w:rFonts w:hint="eastAsia"/>
        </w:rPr>
        <w:t>ą</w:t>
      </w:r>
      <w:r>
        <w:t>cy urz</w:t>
      </w:r>
      <w:r>
        <w:rPr>
          <w:rFonts w:hint="eastAsia"/>
        </w:rPr>
        <w:t>ę</w:t>
      </w:r>
      <w:r>
        <w:t>dowy dokument przebiegu rob</w:t>
      </w:r>
      <w:r>
        <w:rPr>
          <w:rFonts w:hint="eastAsia"/>
        </w:rPr>
        <w:t>ó</w:t>
      </w:r>
      <w:r>
        <w:t>t budowlanych, s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żą</w:t>
      </w:r>
      <w:r>
        <w:t>cy do notowania zdarze</w:t>
      </w:r>
      <w:r>
        <w:rPr>
          <w:rFonts w:hint="eastAsia"/>
        </w:rPr>
        <w:t>ń</w:t>
      </w:r>
      <w:r>
        <w:t xml:space="preserve"> i okoliczno</w:t>
      </w:r>
      <w:r>
        <w:rPr>
          <w:rFonts w:hint="eastAsia"/>
        </w:rPr>
        <w:t>ś</w:t>
      </w:r>
      <w:r>
        <w:t>ci zachodz</w:t>
      </w:r>
      <w:r>
        <w:rPr>
          <w:rFonts w:hint="eastAsia"/>
        </w:rPr>
        <w:t>ą</w:t>
      </w:r>
      <w:r>
        <w:t>cych w toku wykonywania rob</w:t>
      </w:r>
      <w:r>
        <w:rPr>
          <w:rFonts w:hint="eastAsia"/>
        </w:rPr>
        <w:t>ó</w:t>
      </w:r>
      <w:r>
        <w:t>t, rejestrowania dokonywanych odbior</w:t>
      </w:r>
      <w:r>
        <w:rPr>
          <w:rFonts w:hint="eastAsia"/>
        </w:rPr>
        <w:t>ó</w:t>
      </w:r>
      <w:r>
        <w:t>w rob</w:t>
      </w:r>
      <w:r>
        <w:rPr>
          <w:rFonts w:hint="eastAsia"/>
        </w:rPr>
        <w:t>ó</w:t>
      </w:r>
      <w:r>
        <w:t>t, przekazywania polece</w:t>
      </w:r>
      <w:r>
        <w:rPr>
          <w:rFonts w:hint="eastAsia"/>
        </w:rPr>
        <w:t>ń</w:t>
      </w:r>
      <w:r>
        <w:t xml:space="preserve"> i innej korespondencji technicznej pomi</w:t>
      </w:r>
      <w:r>
        <w:rPr>
          <w:rFonts w:hint="eastAsia"/>
        </w:rPr>
        <w:t>ę</w:t>
      </w:r>
      <w:r>
        <w:t>dzy In</w:t>
      </w:r>
      <w:r>
        <w:rPr>
          <w:rFonts w:hint="eastAsia"/>
        </w:rPr>
        <w:t>ż</w:t>
      </w:r>
      <w:r>
        <w:t>ynierem Kontraktu, Wykonawc</w:t>
      </w:r>
      <w:r>
        <w:rPr>
          <w:rFonts w:hint="eastAsia"/>
        </w:rPr>
        <w:t>ą</w:t>
      </w:r>
      <w:r>
        <w:t xml:space="preserve"> i projektantem.</w:t>
      </w:r>
    </w:p>
    <w:p w:rsidR="00E66F4F" w:rsidRDefault="00E66F4F">
      <w:pPr>
        <w:pStyle w:val="Teksttreci1"/>
        <w:numPr>
          <w:ilvl w:val="0"/>
          <w:numId w:val="4"/>
        </w:numPr>
        <w:shd w:val="clear" w:color="auto" w:fill="auto"/>
        <w:tabs>
          <w:tab w:val="left" w:pos="713"/>
        </w:tabs>
        <w:spacing w:before="0" w:after="0"/>
        <w:ind w:left="60" w:right="20" w:firstLine="0"/>
      </w:pPr>
      <w:r>
        <w:rPr>
          <w:rStyle w:val="TeksttreciPogrubienie"/>
        </w:rPr>
        <w:t>In</w:t>
      </w:r>
      <w:r>
        <w:rPr>
          <w:rStyle w:val="TeksttreciPogrubienie"/>
          <w:rFonts w:hint="eastAsia"/>
        </w:rPr>
        <w:t>ż</w:t>
      </w:r>
      <w:r>
        <w:rPr>
          <w:rStyle w:val="TeksttreciPogrubienie"/>
        </w:rPr>
        <w:t>ynier Kontraktu</w:t>
      </w:r>
      <w:r>
        <w:t xml:space="preserve"> - osoba wymieniona w danych kontraktowych (wyznaczona przez Zamawiaj</w:t>
      </w:r>
      <w:r>
        <w:rPr>
          <w:rFonts w:hint="eastAsia"/>
        </w:rPr>
        <w:t>ą</w:t>
      </w:r>
      <w:r>
        <w:t>cego, o kt</w:t>
      </w:r>
      <w:r>
        <w:rPr>
          <w:rFonts w:hint="eastAsia"/>
        </w:rPr>
        <w:t>ó</w:t>
      </w:r>
      <w:r>
        <w:t>rej wyznaczeniu poinformowany jest Wykonawca), odpowiedzialna za nadzorowanie rob</w:t>
      </w:r>
      <w:r>
        <w:rPr>
          <w:rFonts w:hint="eastAsia"/>
        </w:rPr>
        <w:t>ó</w:t>
      </w:r>
      <w:r>
        <w:t>t i administrowanie kontraktem.</w:t>
      </w:r>
    </w:p>
    <w:p w:rsidR="00E66F4F" w:rsidRDefault="00E66F4F">
      <w:pPr>
        <w:pStyle w:val="Teksttreci1"/>
        <w:numPr>
          <w:ilvl w:val="0"/>
          <w:numId w:val="4"/>
        </w:numPr>
        <w:shd w:val="clear" w:color="auto" w:fill="auto"/>
        <w:tabs>
          <w:tab w:val="left" w:pos="634"/>
        </w:tabs>
        <w:spacing w:before="0" w:after="20" w:line="190" w:lineRule="exact"/>
        <w:ind w:left="20" w:firstLine="0"/>
      </w:pPr>
      <w:r>
        <w:rPr>
          <w:rStyle w:val="TeksttreciPogrubienie11"/>
        </w:rPr>
        <w:t>Jezdnia</w:t>
      </w:r>
      <w:r>
        <w:t xml:space="preserve"> - cz</w:t>
      </w:r>
      <w:r>
        <w:rPr>
          <w:rFonts w:hint="eastAsia"/>
        </w:rPr>
        <w:t>ęść</w:t>
      </w:r>
      <w:r>
        <w:t xml:space="preserve"> korony drogi przeznaczona do ruchu pojazd</w:t>
      </w:r>
      <w:r>
        <w:rPr>
          <w:rFonts w:hint="eastAsia"/>
        </w:rPr>
        <w:t>ó</w:t>
      </w:r>
      <w:r>
        <w:t>w.</w:t>
      </w:r>
    </w:p>
    <w:p w:rsidR="00E66F4F" w:rsidRDefault="00E66F4F">
      <w:pPr>
        <w:pStyle w:val="Teksttreci1"/>
        <w:numPr>
          <w:ilvl w:val="0"/>
          <w:numId w:val="4"/>
        </w:numPr>
        <w:shd w:val="clear" w:color="auto" w:fill="auto"/>
        <w:tabs>
          <w:tab w:val="left" w:pos="649"/>
        </w:tabs>
        <w:spacing w:before="0" w:after="0"/>
        <w:ind w:left="20" w:right="20" w:firstLine="0"/>
      </w:pPr>
      <w:r>
        <w:rPr>
          <w:rStyle w:val="TeksttreciPogrubienie11"/>
        </w:rPr>
        <w:t>Kierownik budowy</w:t>
      </w:r>
      <w:r>
        <w:t xml:space="preserve"> - osoba wyznaczona przez Wykonawc</w:t>
      </w:r>
      <w:r>
        <w:rPr>
          <w:rFonts w:hint="eastAsia"/>
        </w:rPr>
        <w:t>ę</w:t>
      </w:r>
      <w:r>
        <w:t>, upowa</w:t>
      </w:r>
      <w:r>
        <w:rPr>
          <w:rFonts w:hint="eastAsia"/>
        </w:rPr>
        <w:t>ż</w:t>
      </w:r>
      <w:r>
        <w:t>niona do kierowania robotami i do wyst</w:t>
      </w:r>
      <w:r>
        <w:rPr>
          <w:rFonts w:hint="eastAsia"/>
        </w:rPr>
        <w:t>ę</w:t>
      </w:r>
      <w:r>
        <w:t>powania w jego imieniu w sprawach realizacji kontraktu.</w:t>
      </w:r>
    </w:p>
    <w:p w:rsidR="00E66F4F" w:rsidRDefault="00E66F4F">
      <w:pPr>
        <w:pStyle w:val="Teksttreci1"/>
        <w:shd w:val="clear" w:color="auto" w:fill="auto"/>
        <w:spacing w:before="0" w:after="16" w:line="190" w:lineRule="exact"/>
        <w:ind w:left="20" w:firstLine="0"/>
      </w:pPr>
      <w:r>
        <w:rPr>
          <w:rStyle w:val="TeksttreciPogrubienie11"/>
        </w:rPr>
        <w:t>1.4.9 Konstrukcja nawierzchni</w:t>
      </w:r>
      <w:r>
        <w:t xml:space="preserve"> - uk</w:t>
      </w:r>
      <w:r>
        <w:rPr>
          <w:rFonts w:hint="eastAsia"/>
        </w:rPr>
        <w:t>ł</w:t>
      </w:r>
      <w:r>
        <w:t>ad warstw nawierzchni wraz ze sposobem ich po</w:t>
      </w:r>
      <w:r>
        <w:rPr>
          <w:rFonts w:hint="eastAsia"/>
        </w:rPr>
        <w:t>łą</w:t>
      </w:r>
      <w:r>
        <w:t>czenia.</w:t>
      </w:r>
    </w:p>
    <w:p w:rsidR="00E66F4F" w:rsidRDefault="00E66F4F">
      <w:pPr>
        <w:pStyle w:val="Teksttreci1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0" w:line="269" w:lineRule="exact"/>
        <w:ind w:left="20" w:right="20" w:firstLine="0"/>
      </w:pPr>
      <w:r>
        <w:rPr>
          <w:rStyle w:val="TeksttreciPogrubienie11"/>
        </w:rPr>
        <w:t>Korpus drogowy</w:t>
      </w:r>
      <w:r>
        <w:t xml:space="preserve"> - nasyp lub ta cz</w:t>
      </w:r>
      <w:r>
        <w:rPr>
          <w:rFonts w:hint="eastAsia"/>
        </w:rPr>
        <w:t>ęść</w:t>
      </w:r>
      <w:r>
        <w:t xml:space="preserve"> wykopu, kt</w:t>
      </w:r>
      <w:r>
        <w:rPr>
          <w:rFonts w:hint="eastAsia"/>
        </w:rPr>
        <w:t>ó</w:t>
      </w:r>
      <w:r>
        <w:t>ra jest ograniczona koron</w:t>
      </w:r>
      <w:r>
        <w:rPr>
          <w:rFonts w:hint="eastAsia"/>
        </w:rPr>
        <w:t>ą</w:t>
      </w:r>
      <w:r>
        <w:t xml:space="preserve"> drogi i skarpami row</w:t>
      </w:r>
      <w:r>
        <w:rPr>
          <w:rFonts w:hint="eastAsia"/>
        </w:rPr>
        <w:t>ó</w:t>
      </w:r>
      <w:r>
        <w:t>w.</w:t>
      </w:r>
    </w:p>
    <w:p w:rsidR="00E66F4F" w:rsidRDefault="00E66F4F">
      <w:pPr>
        <w:pStyle w:val="Teksttreci1"/>
        <w:numPr>
          <w:ilvl w:val="0"/>
          <w:numId w:val="5"/>
        </w:numPr>
        <w:shd w:val="clear" w:color="auto" w:fill="auto"/>
        <w:tabs>
          <w:tab w:val="left" w:pos="702"/>
        </w:tabs>
        <w:spacing w:before="0" w:after="0"/>
        <w:ind w:left="20" w:right="20" w:firstLine="0"/>
      </w:pPr>
      <w:r>
        <w:rPr>
          <w:rStyle w:val="TeksttreciPogrubienie11"/>
        </w:rPr>
        <w:t>Koryto</w:t>
      </w:r>
      <w:r>
        <w:t xml:space="preserve"> - element uformowany w korpusie drogowym w celu u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enia w nim konstrukcji nawierzchni.</w:t>
      </w:r>
    </w:p>
    <w:p w:rsidR="00E66F4F" w:rsidRDefault="00E66F4F">
      <w:pPr>
        <w:pStyle w:val="Teksttreci1"/>
        <w:numPr>
          <w:ilvl w:val="0"/>
          <w:numId w:val="5"/>
        </w:numPr>
        <w:shd w:val="clear" w:color="auto" w:fill="auto"/>
        <w:tabs>
          <w:tab w:val="left" w:pos="711"/>
        </w:tabs>
        <w:spacing w:before="0" w:after="0"/>
        <w:ind w:left="20" w:right="20" w:firstLine="0"/>
      </w:pPr>
      <w:r>
        <w:rPr>
          <w:rStyle w:val="TeksttreciPogrubienie11"/>
        </w:rPr>
        <w:lastRenderedPageBreak/>
        <w:t>Ksi</w:t>
      </w:r>
      <w:r>
        <w:rPr>
          <w:rStyle w:val="TeksttreciPogrubienie11"/>
          <w:rFonts w:hint="eastAsia"/>
        </w:rPr>
        <w:t>ąż</w:t>
      </w:r>
      <w:r>
        <w:rPr>
          <w:rStyle w:val="TeksttreciPogrubienie11"/>
        </w:rPr>
        <w:t>ka obmiar</w:t>
      </w:r>
      <w:r>
        <w:rPr>
          <w:rStyle w:val="TeksttreciPogrubienie11"/>
          <w:rFonts w:hint="eastAsia"/>
        </w:rPr>
        <w:t>ó</w:t>
      </w:r>
      <w:r>
        <w:rPr>
          <w:rStyle w:val="TeksttreciPogrubienie11"/>
        </w:rPr>
        <w:t>w</w:t>
      </w:r>
      <w:r>
        <w:t xml:space="preserve"> - akceptowany przez In</w:t>
      </w:r>
      <w:r>
        <w:rPr>
          <w:rFonts w:hint="eastAsia"/>
        </w:rPr>
        <w:t>ż</w:t>
      </w:r>
      <w:r>
        <w:t>ynier Kontraktu zeszyt z ponumerowanymi stronami, s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żą</w:t>
      </w:r>
      <w:r>
        <w:t>cy do wpisywania przez Wykonawc</w:t>
      </w:r>
      <w:r>
        <w:rPr>
          <w:rFonts w:hint="eastAsia"/>
        </w:rPr>
        <w:t>ę</w:t>
      </w:r>
      <w:r>
        <w:t xml:space="preserve"> obmiaru dokonywanych rob</w:t>
      </w:r>
      <w:r>
        <w:rPr>
          <w:rFonts w:hint="eastAsia"/>
        </w:rPr>
        <w:t>ó</w:t>
      </w:r>
      <w:r>
        <w:t>t w formie wylicze</w:t>
      </w:r>
      <w:r>
        <w:rPr>
          <w:rFonts w:hint="eastAsia"/>
        </w:rPr>
        <w:t>ń</w:t>
      </w:r>
      <w:r>
        <w:t>, szkic</w:t>
      </w:r>
      <w:r>
        <w:rPr>
          <w:rFonts w:hint="eastAsia"/>
        </w:rPr>
        <w:t>ó</w:t>
      </w:r>
      <w:r>
        <w:t>w i ew. dodatkowych za</w:t>
      </w:r>
      <w:r>
        <w:rPr>
          <w:rFonts w:hint="eastAsia"/>
        </w:rPr>
        <w:t>łą</w:t>
      </w:r>
      <w:r>
        <w:t>cznik</w:t>
      </w:r>
      <w:r>
        <w:rPr>
          <w:rFonts w:hint="eastAsia"/>
        </w:rPr>
        <w:t>ó</w:t>
      </w:r>
      <w:r>
        <w:t>w. Wpisy w ksi</w:t>
      </w:r>
      <w:r>
        <w:rPr>
          <w:rFonts w:hint="eastAsia"/>
        </w:rPr>
        <w:t>ąż</w:t>
      </w:r>
      <w:r>
        <w:t>ce obmiar</w:t>
      </w:r>
      <w:r>
        <w:rPr>
          <w:rFonts w:hint="eastAsia"/>
        </w:rPr>
        <w:t>ó</w:t>
      </w:r>
      <w:r>
        <w:t>w podlegaj</w:t>
      </w:r>
      <w:r>
        <w:rPr>
          <w:rFonts w:hint="eastAsia"/>
        </w:rPr>
        <w:t>ą</w:t>
      </w:r>
      <w:r>
        <w:t xml:space="preserve"> potwierdzeniu przez Kierownika projektu.</w:t>
      </w:r>
    </w:p>
    <w:p w:rsidR="00E66F4F" w:rsidRDefault="00E66F4F">
      <w:pPr>
        <w:pStyle w:val="Teksttreci1"/>
        <w:numPr>
          <w:ilvl w:val="0"/>
          <w:numId w:val="5"/>
        </w:numPr>
        <w:shd w:val="clear" w:color="auto" w:fill="auto"/>
        <w:tabs>
          <w:tab w:val="left" w:pos="697"/>
        </w:tabs>
        <w:spacing w:before="0" w:after="0" w:line="269" w:lineRule="exact"/>
        <w:ind w:left="20" w:right="20" w:firstLine="0"/>
      </w:pPr>
      <w:r>
        <w:rPr>
          <w:rStyle w:val="TeksttreciPogrubienie11"/>
        </w:rPr>
        <w:t>Materia</w:t>
      </w:r>
      <w:r>
        <w:rPr>
          <w:rStyle w:val="TeksttreciPogrubienie11"/>
          <w:rFonts w:hint="eastAsia"/>
        </w:rPr>
        <w:t>ł</w:t>
      </w:r>
      <w:r>
        <w:rPr>
          <w:rStyle w:val="TeksttreciPogrubienie11"/>
        </w:rPr>
        <w:t>y</w:t>
      </w:r>
      <w:r>
        <w:t xml:space="preserve"> - wszelkie tworzywa niezb</w:t>
      </w:r>
      <w:r>
        <w:rPr>
          <w:rFonts w:hint="eastAsia"/>
        </w:rPr>
        <w:t>ę</w:t>
      </w:r>
      <w:r>
        <w:t>dne do wykonania rob</w:t>
      </w:r>
      <w:r>
        <w:rPr>
          <w:rFonts w:hint="eastAsia"/>
        </w:rPr>
        <w:t>ó</w:t>
      </w:r>
      <w:r>
        <w:t>t, zgodne z dokumentacj</w:t>
      </w:r>
      <w:r>
        <w:rPr>
          <w:rFonts w:hint="eastAsia"/>
        </w:rPr>
        <w:t>ą</w:t>
      </w:r>
      <w:r>
        <w:t xml:space="preserve"> projektow</w:t>
      </w:r>
      <w:r>
        <w:rPr>
          <w:rFonts w:hint="eastAsia"/>
        </w:rPr>
        <w:t>ą</w:t>
      </w:r>
      <w:r>
        <w:t xml:space="preserve"> i specyfikacjami technicznymi, zaakceptowane przez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Teksttreci1"/>
        <w:numPr>
          <w:ilvl w:val="0"/>
          <w:numId w:val="5"/>
        </w:numPr>
        <w:shd w:val="clear" w:color="auto" w:fill="auto"/>
        <w:tabs>
          <w:tab w:val="left" w:pos="702"/>
        </w:tabs>
        <w:spacing w:before="0" w:after="0"/>
        <w:ind w:left="20" w:right="20" w:firstLine="0"/>
      </w:pPr>
      <w:r>
        <w:rPr>
          <w:rStyle w:val="TeksttreciPogrubienie11"/>
        </w:rPr>
        <w:t>Nawierzchnia</w:t>
      </w:r>
      <w:r>
        <w:t xml:space="preserve"> - warstwa lub zesp</w:t>
      </w:r>
      <w:r>
        <w:rPr>
          <w:rFonts w:hint="eastAsia"/>
        </w:rPr>
        <w:t>ół</w:t>
      </w:r>
      <w:r>
        <w:t xml:space="preserve"> warstw s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żą</w:t>
      </w:r>
      <w:r>
        <w:t>cych do przejmowania i rozk</w:t>
      </w:r>
      <w:r>
        <w:rPr>
          <w:rFonts w:hint="eastAsia"/>
        </w:rPr>
        <w:t>ł</w:t>
      </w:r>
      <w:r>
        <w:t>adania obci</w:t>
      </w:r>
      <w:r>
        <w:rPr>
          <w:rFonts w:hint="eastAsia"/>
        </w:rPr>
        <w:t>ąż</w:t>
      </w:r>
      <w:r>
        <w:t>e</w:t>
      </w:r>
      <w:r>
        <w:rPr>
          <w:rFonts w:hint="eastAsia"/>
        </w:rPr>
        <w:t>ń</w:t>
      </w:r>
      <w:r>
        <w:t xml:space="preserve"> od ruchu na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 gruntowe i zapewniaj</w:t>
      </w:r>
      <w:r>
        <w:rPr>
          <w:rFonts w:hint="eastAsia"/>
        </w:rPr>
        <w:t>ą</w:t>
      </w:r>
      <w:r>
        <w:t>cych dogodne warunki dla ruchu.</w:t>
      </w:r>
    </w:p>
    <w:p w:rsidR="00E66F4F" w:rsidRDefault="00E66F4F">
      <w:pPr>
        <w:pStyle w:val="Teksttreci1"/>
        <w:numPr>
          <w:ilvl w:val="1"/>
          <w:numId w:val="5"/>
        </w:numPr>
        <w:shd w:val="clear" w:color="auto" w:fill="auto"/>
        <w:tabs>
          <w:tab w:val="left" w:pos="298"/>
        </w:tabs>
        <w:spacing w:before="0" w:after="0"/>
        <w:ind w:left="300" w:right="20" w:hanging="280"/>
      </w:pPr>
      <w:r>
        <w:t xml:space="preserve">Warstwa </w:t>
      </w:r>
      <w:r>
        <w:rPr>
          <w:rFonts w:hint="eastAsia"/>
        </w:rPr>
        <w:t>ś</w:t>
      </w:r>
      <w:r>
        <w:t>cieralna - g</w:t>
      </w:r>
      <w:r>
        <w:rPr>
          <w:rFonts w:hint="eastAsia"/>
        </w:rPr>
        <w:t>ó</w:t>
      </w:r>
      <w:r>
        <w:t>rna warstwa nawierzchni poddana bezpo</w:t>
      </w:r>
      <w:r>
        <w:rPr>
          <w:rFonts w:hint="eastAsia"/>
        </w:rPr>
        <w:t>ś</w:t>
      </w:r>
      <w:r>
        <w:t>rednio oddzia</w:t>
      </w:r>
      <w:r>
        <w:rPr>
          <w:rFonts w:hint="eastAsia"/>
        </w:rPr>
        <w:t>ł</w:t>
      </w:r>
      <w:r>
        <w:t>ywaniu ruchu i czynnik</w:t>
      </w:r>
      <w:r>
        <w:rPr>
          <w:rFonts w:hint="eastAsia"/>
        </w:rPr>
        <w:t>ó</w:t>
      </w:r>
      <w:r>
        <w:t>w atmosferycznych.</w:t>
      </w:r>
    </w:p>
    <w:p w:rsidR="00E66F4F" w:rsidRDefault="00E66F4F">
      <w:pPr>
        <w:pStyle w:val="Teksttreci1"/>
        <w:numPr>
          <w:ilvl w:val="1"/>
          <w:numId w:val="5"/>
        </w:numPr>
        <w:shd w:val="clear" w:color="auto" w:fill="auto"/>
        <w:tabs>
          <w:tab w:val="left" w:pos="294"/>
        </w:tabs>
        <w:spacing w:before="0" w:after="0"/>
        <w:ind w:left="300" w:right="20" w:hanging="280"/>
      </w:pPr>
      <w:r>
        <w:t>Warstwa wi</w:t>
      </w:r>
      <w:r>
        <w:rPr>
          <w:rFonts w:hint="eastAsia"/>
        </w:rPr>
        <w:t>ążą</w:t>
      </w:r>
      <w:r>
        <w:t>ca - warstwa znajduj</w:t>
      </w:r>
      <w:r>
        <w:rPr>
          <w:rFonts w:hint="eastAsia"/>
        </w:rPr>
        <w:t>ą</w:t>
      </w:r>
      <w:r>
        <w:t>ca si</w:t>
      </w:r>
      <w:r>
        <w:rPr>
          <w:rFonts w:hint="eastAsia"/>
        </w:rPr>
        <w:t>ę</w:t>
      </w:r>
      <w:r>
        <w:t xml:space="preserve"> mi</w:t>
      </w:r>
      <w:r>
        <w:rPr>
          <w:rFonts w:hint="eastAsia"/>
        </w:rPr>
        <w:t>ę</w:t>
      </w:r>
      <w:r>
        <w:t>dzy warstw</w:t>
      </w:r>
      <w:r>
        <w:rPr>
          <w:rFonts w:hint="eastAsia"/>
        </w:rPr>
        <w:t>ą</w:t>
      </w:r>
      <w:r>
        <w:t xml:space="preserve"> </w:t>
      </w:r>
      <w:r>
        <w:rPr>
          <w:rFonts w:hint="eastAsia"/>
        </w:rPr>
        <w:t>ś</w:t>
      </w:r>
      <w:r>
        <w:t>cieraln</w:t>
      </w:r>
      <w:r>
        <w:rPr>
          <w:rFonts w:hint="eastAsia"/>
        </w:rPr>
        <w:t>ą</w:t>
      </w:r>
      <w:r>
        <w:t xml:space="preserve"> a podbudow</w:t>
      </w:r>
      <w:r>
        <w:rPr>
          <w:rFonts w:hint="eastAsia"/>
        </w:rPr>
        <w:t>ą</w:t>
      </w:r>
      <w:r>
        <w:t>, zapewniaj</w:t>
      </w:r>
      <w:r>
        <w:rPr>
          <w:rFonts w:hint="eastAsia"/>
        </w:rPr>
        <w:t>ą</w:t>
      </w:r>
      <w:r>
        <w:t>ca lepsze roz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enie napr</w:t>
      </w:r>
      <w:r>
        <w:rPr>
          <w:rFonts w:hint="eastAsia"/>
        </w:rPr>
        <w:t>ęż</w:t>
      </w:r>
      <w:r>
        <w:t>e</w:t>
      </w:r>
      <w:r>
        <w:rPr>
          <w:rFonts w:hint="eastAsia"/>
        </w:rPr>
        <w:t>ń</w:t>
      </w:r>
      <w:r>
        <w:t xml:space="preserve"> w nawierzchni i przekazywanie ich na podbudow</w:t>
      </w:r>
      <w:r>
        <w:rPr>
          <w:rFonts w:hint="eastAsia"/>
        </w:rPr>
        <w:t>ę</w:t>
      </w:r>
      <w:r>
        <w:t>.</w:t>
      </w:r>
    </w:p>
    <w:p w:rsidR="00E66F4F" w:rsidRDefault="00E66F4F">
      <w:pPr>
        <w:pStyle w:val="Teksttreci1"/>
        <w:numPr>
          <w:ilvl w:val="1"/>
          <w:numId w:val="5"/>
        </w:numPr>
        <w:shd w:val="clear" w:color="auto" w:fill="auto"/>
        <w:tabs>
          <w:tab w:val="left" w:pos="303"/>
        </w:tabs>
        <w:spacing w:before="0" w:after="0"/>
        <w:ind w:left="300" w:right="20" w:hanging="280"/>
      </w:pPr>
      <w:r>
        <w:t>Warstwa wyr</w:t>
      </w:r>
      <w:r>
        <w:rPr>
          <w:rFonts w:hint="eastAsia"/>
        </w:rPr>
        <w:t>ó</w:t>
      </w:r>
      <w:r>
        <w:t>wnawcza - warstwa s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żą</w:t>
      </w:r>
      <w:r>
        <w:t>ca do wyr</w:t>
      </w:r>
      <w:r>
        <w:rPr>
          <w:rFonts w:hint="eastAsia"/>
        </w:rPr>
        <w:t>ó</w:t>
      </w:r>
      <w:r>
        <w:t>wnania nier</w:t>
      </w:r>
      <w:r>
        <w:rPr>
          <w:rFonts w:hint="eastAsia"/>
        </w:rPr>
        <w:t>ó</w:t>
      </w:r>
      <w:r>
        <w:t>wno</w:t>
      </w:r>
      <w:r>
        <w:rPr>
          <w:rFonts w:hint="eastAsia"/>
        </w:rPr>
        <w:t>ś</w:t>
      </w:r>
      <w:r>
        <w:t>ci podbudowy lub profilu istniej</w:t>
      </w:r>
      <w:r>
        <w:rPr>
          <w:rFonts w:hint="eastAsia"/>
        </w:rPr>
        <w:t>ą</w:t>
      </w:r>
      <w:r>
        <w:t>cej nawierzchni.</w:t>
      </w:r>
    </w:p>
    <w:p w:rsidR="00E66F4F" w:rsidRDefault="00E66F4F">
      <w:pPr>
        <w:pStyle w:val="Teksttreci1"/>
        <w:numPr>
          <w:ilvl w:val="1"/>
          <w:numId w:val="5"/>
        </w:numPr>
        <w:shd w:val="clear" w:color="auto" w:fill="auto"/>
        <w:tabs>
          <w:tab w:val="left" w:pos="313"/>
        </w:tabs>
        <w:spacing w:before="0" w:after="0"/>
        <w:ind w:left="300" w:right="20" w:hanging="280"/>
      </w:pPr>
      <w:r>
        <w:t>Podbudowa - dolna cz</w:t>
      </w:r>
      <w:r>
        <w:rPr>
          <w:rFonts w:hint="eastAsia"/>
        </w:rPr>
        <w:t>ęść</w:t>
      </w:r>
      <w:r>
        <w:t xml:space="preserve"> nawierzchni s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żą</w:t>
      </w:r>
      <w:r>
        <w:t>ca do przenoszenia obci</w:t>
      </w:r>
      <w:r>
        <w:rPr>
          <w:rFonts w:hint="eastAsia"/>
        </w:rPr>
        <w:t>ąż</w:t>
      </w:r>
      <w:r>
        <w:t>e</w:t>
      </w:r>
      <w:r>
        <w:rPr>
          <w:rFonts w:hint="eastAsia"/>
        </w:rPr>
        <w:t>ń</w:t>
      </w:r>
      <w:r>
        <w:t xml:space="preserve"> od ruchu na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e. Podbudowa mo</w:t>
      </w:r>
      <w:r>
        <w:rPr>
          <w:rFonts w:hint="eastAsia"/>
        </w:rPr>
        <w:t>ż</w:t>
      </w:r>
      <w:r>
        <w:t>e sk</w:t>
      </w:r>
      <w:r>
        <w:rPr>
          <w:rFonts w:hint="eastAsia"/>
        </w:rPr>
        <w:t>ł</w:t>
      </w:r>
      <w:r>
        <w:t>ada</w:t>
      </w:r>
      <w:r>
        <w:rPr>
          <w:rFonts w:hint="eastAsia"/>
        </w:rPr>
        <w:t>ć</w:t>
      </w:r>
      <w:r>
        <w:t xml:space="preserve"> si</w:t>
      </w:r>
      <w:r>
        <w:rPr>
          <w:rFonts w:hint="eastAsia"/>
        </w:rPr>
        <w:t>ę</w:t>
      </w:r>
      <w:r>
        <w:t xml:space="preserve"> z podbudowy zasadniczej i podbudowy pomocniczej.</w:t>
      </w:r>
    </w:p>
    <w:p w:rsidR="00E66F4F" w:rsidRDefault="00E66F4F">
      <w:pPr>
        <w:pStyle w:val="Teksttreci1"/>
        <w:numPr>
          <w:ilvl w:val="1"/>
          <w:numId w:val="5"/>
        </w:numPr>
        <w:shd w:val="clear" w:color="auto" w:fill="auto"/>
        <w:tabs>
          <w:tab w:val="left" w:pos="313"/>
        </w:tabs>
        <w:spacing w:before="0" w:after="0"/>
        <w:ind w:left="300" w:right="20" w:hanging="280"/>
      </w:pPr>
      <w:r>
        <w:t>Podbudowa zasadnicza - g</w:t>
      </w:r>
      <w:r>
        <w:rPr>
          <w:rFonts w:hint="eastAsia"/>
        </w:rPr>
        <w:t>ó</w:t>
      </w:r>
      <w:r>
        <w:t>rna cz</w:t>
      </w:r>
      <w:r>
        <w:rPr>
          <w:rFonts w:hint="eastAsia"/>
        </w:rPr>
        <w:t>ęść</w:t>
      </w:r>
      <w:r>
        <w:t xml:space="preserve"> podbudowy spe</w:t>
      </w:r>
      <w:r>
        <w:rPr>
          <w:rFonts w:hint="eastAsia"/>
        </w:rPr>
        <w:t>ł</w:t>
      </w:r>
      <w:r>
        <w:t>niaj</w:t>
      </w:r>
      <w:r>
        <w:rPr>
          <w:rFonts w:hint="eastAsia"/>
        </w:rPr>
        <w:t>ą</w:t>
      </w:r>
      <w:r>
        <w:t>ca funkcje no</w:t>
      </w:r>
      <w:r>
        <w:rPr>
          <w:rFonts w:hint="eastAsia"/>
        </w:rPr>
        <w:t>ś</w:t>
      </w:r>
      <w:r>
        <w:t>ne w konstrukcji nawierzchni. Mo</w:t>
      </w:r>
      <w:r>
        <w:rPr>
          <w:rFonts w:hint="eastAsia"/>
        </w:rPr>
        <w:t>ż</w:t>
      </w:r>
      <w:r>
        <w:t>e ona sk</w:t>
      </w:r>
      <w:r>
        <w:rPr>
          <w:rFonts w:hint="eastAsia"/>
        </w:rPr>
        <w:t>ł</w:t>
      </w:r>
      <w:r>
        <w:t>ada</w:t>
      </w:r>
      <w:r>
        <w:rPr>
          <w:rFonts w:hint="eastAsia"/>
        </w:rPr>
        <w:t>ć</w:t>
      </w:r>
      <w:r>
        <w:t xml:space="preserve"> si</w:t>
      </w:r>
      <w:r>
        <w:rPr>
          <w:rFonts w:hint="eastAsia"/>
        </w:rPr>
        <w:t>ę</w:t>
      </w:r>
      <w:r>
        <w:t xml:space="preserve"> z jednej lub dw</w:t>
      </w:r>
      <w:r>
        <w:rPr>
          <w:rFonts w:hint="eastAsia"/>
        </w:rPr>
        <w:t>ó</w:t>
      </w:r>
      <w:r>
        <w:t>ch warstw.</w:t>
      </w:r>
    </w:p>
    <w:p w:rsidR="00E66F4F" w:rsidRDefault="00E66F4F">
      <w:pPr>
        <w:pStyle w:val="Teksttreci1"/>
        <w:numPr>
          <w:ilvl w:val="1"/>
          <w:numId w:val="5"/>
        </w:numPr>
        <w:shd w:val="clear" w:color="auto" w:fill="auto"/>
        <w:tabs>
          <w:tab w:val="left" w:pos="318"/>
        </w:tabs>
        <w:spacing w:before="0" w:after="0"/>
        <w:ind w:left="300" w:right="20" w:hanging="280"/>
      </w:pPr>
      <w:r>
        <w:t>Podbudowa pomocnicza - dolna cz</w:t>
      </w:r>
      <w:r>
        <w:rPr>
          <w:rFonts w:hint="eastAsia"/>
        </w:rPr>
        <w:t>ęść</w:t>
      </w:r>
      <w:r>
        <w:t xml:space="preserve"> podbudowy spe</w:t>
      </w:r>
      <w:r>
        <w:rPr>
          <w:rFonts w:hint="eastAsia"/>
        </w:rPr>
        <w:t>ł</w:t>
      </w:r>
      <w:r>
        <w:t>niaj</w:t>
      </w:r>
      <w:r>
        <w:rPr>
          <w:rFonts w:hint="eastAsia"/>
        </w:rPr>
        <w:t>ą</w:t>
      </w:r>
      <w:r>
        <w:t>ca, obok funkcji no</w:t>
      </w:r>
      <w:r>
        <w:rPr>
          <w:rFonts w:hint="eastAsia"/>
        </w:rPr>
        <w:t>ś</w:t>
      </w:r>
      <w:r>
        <w:t>nych, funkcje zabezpieczenia nawierzchni przed dzia</w:t>
      </w:r>
      <w:r>
        <w:rPr>
          <w:rFonts w:hint="eastAsia"/>
        </w:rPr>
        <w:t>ł</w:t>
      </w:r>
      <w:r>
        <w:t>aniem wody, mrozu i przenikaniem cz</w:t>
      </w:r>
      <w:r>
        <w:rPr>
          <w:rFonts w:hint="eastAsia"/>
        </w:rPr>
        <w:t>ą</w:t>
      </w:r>
      <w:r>
        <w:t>stek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a. Mo</w:t>
      </w:r>
      <w:r>
        <w:rPr>
          <w:rFonts w:hint="eastAsia"/>
        </w:rPr>
        <w:t>ż</w:t>
      </w:r>
      <w:r>
        <w:t>e zawiera</w:t>
      </w:r>
      <w:r>
        <w:rPr>
          <w:rFonts w:hint="eastAsia"/>
        </w:rPr>
        <w:t>ć</w:t>
      </w:r>
      <w:r>
        <w:t xml:space="preserve"> warstw</w:t>
      </w:r>
      <w:r>
        <w:rPr>
          <w:rFonts w:hint="eastAsia"/>
        </w:rPr>
        <w:t>ę</w:t>
      </w:r>
      <w:r>
        <w:t xml:space="preserve"> mrozoochronn</w:t>
      </w:r>
      <w:r>
        <w:rPr>
          <w:rFonts w:hint="eastAsia"/>
        </w:rPr>
        <w:t>ą</w:t>
      </w:r>
      <w:r>
        <w:t>,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</w:t>
      </w:r>
      <w:r>
        <w:rPr>
          <w:rFonts w:hint="eastAsia"/>
        </w:rPr>
        <w:t>ą</w:t>
      </w:r>
      <w:r>
        <w:t xml:space="preserve"> lub odcinaj</w:t>
      </w:r>
      <w:r>
        <w:rPr>
          <w:rFonts w:hint="eastAsia"/>
        </w:rPr>
        <w:t>ą</w:t>
      </w:r>
      <w:r>
        <w:t>c</w:t>
      </w:r>
      <w:r>
        <w:rPr>
          <w:rFonts w:hint="eastAsia"/>
        </w:rPr>
        <w:t>ą</w:t>
      </w:r>
      <w:r>
        <w:t>.</w:t>
      </w:r>
    </w:p>
    <w:p w:rsidR="00E66F4F" w:rsidRDefault="00E66F4F">
      <w:pPr>
        <w:pStyle w:val="Teksttreci1"/>
        <w:numPr>
          <w:ilvl w:val="1"/>
          <w:numId w:val="5"/>
        </w:numPr>
        <w:shd w:val="clear" w:color="auto" w:fill="auto"/>
        <w:tabs>
          <w:tab w:val="left" w:pos="298"/>
        </w:tabs>
        <w:spacing w:before="0" w:after="0"/>
        <w:ind w:left="300" w:right="20" w:hanging="280"/>
      </w:pPr>
      <w:r>
        <w:t>Warstwa mrozoochronna - warstwa, kt</w:t>
      </w:r>
      <w:r>
        <w:rPr>
          <w:rFonts w:hint="eastAsia"/>
        </w:rPr>
        <w:t>ó</w:t>
      </w:r>
      <w:r>
        <w:t>rej g</w:t>
      </w:r>
      <w:r>
        <w:rPr>
          <w:rFonts w:hint="eastAsia"/>
        </w:rPr>
        <w:t>łó</w:t>
      </w:r>
      <w:r>
        <w:t>wnym zadaniem jest ochrona nawierzchni przed skutkami dzia</w:t>
      </w:r>
      <w:r>
        <w:rPr>
          <w:rFonts w:hint="eastAsia"/>
        </w:rPr>
        <w:t>ł</w:t>
      </w:r>
      <w:r>
        <w:t>ania mrozu.</w:t>
      </w:r>
    </w:p>
    <w:p w:rsidR="00E66F4F" w:rsidRDefault="00E66F4F">
      <w:pPr>
        <w:pStyle w:val="Teksttreci1"/>
        <w:numPr>
          <w:ilvl w:val="1"/>
          <w:numId w:val="5"/>
        </w:numPr>
        <w:shd w:val="clear" w:color="auto" w:fill="auto"/>
        <w:tabs>
          <w:tab w:val="left" w:pos="294"/>
        </w:tabs>
        <w:spacing w:before="0" w:after="0"/>
        <w:ind w:left="300" w:right="20" w:hanging="280"/>
      </w:pPr>
      <w:r>
        <w:t>Warstwa odcinaj</w:t>
      </w:r>
      <w:r>
        <w:rPr>
          <w:rFonts w:hint="eastAsia"/>
        </w:rPr>
        <w:t>ą</w:t>
      </w:r>
      <w:r>
        <w:t>ca - warstwa stosowana w celu uniemo</w:t>
      </w:r>
      <w:r>
        <w:rPr>
          <w:rFonts w:hint="eastAsia"/>
        </w:rPr>
        <w:t>ż</w:t>
      </w:r>
      <w:r>
        <w:t>liwienia przenikania cz</w:t>
      </w:r>
      <w:r>
        <w:rPr>
          <w:rFonts w:hint="eastAsia"/>
        </w:rPr>
        <w:t>ą</w:t>
      </w:r>
      <w:r>
        <w:t>stek drobnych gruntu do warstwy nawierzchni le</w:t>
      </w:r>
      <w:r>
        <w:rPr>
          <w:rFonts w:hint="eastAsia"/>
        </w:rPr>
        <w:t>żą</w:t>
      </w:r>
      <w:r>
        <w:t>cej powy</w:t>
      </w:r>
      <w:r>
        <w:rPr>
          <w:rFonts w:hint="eastAsia"/>
        </w:rPr>
        <w:t>ż</w:t>
      </w:r>
      <w:r>
        <w:t>ej.</w:t>
      </w:r>
    </w:p>
    <w:p w:rsidR="00E66F4F" w:rsidRDefault="00E66F4F">
      <w:pPr>
        <w:pStyle w:val="Teksttreci1"/>
        <w:numPr>
          <w:ilvl w:val="1"/>
          <w:numId w:val="5"/>
        </w:numPr>
        <w:shd w:val="clear" w:color="auto" w:fill="auto"/>
        <w:tabs>
          <w:tab w:val="left" w:pos="294"/>
        </w:tabs>
        <w:spacing w:before="0" w:after="0"/>
        <w:ind w:left="300" w:right="20" w:hanging="280"/>
      </w:pPr>
      <w:r>
        <w:t>Warstwa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ca - warstwa s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żą</w:t>
      </w:r>
      <w:r>
        <w:t>ca do odprowadzenia wody przedostaj</w:t>
      </w:r>
      <w:r>
        <w:rPr>
          <w:rFonts w:hint="eastAsia"/>
        </w:rPr>
        <w:t>ą</w:t>
      </w:r>
      <w:r>
        <w:t>cej si</w:t>
      </w:r>
      <w:r>
        <w:rPr>
          <w:rFonts w:hint="eastAsia"/>
        </w:rPr>
        <w:t>ę</w:t>
      </w:r>
      <w:r>
        <w:t xml:space="preserve"> do nawierzchni.</w:t>
      </w:r>
    </w:p>
    <w:p w:rsidR="00E66F4F" w:rsidRDefault="00E66F4F">
      <w:pPr>
        <w:pStyle w:val="Teksttreci1"/>
        <w:numPr>
          <w:ilvl w:val="0"/>
          <w:numId w:val="5"/>
        </w:numPr>
        <w:shd w:val="clear" w:color="auto" w:fill="auto"/>
        <w:tabs>
          <w:tab w:val="left" w:pos="1527"/>
        </w:tabs>
        <w:spacing w:before="0" w:after="0" w:line="269" w:lineRule="exact"/>
        <w:ind w:left="20" w:right="20" w:firstLine="0"/>
      </w:pPr>
      <w:r>
        <w:rPr>
          <w:rStyle w:val="TeksttreciPogrubienie11"/>
        </w:rPr>
        <w:t>Niweleta</w:t>
      </w:r>
      <w:r>
        <w:tab/>
        <w:t>- wysoko</w:t>
      </w:r>
      <w:r>
        <w:rPr>
          <w:rFonts w:hint="eastAsia"/>
        </w:rPr>
        <w:t>ś</w:t>
      </w:r>
      <w:r>
        <w:t>ciowe i geometryczne rozwini</w:t>
      </w:r>
      <w:r>
        <w:rPr>
          <w:rFonts w:hint="eastAsia"/>
        </w:rPr>
        <w:t>ę</w:t>
      </w:r>
      <w:r>
        <w:t>cie na p</w:t>
      </w:r>
      <w:r>
        <w:rPr>
          <w:rFonts w:hint="eastAsia"/>
        </w:rPr>
        <w:t>ł</w:t>
      </w:r>
      <w:r>
        <w:t>aszczy</w:t>
      </w:r>
      <w:r>
        <w:rPr>
          <w:rFonts w:hint="eastAsia"/>
        </w:rPr>
        <w:t>ź</w:t>
      </w:r>
      <w:r>
        <w:t>nie pionowego przekroju w osi drogi lub obiektu mostowego.</w:t>
      </w:r>
    </w:p>
    <w:p w:rsidR="00E66F4F" w:rsidRDefault="00E66F4F">
      <w:pPr>
        <w:pStyle w:val="Teksttreci1"/>
        <w:numPr>
          <w:ilvl w:val="0"/>
          <w:numId w:val="5"/>
        </w:numPr>
        <w:shd w:val="clear" w:color="auto" w:fill="auto"/>
        <w:tabs>
          <w:tab w:val="left" w:pos="663"/>
        </w:tabs>
        <w:spacing w:before="0" w:after="0"/>
        <w:ind w:left="20" w:right="20" w:firstLine="0"/>
      </w:pPr>
      <w:r>
        <w:rPr>
          <w:rStyle w:val="TeksttreciPogrubienie11"/>
        </w:rPr>
        <w:t>Objazd tymczasowy</w:t>
      </w:r>
      <w:r>
        <w:t xml:space="preserve"> - droga specjalnie przygotowana i odpowiednio utrzymana do przeprowadzenia ruchu publicznego na okres budowy.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rPr>
          <w:rStyle w:val="TeksttreciPogrubienie11"/>
        </w:rPr>
        <w:t>1.4.17.Odpowiednia (bliska) zgodno</w:t>
      </w:r>
      <w:r>
        <w:rPr>
          <w:rStyle w:val="TeksttreciPogrubienie11"/>
          <w:rFonts w:hint="eastAsia"/>
        </w:rPr>
        <w:t>ść</w:t>
      </w:r>
      <w:r>
        <w:t xml:space="preserve"> - zgodno</w:t>
      </w:r>
      <w:r>
        <w:rPr>
          <w:rFonts w:hint="eastAsia"/>
        </w:rPr>
        <w:t>ść</w:t>
      </w:r>
      <w:r>
        <w:t xml:space="preserve"> wykonywanych rob</w:t>
      </w:r>
      <w:r>
        <w:rPr>
          <w:rFonts w:hint="eastAsia"/>
        </w:rPr>
        <w:t>ó</w:t>
      </w:r>
      <w:r>
        <w:t>t z dopuszczonymi tolerancjami, a je</w:t>
      </w:r>
      <w:r>
        <w:rPr>
          <w:rFonts w:hint="eastAsia"/>
        </w:rPr>
        <w:t>ś</w:t>
      </w:r>
      <w:r>
        <w:t>li przedzia</w:t>
      </w:r>
      <w:r>
        <w:rPr>
          <w:rFonts w:hint="eastAsia"/>
        </w:rPr>
        <w:t>ł</w:t>
      </w:r>
      <w:r>
        <w:t xml:space="preserve"> tolerancji nie zosta</w:t>
      </w:r>
      <w:r>
        <w:rPr>
          <w:rFonts w:hint="eastAsia"/>
        </w:rPr>
        <w:t>ł</w:t>
      </w:r>
      <w:r>
        <w:t xml:space="preserve"> okre</w:t>
      </w:r>
      <w:r>
        <w:rPr>
          <w:rFonts w:hint="eastAsia"/>
        </w:rPr>
        <w:t>ś</w:t>
      </w:r>
      <w:r>
        <w:t>lony - z przeci</w:t>
      </w:r>
      <w:r>
        <w:rPr>
          <w:rFonts w:hint="eastAsia"/>
        </w:rPr>
        <w:t>ę</w:t>
      </w:r>
      <w:r>
        <w:t>tnymi tolerancjami, przyjmowanymi zwyczajowo dla danego rodzaju rob</w:t>
      </w:r>
      <w:r>
        <w:rPr>
          <w:rFonts w:hint="eastAsia"/>
        </w:rPr>
        <w:t>ó</w:t>
      </w:r>
      <w:r>
        <w:t>t budowlanych.</w:t>
      </w:r>
    </w:p>
    <w:p w:rsidR="00E66F4F" w:rsidRDefault="00E66F4F">
      <w:pPr>
        <w:pStyle w:val="Teksttreci1"/>
        <w:numPr>
          <w:ilvl w:val="0"/>
          <w:numId w:val="6"/>
        </w:numPr>
        <w:shd w:val="clear" w:color="auto" w:fill="auto"/>
        <w:tabs>
          <w:tab w:val="left" w:pos="1081"/>
        </w:tabs>
        <w:spacing w:before="0" w:after="0"/>
        <w:ind w:left="20" w:right="20" w:firstLine="0"/>
      </w:pPr>
      <w:r>
        <w:rPr>
          <w:rStyle w:val="TeksttreciPogrubienie11"/>
        </w:rPr>
        <w:t>Pas</w:t>
      </w:r>
      <w:r>
        <w:rPr>
          <w:rStyle w:val="TeksttreciPogrubienie11"/>
        </w:rPr>
        <w:tab/>
        <w:t>drogowy</w:t>
      </w:r>
      <w:r>
        <w:t xml:space="preserve"> - wydzielony liniami granicznymi pas terenu przeznaczony do umieszczania w nim drogi i zwi</w:t>
      </w:r>
      <w:r>
        <w:rPr>
          <w:rFonts w:hint="eastAsia"/>
        </w:rPr>
        <w:t>ą</w:t>
      </w:r>
      <w:r>
        <w:t>zanych z ni</w:t>
      </w:r>
      <w:r>
        <w:rPr>
          <w:rFonts w:hint="eastAsia"/>
        </w:rPr>
        <w:t>ą</w:t>
      </w:r>
      <w:r>
        <w:t xml:space="preserve"> urz</w:t>
      </w:r>
      <w:r>
        <w:rPr>
          <w:rFonts w:hint="eastAsia"/>
        </w:rPr>
        <w:t>ą</w:t>
      </w:r>
      <w:r>
        <w:t>dze</w:t>
      </w:r>
      <w:r>
        <w:rPr>
          <w:rFonts w:hint="eastAsia"/>
        </w:rPr>
        <w:t>ń</w:t>
      </w:r>
      <w:r>
        <w:t xml:space="preserve"> oraz drzew i krzew</w:t>
      </w:r>
      <w:r>
        <w:rPr>
          <w:rFonts w:hint="eastAsia"/>
        </w:rPr>
        <w:t>ó</w:t>
      </w:r>
      <w:r>
        <w:t>w. Pas drogowy mo</w:t>
      </w:r>
      <w:r>
        <w:rPr>
          <w:rFonts w:hint="eastAsia"/>
        </w:rPr>
        <w:t>ż</w:t>
      </w:r>
      <w:r>
        <w:t>e r</w:t>
      </w:r>
      <w:r>
        <w:rPr>
          <w:rFonts w:hint="eastAsia"/>
        </w:rPr>
        <w:t>ó</w:t>
      </w:r>
      <w:r>
        <w:t>wnie</w:t>
      </w:r>
      <w:r>
        <w:rPr>
          <w:rFonts w:hint="eastAsia"/>
        </w:rPr>
        <w:t>ż</w:t>
      </w:r>
      <w:r>
        <w:t xml:space="preserve"> obejmowa</w:t>
      </w:r>
      <w:r>
        <w:rPr>
          <w:rFonts w:hint="eastAsia"/>
        </w:rPr>
        <w:t>ć</w:t>
      </w:r>
      <w:r>
        <w:t xml:space="preserve"> teren przewidziany do rozbudowy drogi i budowy urz</w:t>
      </w:r>
      <w:r>
        <w:rPr>
          <w:rFonts w:hint="eastAsia"/>
        </w:rPr>
        <w:t>ą</w:t>
      </w:r>
      <w:r>
        <w:t>dze</w:t>
      </w:r>
      <w:r>
        <w:rPr>
          <w:rFonts w:hint="eastAsia"/>
        </w:rPr>
        <w:t>ń</w:t>
      </w:r>
      <w:r>
        <w:t xml:space="preserve"> chroni</w:t>
      </w:r>
      <w:r>
        <w:rPr>
          <w:rFonts w:hint="eastAsia"/>
        </w:rPr>
        <w:t>ą</w:t>
      </w:r>
      <w:r>
        <w:t xml:space="preserve">cych ludzi i </w:t>
      </w:r>
      <w:r>
        <w:rPr>
          <w:rFonts w:hint="eastAsia"/>
        </w:rPr>
        <w:t>ś</w:t>
      </w:r>
      <w:r>
        <w:t>rodowisko przed uci</w:t>
      </w:r>
      <w:r>
        <w:rPr>
          <w:rFonts w:hint="eastAsia"/>
        </w:rPr>
        <w:t>ąż</w:t>
      </w:r>
      <w:r>
        <w:t>liwo</w:t>
      </w:r>
      <w:r>
        <w:rPr>
          <w:rFonts w:hint="eastAsia"/>
        </w:rPr>
        <w:t>ś</w:t>
      </w:r>
      <w:r>
        <w:t>ciami powodowanymi przez ruch na drodze.</w:t>
      </w:r>
    </w:p>
    <w:p w:rsidR="00E66F4F" w:rsidRDefault="00E66F4F">
      <w:pPr>
        <w:pStyle w:val="Teksttreci1"/>
        <w:numPr>
          <w:ilvl w:val="0"/>
          <w:numId w:val="6"/>
        </w:numPr>
        <w:shd w:val="clear" w:color="auto" w:fill="auto"/>
        <w:tabs>
          <w:tab w:val="left" w:pos="1542"/>
        </w:tabs>
        <w:spacing w:before="0" w:after="0"/>
        <w:ind w:left="20" w:right="20" w:firstLine="0"/>
      </w:pPr>
      <w:r>
        <w:rPr>
          <w:rStyle w:val="TeksttreciPogrubienie11"/>
        </w:rPr>
        <w:t>Pobocze</w:t>
      </w:r>
      <w:r>
        <w:tab/>
        <w:t>- cz</w:t>
      </w:r>
      <w:r>
        <w:rPr>
          <w:rFonts w:hint="eastAsia"/>
        </w:rPr>
        <w:t>ęść</w:t>
      </w:r>
      <w:r>
        <w:t xml:space="preserve"> korony drogi przeznaczona do chwilowego postoju pojazd</w:t>
      </w:r>
      <w:r>
        <w:rPr>
          <w:rFonts w:hint="eastAsia"/>
        </w:rPr>
        <w:t>ó</w:t>
      </w:r>
      <w:r>
        <w:t>w, umieszczenia urz</w:t>
      </w:r>
      <w:r>
        <w:rPr>
          <w:rFonts w:hint="eastAsia"/>
        </w:rPr>
        <w:t>ą</w:t>
      </w:r>
      <w:r>
        <w:t>dze</w:t>
      </w:r>
      <w:r>
        <w:rPr>
          <w:rFonts w:hint="eastAsia"/>
        </w:rPr>
        <w:t>ń</w:t>
      </w:r>
      <w:r>
        <w:t xml:space="preserve"> organizacji i bezpiecze</w:t>
      </w:r>
      <w:r>
        <w:rPr>
          <w:rFonts w:hint="eastAsia"/>
        </w:rPr>
        <w:t>ń</w:t>
      </w:r>
      <w:r>
        <w:t>stwa ruchu oraz do ruchu pieszych, s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żą</w:t>
      </w:r>
      <w:r>
        <w:t>ca jednocze</w:t>
      </w:r>
      <w:r>
        <w:rPr>
          <w:rFonts w:hint="eastAsia"/>
        </w:rPr>
        <w:t>ś</w:t>
      </w:r>
      <w:r>
        <w:t>nie do bocznego oparcia konstrukcji nawierzchni.</w:t>
      </w:r>
    </w:p>
    <w:p w:rsidR="00E66F4F" w:rsidRDefault="00E66F4F">
      <w:pPr>
        <w:pStyle w:val="Teksttreci1"/>
        <w:numPr>
          <w:ilvl w:val="0"/>
          <w:numId w:val="6"/>
        </w:numPr>
        <w:shd w:val="clear" w:color="auto" w:fill="auto"/>
        <w:tabs>
          <w:tab w:val="left" w:pos="644"/>
        </w:tabs>
        <w:spacing w:before="0" w:after="0" w:line="269" w:lineRule="exact"/>
        <w:ind w:left="20" w:right="20" w:firstLine="0"/>
      </w:pPr>
      <w:r>
        <w:rPr>
          <w:rStyle w:val="TeksttreciPogrubienie10"/>
        </w:rPr>
        <w:t>Pod</w:t>
      </w:r>
      <w:r>
        <w:rPr>
          <w:rStyle w:val="TeksttreciPogrubienie10"/>
          <w:rFonts w:hint="eastAsia"/>
        </w:rPr>
        <w:t>ł</w:t>
      </w:r>
      <w:r>
        <w:rPr>
          <w:rStyle w:val="TeksttreciPogrubienie10"/>
        </w:rPr>
        <w:t>o</w:t>
      </w:r>
      <w:r>
        <w:rPr>
          <w:rStyle w:val="TeksttreciPogrubienie10"/>
          <w:rFonts w:hint="eastAsia"/>
        </w:rPr>
        <w:t>ż</w:t>
      </w:r>
      <w:r>
        <w:rPr>
          <w:rStyle w:val="TeksttreciPogrubienie10"/>
        </w:rPr>
        <w:t>e nawierzchni</w:t>
      </w:r>
      <w:r>
        <w:t xml:space="preserve"> - grunt rodzimy lub nasypowy, le</w:t>
      </w:r>
      <w:r>
        <w:rPr>
          <w:rFonts w:hint="eastAsia"/>
        </w:rPr>
        <w:t>żą</w:t>
      </w:r>
      <w:r>
        <w:t>cy pod nawierzchni</w:t>
      </w:r>
      <w:r>
        <w:rPr>
          <w:rFonts w:hint="eastAsia"/>
        </w:rPr>
        <w:t>ą</w:t>
      </w:r>
      <w:r>
        <w:t xml:space="preserve"> do g</w:t>
      </w:r>
      <w:r>
        <w:rPr>
          <w:rFonts w:hint="eastAsia"/>
        </w:rPr>
        <w:t>łę</w:t>
      </w:r>
      <w:r>
        <w:t>boko</w:t>
      </w:r>
      <w:r>
        <w:rPr>
          <w:rFonts w:hint="eastAsia"/>
        </w:rPr>
        <w:t>ś</w:t>
      </w:r>
      <w:r>
        <w:t>ci przemarzania.</w:t>
      </w:r>
    </w:p>
    <w:p w:rsidR="00E66F4F" w:rsidRDefault="00E66F4F">
      <w:pPr>
        <w:pStyle w:val="Teksttreci1"/>
        <w:numPr>
          <w:ilvl w:val="0"/>
          <w:numId w:val="6"/>
        </w:numPr>
        <w:shd w:val="clear" w:color="auto" w:fill="auto"/>
        <w:tabs>
          <w:tab w:val="left" w:pos="644"/>
        </w:tabs>
        <w:spacing w:before="0" w:after="0"/>
        <w:ind w:left="20" w:right="20" w:firstLine="0"/>
      </w:pPr>
      <w:r>
        <w:rPr>
          <w:rStyle w:val="TeksttreciPogrubienie10"/>
        </w:rPr>
        <w:t>Pod</w:t>
      </w:r>
      <w:r>
        <w:rPr>
          <w:rStyle w:val="TeksttreciPogrubienie10"/>
          <w:rFonts w:hint="eastAsia"/>
        </w:rPr>
        <w:t>ł</w:t>
      </w:r>
      <w:r>
        <w:rPr>
          <w:rStyle w:val="TeksttreciPogrubienie10"/>
        </w:rPr>
        <w:t>o</w:t>
      </w:r>
      <w:r>
        <w:rPr>
          <w:rStyle w:val="TeksttreciPogrubienie10"/>
          <w:rFonts w:hint="eastAsia"/>
        </w:rPr>
        <w:t>ż</w:t>
      </w:r>
      <w:r>
        <w:rPr>
          <w:rStyle w:val="TeksttreciPogrubienie10"/>
        </w:rPr>
        <w:t>e ulepszone nawierzchni</w:t>
      </w:r>
      <w:r>
        <w:t xml:space="preserve"> - g</w:t>
      </w:r>
      <w:r>
        <w:rPr>
          <w:rFonts w:hint="eastAsia"/>
        </w:rPr>
        <w:t>ó</w:t>
      </w:r>
      <w:r>
        <w:t>rna warstwa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a, le</w:t>
      </w:r>
      <w:r>
        <w:rPr>
          <w:rFonts w:hint="eastAsia"/>
        </w:rPr>
        <w:t>żą</w:t>
      </w:r>
      <w:r>
        <w:t>ca bezpo</w:t>
      </w:r>
      <w:r>
        <w:rPr>
          <w:rFonts w:hint="eastAsia"/>
        </w:rPr>
        <w:t>ś</w:t>
      </w:r>
      <w:r>
        <w:t>rednio pod nawierzchni</w:t>
      </w:r>
      <w:r>
        <w:rPr>
          <w:rFonts w:hint="eastAsia"/>
        </w:rPr>
        <w:t>ą</w:t>
      </w:r>
      <w:r>
        <w:t>, ulepszona w celu umo</w:t>
      </w:r>
      <w:r>
        <w:rPr>
          <w:rFonts w:hint="eastAsia"/>
        </w:rPr>
        <w:t>ż</w:t>
      </w:r>
      <w:r>
        <w:t>liwienia przej</w:t>
      </w:r>
      <w:r>
        <w:rPr>
          <w:rFonts w:hint="eastAsia"/>
        </w:rPr>
        <w:t>ę</w:t>
      </w:r>
      <w:r>
        <w:t>cia ruchu budowlanego i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ciwego wykonania nawierzchni.</w:t>
      </w:r>
    </w:p>
    <w:p w:rsidR="00E66F4F" w:rsidRDefault="00E66F4F">
      <w:pPr>
        <w:pStyle w:val="Teksttreci1"/>
        <w:numPr>
          <w:ilvl w:val="0"/>
          <w:numId w:val="6"/>
        </w:numPr>
        <w:shd w:val="clear" w:color="auto" w:fill="auto"/>
        <w:tabs>
          <w:tab w:val="left" w:pos="658"/>
        </w:tabs>
        <w:spacing w:before="0" w:after="0"/>
        <w:ind w:left="20" w:right="20" w:firstLine="0"/>
      </w:pPr>
      <w:r>
        <w:rPr>
          <w:rStyle w:val="TeksttreciPogrubienie10"/>
        </w:rPr>
        <w:t>Polecenie In</w:t>
      </w:r>
      <w:r>
        <w:rPr>
          <w:rStyle w:val="TeksttreciPogrubienie10"/>
          <w:rFonts w:hint="eastAsia"/>
        </w:rPr>
        <w:t>ż</w:t>
      </w:r>
      <w:r>
        <w:rPr>
          <w:rStyle w:val="TeksttreciPogrubienie10"/>
        </w:rPr>
        <w:t>yniera Kontraktu</w:t>
      </w:r>
      <w:r>
        <w:t xml:space="preserve"> - wszelkie polecenia przekazane Wykonawcy przez In</w:t>
      </w:r>
      <w:r>
        <w:rPr>
          <w:rFonts w:hint="eastAsia"/>
        </w:rPr>
        <w:t>ż</w:t>
      </w:r>
      <w:r>
        <w:t>yniera Kontraktu, w formie pisemnej, dotycz</w:t>
      </w:r>
      <w:r>
        <w:rPr>
          <w:rFonts w:hint="eastAsia"/>
        </w:rPr>
        <w:t>ą</w:t>
      </w:r>
      <w:r>
        <w:t>ce sposobu realizacji rob</w:t>
      </w:r>
      <w:r>
        <w:rPr>
          <w:rFonts w:hint="eastAsia"/>
        </w:rPr>
        <w:t>ó</w:t>
      </w:r>
      <w:r>
        <w:t>t lub innych spraw zwi</w:t>
      </w:r>
      <w:r>
        <w:rPr>
          <w:rFonts w:hint="eastAsia"/>
        </w:rPr>
        <w:t>ą</w:t>
      </w:r>
      <w:r>
        <w:t>zanych z prowadzeniem budowy.</w:t>
      </w:r>
    </w:p>
    <w:p w:rsidR="00E66F4F" w:rsidRDefault="00E66F4F">
      <w:pPr>
        <w:pStyle w:val="Teksttreci1"/>
        <w:numPr>
          <w:ilvl w:val="0"/>
          <w:numId w:val="6"/>
        </w:numPr>
        <w:shd w:val="clear" w:color="auto" w:fill="auto"/>
        <w:tabs>
          <w:tab w:val="left" w:pos="1796"/>
        </w:tabs>
        <w:spacing w:before="0" w:after="0" w:line="269" w:lineRule="exact"/>
        <w:ind w:left="20" w:right="20" w:firstLine="0"/>
      </w:pPr>
      <w:r>
        <w:rPr>
          <w:rStyle w:val="TeksttreciPogrubienie10"/>
        </w:rPr>
        <w:t>Projektant</w:t>
      </w:r>
      <w:r>
        <w:tab/>
        <w:t>- uprawniona osoba prawna lub fizyczna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>ca autorem dokumentacji projektowej.</w:t>
      </w:r>
    </w:p>
    <w:p w:rsidR="00E66F4F" w:rsidRDefault="00E66F4F">
      <w:pPr>
        <w:pStyle w:val="Teksttreci1"/>
        <w:numPr>
          <w:ilvl w:val="0"/>
          <w:numId w:val="6"/>
        </w:numPr>
        <w:shd w:val="clear" w:color="auto" w:fill="auto"/>
        <w:tabs>
          <w:tab w:val="left" w:pos="654"/>
        </w:tabs>
        <w:spacing w:before="0" w:after="0"/>
        <w:ind w:left="20" w:right="20" w:firstLine="0"/>
      </w:pPr>
      <w:r>
        <w:rPr>
          <w:rStyle w:val="TeksttreciPogrubienie10"/>
        </w:rPr>
        <w:t>Przedsi</w:t>
      </w:r>
      <w:r>
        <w:rPr>
          <w:rStyle w:val="TeksttreciPogrubienie10"/>
          <w:rFonts w:hint="eastAsia"/>
        </w:rPr>
        <w:t>ę</w:t>
      </w:r>
      <w:r>
        <w:rPr>
          <w:rStyle w:val="TeksttreciPogrubienie10"/>
        </w:rPr>
        <w:t>wzi</w:t>
      </w:r>
      <w:r>
        <w:rPr>
          <w:rStyle w:val="TeksttreciPogrubienie10"/>
          <w:rFonts w:hint="eastAsia"/>
        </w:rPr>
        <w:t>ę</w:t>
      </w:r>
      <w:r>
        <w:rPr>
          <w:rStyle w:val="TeksttreciPogrubienie10"/>
        </w:rPr>
        <w:t>cie budowlane</w:t>
      </w:r>
      <w:r>
        <w:t xml:space="preserve"> - kompleksowa realizacja nowego po</w:t>
      </w:r>
      <w:r>
        <w:rPr>
          <w:rFonts w:hint="eastAsia"/>
        </w:rPr>
        <w:t>łą</w:t>
      </w:r>
      <w:r>
        <w:t>czenia drogowego lub ca</w:t>
      </w:r>
      <w:r>
        <w:rPr>
          <w:rFonts w:hint="eastAsia"/>
        </w:rPr>
        <w:t>ł</w:t>
      </w:r>
      <w:r>
        <w:t>kowita modernizacja/przebudowa (zmiana parametr</w:t>
      </w:r>
      <w:r>
        <w:rPr>
          <w:rFonts w:hint="eastAsia"/>
        </w:rPr>
        <w:t>ó</w:t>
      </w:r>
      <w:r>
        <w:t>w geometrycznych trasy w planie i przekroju pod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</w:t>
      </w:r>
      <w:r>
        <w:t>nym) istniej</w:t>
      </w:r>
      <w:r>
        <w:rPr>
          <w:rFonts w:hint="eastAsia"/>
        </w:rPr>
        <w:t>ą</w:t>
      </w:r>
      <w:r>
        <w:t>cego po</w:t>
      </w:r>
      <w:r>
        <w:rPr>
          <w:rFonts w:hint="eastAsia"/>
        </w:rPr>
        <w:t>łą</w:t>
      </w:r>
      <w:r>
        <w:t>czenia.</w:t>
      </w:r>
    </w:p>
    <w:p w:rsidR="00E66F4F" w:rsidRDefault="00E66F4F">
      <w:pPr>
        <w:pStyle w:val="Teksttreci1"/>
        <w:numPr>
          <w:ilvl w:val="0"/>
          <w:numId w:val="6"/>
        </w:numPr>
        <w:shd w:val="clear" w:color="auto" w:fill="auto"/>
        <w:tabs>
          <w:tab w:val="left" w:pos="649"/>
        </w:tabs>
        <w:spacing w:before="0" w:after="0"/>
        <w:ind w:left="20" w:right="20" w:firstLine="0"/>
      </w:pPr>
      <w:r>
        <w:rPr>
          <w:rStyle w:val="TeksttreciPogrubienie10"/>
        </w:rPr>
        <w:t>Przepust</w:t>
      </w:r>
      <w:r>
        <w:t xml:space="preserve"> - budowla o przekroju poprzecznym zamkni</w:t>
      </w:r>
      <w:r>
        <w:rPr>
          <w:rFonts w:hint="eastAsia"/>
        </w:rPr>
        <w:t>ę</w:t>
      </w:r>
      <w:r>
        <w:t>tym, przeznaczona do przeprowadzenia cieku, szlaku w</w:t>
      </w:r>
      <w:r>
        <w:rPr>
          <w:rFonts w:hint="eastAsia"/>
        </w:rPr>
        <w:t>ę</w:t>
      </w:r>
      <w:r>
        <w:t>dr</w:t>
      </w:r>
      <w:r>
        <w:rPr>
          <w:rFonts w:hint="eastAsia"/>
        </w:rPr>
        <w:t>ó</w:t>
      </w:r>
      <w:r>
        <w:t>wek zwierz</w:t>
      </w:r>
      <w:r>
        <w:rPr>
          <w:rFonts w:hint="eastAsia"/>
        </w:rPr>
        <w:t>ą</w:t>
      </w:r>
      <w:r>
        <w:t xml:space="preserve">t dziko </w:t>
      </w:r>
      <w:r>
        <w:rPr>
          <w:rFonts w:hint="eastAsia"/>
        </w:rPr>
        <w:t>ż</w:t>
      </w:r>
      <w:r>
        <w:t>yj</w:t>
      </w:r>
      <w:r>
        <w:rPr>
          <w:rFonts w:hint="eastAsia"/>
        </w:rPr>
        <w:t>ą</w:t>
      </w:r>
      <w:r>
        <w:t>cych lub urz</w:t>
      </w:r>
      <w:r>
        <w:rPr>
          <w:rFonts w:hint="eastAsia"/>
        </w:rPr>
        <w:t>ą</w:t>
      </w:r>
      <w:r>
        <w:t>dze</w:t>
      </w:r>
      <w:r>
        <w:rPr>
          <w:rFonts w:hint="eastAsia"/>
        </w:rPr>
        <w:t>ń</w:t>
      </w:r>
      <w:r>
        <w:t xml:space="preserve"> technicznych przez korpus drogowy.</w:t>
      </w:r>
    </w:p>
    <w:p w:rsidR="00E66F4F" w:rsidRDefault="00E66F4F">
      <w:pPr>
        <w:pStyle w:val="Teksttreci1"/>
        <w:numPr>
          <w:ilvl w:val="0"/>
          <w:numId w:val="6"/>
        </w:numPr>
        <w:shd w:val="clear" w:color="auto" w:fill="auto"/>
        <w:tabs>
          <w:tab w:val="left" w:pos="649"/>
        </w:tabs>
        <w:spacing w:before="0" w:after="0"/>
        <w:ind w:left="20" w:right="20" w:firstLine="0"/>
      </w:pPr>
      <w:r>
        <w:rPr>
          <w:rStyle w:val="TeksttreciPogrubienie10"/>
        </w:rPr>
        <w:lastRenderedPageBreak/>
        <w:t>Przeszkoda naturalna</w:t>
      </w:r>
      <w:r>
        <w:t xml:space="preserve"> - element </w:t>
      </w:r>
      <w:r>
        <w:rPr>
          <w:rFonts w:hint="eastAsia"/>
        </w:rPr>
        <w:t>ś</w:t>
      </w:r>
      <w:r>
        <w:t>rodowiska naturalnego, stanowi</w:t>
      </w:r>
      <w:r>
        <w:rPr>
          <w:rFonts w:hint="eastAsia"/>
        </w:rPr>
        <w:t>ą</w:t>
      </w:r>
      <w:r>
        <w:t>cy utrudnienie w realizacji zadania budowlanego, na przyk</w:t>
      </w:r>
      <w:r>
        <w:rPr>
          <w:rFonts w:hint="eastAsia"/>
        </w:rPr>
        <w:t>ł</w:t>
      </w:r>
      <w:r>
        <w:t>ad dolina, bagno, rzeka, szlak w</w:t>
      </w:r>
      <w:r>
        <w:rPr>
          <w:rFonts w:hint="eastAsia"/>
        </w:rPr>
        <w:t>ę</w:t>
      </w:r>
      <w:r>
        <w:t>dr</w:t>
      </w:r>
      <w:r>
        <w:rPr>
          <w:rFonts w:hint="eastAsia"/>
        </w:rPr>
        <w:t>ó</w:t>
      </w:r>
      <w:r>
        <w:t>wek dzikich zwierz</w:t>
      </w:r>
      <w:r>
        <w:rPr>
          <w:rFonts w:hint="eastAsia"/>
        </w:rPr>
        <w:t>ą</w:t>
      </w:r>
      <w:r>
        <w:t>t itp.</w:t>
      </w:r>
    </w:p>
    <w:p w:rsidR="00E66F4F" w:rsidRDefault="00E66F4F">
      <w:pPr>
        <w:pStyle w:val="Teksttreci1"/>
        <w:numPr>
          <w:ilvl w:val="0"/>
          <w:numId w:val="6"/>
        </w:numPr>
        <w:shd w:val="clear" w:color="auto" w:fill="auto"/>
        <w:tabs>
          <w:tab w:val="left" w:pos="1916"/>
        </w:tabs>
        <w:spacing w:before="0" w:after="0" w:line="269" w:lineRule="exact"/>
        <w:ind w:left="20" w:right="20" w:firstLine="0"/>
      </w:pPr>
      <w:r>
        <w:rPr>
          <w:rStyle w:val="TeksttreciPogrubienie10"/>
        </w:rPr>
        <w:t>Przeszkoda</w:t>
      </w:r>
      <w:r>
        <w:rPr>
          <w:rStyle w:val="TeksttreciPogrubienie10"/>
        </w:rPr>
        <w:tab/>
        <w:t>sztuczna</w:t>
      </w:r>
      <w:r>
        <w:t xml:space="preserve"> - dzie</w:t>
      </w:r>
      <w:r>
        <w:rPr>
          <w:rFonts w:hint="eastAsia"/>
        </w:rPr>
        <w:t>ł</w:t>
      </w:r>
      <w:r>
        <w:t>o ludzkie, stanowi</w:t>
      </w:r>
      <w:r>
        <w:rPr>
          <w:rFonts w:hint="eastAsia"/>
        </w:rPr>
        <w:t>ą</w:t>
      </w:r>
      <w:r>
        <w:t>ce utrudnienie w realizacji zadania budowlanego, na przyk</w:t>
      </w:r>
      <w:r>
        <w:rPr>
          <w:rFonts w:hint="eastAsia"/>
        </w:rPr>
        <w:t>ł</w:t>
      </w:r>
      <w:r>
        <w:t>ad droga, kolej, ruroci</w:t>
      </w:r>
      <w:r>
        <w:rPr>
          <w:rFonts w:hint="eastAsia"/>
        </w:rPr>
        <w:t>ą</w:t>
      </w:r>
      <w:r>
        <w:t>g, kana</w:t>
      </w:r>
      <w:r>
        <w:rPr>
          <w:rFonts w:hint="eastAsia"/>
        </w:rPr>
        <w:t>ł</w:t>
      </w:r>
      <w:r>
        <w:t>, ci</w:t>
      </w:r>
      <w:r>
        <w:rPr>
          <w:rFonts w:hint="eastAsia"/>
        </w:rPr>
        <w:t>ą</w:t>
      </w:r>
      <w:r>
        <w:t>g pieszy lub rowerowy itp.</w:t>
      </w:r>
    </w:p>
    <w:p w:rsidR="00E66F4F" w:rsidRDefault="00E66F4F">
      <w:pPr>
        <w:pStyle w:val="Teksttreci1"/>
        <w:numPr>
          <w:ilvl w:val="0"/>
          <w:numId w:val="6"/>
        </w:numPr>
        <w:shd w:val="clear" w:color="auto" w:fill="auto"/>
        <w:tabs>
          <w:tab w:val="left" w:pos="644"/>
        </w:tabs>
        <w:spacing w:before="0" w:after="0" w:line="269" w:lineRule="exact"/>
        <w:ind w:left="20" w:right="20" w:firstLine="0"/>
      </w:pPr>
      <w:r>
        <w:rPr>
          <w:rStyle w:val="TeksttreciPogrubienie10"/>
        </w:rPr>
        <w:t>Przetargowa dokumentacja projektowa</w:t>
      </w:r>
      <w:r>
        <w:t xml:space="preserve"> - cz</w:t>
      </w:r>
      <w:r>
        <w:rPr>
          <w:rFonts w:hint="eastAsia"/>
        </w:rPr>
        <w:t>ęść</w:t>
      </w:r>
      <w:r>
        <w:t xml:space="preserve"> dokumentacji projektowej, kt</w:t>
      </w:r>
      <w:r>
        <w:rPr>
          <w:rFonts w:hint="eastAsia"/>
        </w:rPr>
        <w:t>ó</w:t>
      </w:r>
      <w:r>
        <w:t>ra wskazuje lokalizacj</w:t>
      </w:r>
      <w:r>
        <w:rPr>
          <w:rFonts w:hint="eastAsia"/>
        </w:rPr>
        <w:t>ę</w:t>
      </w:r>
      <w:r>
        <w:t>, charakterystyk</w:t>
      </w:r>
      <w:r>
        <w:rPr>
          <w:rFonts w:hint="eastAsia"/>
        </w:rPr>
        <w:t>ę</w:t>
      </w:r>
      <w:r>
        <w:t xml:space="preserve"> i wymiary obiektu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>cego przedmiotem rob</w:t>
      </w:r>
      <w:r>
        <w:rPr>
          <w:rFonts w:hint="eastAsia"/>
        </w:rPr>
        <w:t>ó</w:t>
      </w:r>
      <w:r>
        <w:t>t.</w:t>
      </w:r>
    </w:p>
    <w:p w:rsidR="00E66F4F" w:rsidRDefault="00E66F4F">
      <w:pPr>
        <w:pStyle w:val="Teksttreci1"/>
        <w:numPr>
          <w:ilvl w:val="0"/>
          <w:numId w:val="6"/>
        </w:numPr>
        <w:shd w:val="clear" w:color="auto" w:fill="auto"/>
        <w:tabs>
          <w:tab w:val="left" w:pos="644"/>
        </w:tabs>
        <w:spacing w:before="0" w:after="0"/>
        <w:ind w:left="20" w:right="20" w:firstLine="0"/>
      </w:pPr>
      <w:r>
        <w:rPr>
          <w:rStyle w:val="TeksttreciPogrubienie10"/>
        </w:rPr>
        <w:t>Przycz</w:t>
      </w:r>
      <w:r>
        <w:rPr>
          <w:rStyle w:val="TeksttreciPogrubienie10"/>
          <w:rFonts w:hint="eastAsia"/>
        </w:rPr>
        <w:t>ół</w:t>
      </w:r>
      <w:r>
        <w:rPr>
          <w:rStyle w:val="TeksttreciPogrubienie10"/>
        </w:rPr>
        <w:t>ek</w:t>
      </w:r>
      <w:r>
        <w:t xml:space="preserve"> - skrajna podpora obiektu mostowego. Mo</w:t>
      </w:r>
      <w:r>
        <w:rPr>
          <w:rFonts w:hint="eastAsia"/>
        </w:rPr>
        <w:t>ż</w:t>
      </w:r>
      <w:r>
        <w:t>e sk</w:t>
      </w:r>
      <w:r>
        <w:rPr>
          <w:rFonts w:hint="eastAsia"/>
        </w:rPr>
        <w:t>ł</w:t>
      </w:r>
      <w:r>
        <w:t>ada</w:t>
      </w:r>
      <w:r>
        <w:rPr>
          <w:rFonts w:hint="eastAsia"/>
        </w:rPr>
        <w:t>ć</w:t>
      </w:r>
      <w:r>
        <w:t xml:space="preserve"> si</w:t>
      </w:r>
      <w:r>
        <w:rPr>
          <w:rFonts w:hint="eastAsia"/>
        </w:rPr>
        <w:t>ę</w:t>
      </w:r>
      <w:r>
        <w:t xml:space="preserve"> z pe</w:t>
      </w:r>
      <w:r>
        <w:rPr>
          <w:rFonts w:hint="eastAsia"/>
        </w:rPr>
        <w:t>ł</w:t>
      </w:r>
      <w:r>
        <w:t xml:space="preserve">nej </w:t>
      </w:r>
      <w:r>
        <w:rPr>
          <w:rFonts w:hint="eastAsia"/>
        </w:rPr>
        <w:t>ś</w:t>
      </w:r>
      <w:r>
        <w:t>ciany, s</w:t>
      </w:r>
      <w:r>
        <w:rPr>
          <w:rFonts w:hint="eastAsia"/>
        </w:rPr>
        <w:t>ł</w:t>
      </w:r>
      <w:r>
        <w:t>up</w:t>
      </w:r>
      <w:r>
        <w:rPr>
          <w:rFonts w:hint="eastAsia"/>
        </w:rPr>
        <w:t>ó</w:t>
      </w:r>
      <w:r>
        <w:t>w lub innych form konstrukcyjnych, np. skrzy</w:t>
      </w:r>
      <w:r>
        <w:rPr>
          <w:rFonts w:hint="eastAsia"/>
        </w:rPr>
        <w:t>ń</w:t>
      </w:r>
      <w:r>
        <w:t>, kom</w:t>
      </w:r>
      <w:r>
        <w:rPr>
          <w:rFonts w:hint="eastAsia"/>
        </w:rPr>
        <w:t>ó</w:t>
      </w:r>
      <w:r>
        <w:t>r.</w:t>
      </w:r>
    </w:p>
    <w:p w:rsidR="00E66F4F" w:rsidRDefault="00E66F4F">
      <w:pPr>
        <w:pStyle w:val="Teksttreci1"/>
        <w:numPr>
          <w:ilvl w:val="0"/>
          <w:numId w:val="6"/>
        </w:numPr>
        <w:shd w:val="clear" w:color="auto" w:fill="auto"/>
        <w:tabs>
          <w:tab w:val="left" w:pos="658"/>
        </w:tabs>
        <w:spacing w:before="0" w:after="0" w:line="269" w:lineRule="exact"/>
        <w:ind w:left="20" w:right="20" w:firstLine="0"/>
      </w:pPr>
      <w:r>
        <w:rPr>
          <w:rStyle w:val="TeksttreciPogrubienie10"/>
        </w:rPr>
        <w:t>Rekultywacja</w:t>
      </w:r>
      <w:r>
        <w:t xml:space="preserve"> - roboty maj</w:t>
      </w:r>
      <w:r>
        <w:rPr>
          <w:rFonts w:hint="eastAsia"/>
        </w:rPr>
        <w:t>ą</w:t>
      </w:r>
      <w:r>
        <w:t>ce na celu uporz</w:t>
      </w:r>
      <w:r>
        <w:rPr>
          <w:rFonts w:hint="eastAsia"/>
        </w:rPr>
        <w:t>ą</w:t>
      </w:r>
      <w:r>
        <w:t>dkowanie i przywr</w:t>
      </w:r>
      <w:r>
        <w:rPr>
          <w:rFonts w:hint="eastAsia"/>
        </w:rPr>
        <w:t>ó</w:t>
      </w:r>
      <w:r>
        <w:t>cenie pierwotnych funkcji terenom naruszonym w czasie realizacji zadania budowlanego.</w:t>
      </w:r>
    </w:p>
    <w:p w:rsidR="00E66F4F" w:rsidRDefault="00E66F4F">
      <w:pPr>
        <w:pStyle w:val="Teksttreci1"/>
        <w:numPr>
          <w:ilvl w:val="0"/>
          <w:numId w:val="6"/>
        </w:numPr>
        <w:shd w:val="clear" w:color="auto" w:fill="auto"/>
        <w:tabs>
          <w:tab w:val="left" w:pos="706"/>
        </w:tabs>
        <w:spacing w:before="0" w:after="0" w:line="269" w:lineRule="exact"/>
        <w:ind w:left="20" w:right="20" w:firstLine="0"/>
      </w:pPr>
      <w:r>
        <w:rPr>
          <w:rStyle w:val="TeksttreciPogrubienie10"/>
          <w:rFonts w:hint="eastAsia"/>
        </w:rPr>
        <w:t>Ś</w:t>
      </w:r>
      <w:r>
        <w:rPr>
          <w:rStyle w:val="TeksttreciPogrubienie10"/>
        </w:rPr>
        <w:t>lepy kosztorys</w:t>
      </w:r>
      <w:r>
        <w:t xml:space="preserve"> - wykaz rob</w:t>
      </w:r>
      <w:r>
        <w:rPr>
          <w:rFonts w:hint="eastAsia"/>
        </w:rPr>
        <w:t>ó</w:t>
      </w:r>
      <w:r>
        <w:t>t z podaniem ich ilo</w:t>
      </w:r>
      <w:r>
        <w:rPr>
          <w:rFonts w:hint="eastAsia"/>
        </w:rPr>
        <w:t>ś</w:t>
      </w:r>
      <w:r>
        <w:t>ci (przedmiarem) w kolejno</w:t>
      </w:r>
      <w:r>
        <w:rPr>
          <w:rFonts w:hint="eastAsia"/>
        </w:rPr>
        <w:t>ś</w:t>
      </w:r>
      <w:r>
        <w:t>ci technologicznej ich wykonania.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rPr>
          <w:rStyle w:val="TeksttreciPogrubienie10"/>
        </w:rPr>
        <w:t>1.4.32</w:t>
      </w:r>
      <w:r>
        <w:t xml:space="preserve"> .</w:t>
      </w:r>
      <w:r>
        <w:rPr>
          <w:rStyle w:val="TeksttreciPogrubienie10"/>
        </w:rPr>
        <w:t xml:space="preserve"> Teren budowy</w:t>
      </w:r>
      <w:r>
        <w:t xml:space="preserve"> - teren udost</w:t>
      </w:r>
      <w:r>
        <w:rPr>
          <w:rFonts w:hint="eastAsia"/>
        </w:rPr>
        <w:t>ę</w:t>
      </w:r>
      <w:r>
        <w:t>pniony przez Zamawiaj</w:t>
      </w:r>
      <w:r>
        <w:rPr>
          <w:rFonts w:hint="eastAsia"/>
        </w:rPr>
        <w:t>ą</w:t>
      </w:r>
      <w:r>
        <w:t>cego dla wykonania na nim rob</w:t>
      </w:r>
      <w:r>
        <w:rPr>
          <w:rFonts w:hint="eastAsia"/>
        </w:rPr>
        <w:t>ó</w:t>
      </w:r>
      <w:r>
        <w:t>t oraz inne miejsca wymienione w kontrakcie jako tworz</w:t>
      </w:r>
      <w:r>
        <w:rPr>
          <w:rFonts w:hint="eastAsia"/>
        </w:rPr>
        <w:t>ą</w:t>
      </w:r>
      <w:r>
        <w:t>ce cz</w:t>
      </w:r>
      <w:r>
        <w:rPr>
          <w:rFonts w:hint="eastAsia"/>
        </w:rPr>
        <w:t>ęść</w:t>
      </w:r>
      <w:r>
        <w:t xml:space="preserve"> terenu budowy.</w:t>
      </w:r>
    </w:p>
    <w:p w:rsidR="00E66F4F" w:rsidRDefault="00E66F4F">
      <w:pPr>
        <w:pStyle w:val="Teksttreci1"/>
        <w:shd w:val="clear" w:color="auto" w:fill="auto"/>
        <w:spacing w:before="0" w:after="179"/>
        <w:ind w:left="20" w:right="20" w:firstLine="0"/>
      </w:pPr>
      <w:r>
        <w:rPr>
          <w:rStyle w:val="TeksttreciPogrubienie10"/>
        </w:rPr>
        <w:t>1.4.33. Zadanie budowlane</w:t>
      </w:r>
      <w:r>
        <w:t xml:space="preserve"> - cz</w:t>
      </w:r>
      <w:r>
        <w:rPr>
          <w:rFonts w:hint="eastAsia"/>
        </w:rPr>
        <w:t>ęść</w:t>
      </w:r>
      <w:r>
        <w:t xml:space="preserve"> przedsi</w:t>
      </w:r>
      <w:r>
        <w:rPr>
          <w:rFonts w:hint="eastAsia"/>
        </w:rPr>
        <w:t>ę</w:t>
      </w:r>
      <w:r>
        <w:t>wzi</w:t>
      </w:r>
      <w:r>
        <w:rPr>
          <w:rFonts w:hint="eastAsia"/>
        </w:rPr>
        <w:t>ę</w:t>
      </w:r>
      <w:r>
        <w:t>cia budowlanego, stanowi</w:t>
      </w:r>
      <w:r>
        <w:rPr>
          <w:rFonts w:hint="eastAsia"/>
        </w:rPr>
        <w:t>ą</w:t>
      </w:r>
      <w:r>
        <w:t>ca odr</w:t>
      </w:r>
      <w:r>
        <w:rPr>
          <w:rFonts w:hint="eastAsia"/>
        </w:rPr>
        <w:t>ę</w:t>
      </w:r>
      <w:r>
        <w:t>bn</w:t>
      </w:r>
      <w:r>
        <w:rPr>
          <w:rFonts w:hint="eastAsia"/>
        </w:rPr>
        <w:t>ą</w:t>
      </w:r>
      <w:r>
        <w:t xml:space="preserve"> ca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ść</w:t>
      </w:r>
      <w:r>
        <w:t xml:space="preserve"> konstrukcyjn</w:t>
      </w:r>
      <w:r>
        <w:rPr>
          <w:rFonts w:hint="eastAsia"/>
        </w:rPr>
        <w:t>ą</w:t>
      </w:r>
      <w:r>
        <w:t xml:space="preserve"> lub technologiczn</w:t>
      </w:r>
      <w:r>
        <w:rPr>
          <w:rFonts w:hint="eastAsia"/>
        </w:rPr>
        <w:t>ą</w:t>
      </w:r>
      <w:r>
        <w:t>, zdoln</w:t>
      </w:r>
      <w:r>
        <w:rPr>
          <w:rFonts w:hint="eastAsia"/>
        </w:rPr>
        <w:t>ą</w:t>
      </w:r>
      <w:r>
        <w:t xml:space="preserve"> do samodzielnego pe</w:t>
      </w:r>
      <w:r>
        <w:rPr>
          <w:rFonts w:hint="eastAsia"/>
        </w:rPr>
        <w:t>ł</w:t>
      </w:r>
      <w:r>
        <w:t>nienia funkcji techniczno-u</w:t>
      </w:r>
      <w:r>
        <w:rPr>
          <w:rFonts w:hint="eastAsia"/>
        </w:rPr>
        <w:t>ż</w:t>
      </w:r>
      <w:r>
        <w:t>ytkowych. Zadanie mo</w:t>
      </w:r>
      <w:r>
        <w:rPr>
          <w:rFonts w:hint="eastAsia"/>
        </w:rPr>
        <w:t>ż</w:t>
      </w:r>
      <w:r>
        <w:t>e polega</w:t>
      </w:r>
      <w:r>
        <w:rPr>
          <w:rFonts w:hint="eastAsia"/>
        </w:rPr>
        <w:t>ć</w:t>
      </w:r>
      <w:r>
        <w:t xml:space="preserve"> na wykonywaniu rob</w:t>
      </w:r>
      <w:r>
        <w:rPr>
          <w:rFonts w:hint="eastAsia"/>
        </w:rPr>
        <w:t>ó</w:t>
      </w:r>
      <w:r>
        <w:t>t zwi</w:t>
      </w:r>
      <w:r>
        <w:rPr>
          <w:rFonts w:hint="eastAsia"/>
        </w:rPr>
        <w:t>ą</w:t>
      </w:r>
      <w:r>
        <w:t>zanych z budow</w:t>
      </w:r>
      <w:r>
        <w:rPr>
          <w:rFonts w:hint="eastAsia"/>
        </w:rPr>
        <w:t>ą</w:t>
      </w:r>
      <w:r>
        <w:t>, modernizacj</w:t>
      </w:r>
      <w:r>
        <w:rPr>
          <w:rFonts w:hint="eastAsia"/>
        </w:rPr>
        <w:t>ą</w:t>
      </w:r>
      <w:r>
        <w:t>/ przebudow</w:t>
      </w:r>
      <w:r>
        <w:rPr>
          <w:rFonts w:hint="eastAsia"/>
        </w:rPr>
        <w:t>ą</w:t>
      </w:r>
      <w:r>
        <w:t>, utrzymaniem oraz ochron</w:t>
      </w:r>
      <w:r>
        <w:rPr>
          <w:rFonts w:hint="eastAsia"/>
        </w:rPr>
        <w:t>ą</w:t>
      </w:r>
      <w:r>
        <w:t xml:space="preserve"> budowli drogowej lub jej elementu.</w:t>
      </w:r>
    </w:p>
    <w:p w:rsidR="00E66F4F" w:rsidRDefault="00E66F4F">
      <w:pPr>
        <w:pStyle w:val="Nagwek30"/>
        <w:keepNext/>
        <w:keepLines/>
        <w:shd w:val="clear" w:color="auto" w:fill="auto"/>
        <w:spacing w:before="0" w:after="20" w:line="190" w:lineRule="exact"/>
        <w:ind w:left="20" w:firstLine="0"/>
      </w:pPr>
      <w:bookmarkStart w:id="10" w:name="bookmark10"/>
      <w:r>
        <w:t>1.5. 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rob</w:t>
      </w:r>
      <w:r>
        <w:rPr>
          <w:rFonts w:hint="eastAsia"/>
        </w:rPr>
        <w:t>ó</w:t>
      </w:r>
      <w:r>
        <w:t>t</w:t>
      </w:r>
      <w:bookmarkEnd w:id="10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Wykonawca jest odpowiedzialny za jako</w:t>
      </w:r>
      <w:r>
        <w:rPr>
          <w:rFonts w:hint="eastAsia"/>
        </w:rPr>
        <w:t>ść</w:t>
      </w:r>
      <w:r>
        <w:t xml:space="preserve"> wykonanych rob</w:t>
      </w:r>
      <w:r>
        <w:rPr>
          <w:rFonts w:hint="eastAsia"/>
        </w:rPr>
        <w:t>ó</w:t>
      </w:r>
      <w:r>
        <w:t>t, bezpiecze</w:t>
      </w:r>
      <w:r>
        <w:rPr>
          <w:rFonts w:hint="eastAsia"/>
        </w:rPr>
        <w:t>ń</w:t>
      </w:r>
      <w:r>
        <w:t>stwo wszelkich czynno</w:t>
      </w:r>
      <w:r>
        <w:rPr>
          <w:rFonts w:hint="eastAsia"/>
        </w:rPr>
        <w:t>ś</w:t>
      </w:r>
      <w:r>
        <w:t>ci na terenie budowy, metody u</w:t>
      </w:r>
      <w:r>
        <w:rPr>
          <w:rFonts w:hint="eastAsia"/>
        </w:rPr>
        <w:t>ż</w:t>
      </w:r>
      <w:r>
        <w:t>yte przy budowie oraz za ich zgodno</w:t>
      </w:r>
      <w:r>
        <w:rPr>
          <w:rFonts w:hint="eastAsia"/>
        </w:rPr>
        <w:t>ść</w:t>
      </w:r>
      <w:r>
        <w:t xml:space="preserve"> z dokumentacj</w:t>
      </w:r>
      <w:r>
        <w:rPr>
          <w:rFonts w:hint="eastAsia"/>
        </w:rPr>
        <w:t>ą</w:t>
      </w:r>
      <w:r>
        <w:t xml:space="preserve"> projektow</w:t>
      </w:r>
      <w:r>
        <w:rPr>
          <w:rFonts w:hint="eastAsia"/>
        </w:rPr>
        <w:t>ą</w:t>
      </w:r>
      <w:r>
        <w:t>, SST i poleceniami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Nagwek30"/>
        <w:keepNext/>
        <w:keepLines/>
        <w:shd w:val="clear" w:color="auto" w:fill="auto"/>
        <w:spacing w:before="0" w:after="20" w:line="190" w:lineRule="exact"/>
        <w:ind w:left="20" w:firstLine="0"/>
      </w:pPr>
      <w:bookmarkStart w:id="11" w:name="bookmark11"/>
      <w:r>
        <w:t>1.5.1. Przekazanie terenu budowy</w:t>
      </w:r>
      <w:bookmarkEnd w:id="11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Zamawiaj</w:t>
      </w:r>
      <w:r>
        <w:rPr>
          <w:rFonts w:hint="eastAsia"/>
        </w:rPr>
        <w:t>ą</w:t>
      </w:r>
      <w:r>
        <w:t>cy w terminie i na zasadach okre</w:t>
      </w:r>
      <w:r>
        <w:rPr>
          <w:rFonts w:hint="eastAsia"/>
        </w:rPr>
        <w:t>ś</w:t>
      </w:r>
      <w:r>
        <w:t>lonych w dokumentach kontraktowych przeka</w:t>
      </w:r>
      <w:r>
        <w:rPr>
          <w:rFonts w:hint="eastAsia"/>
        </w:rPr>
        <w:t>ż</w:t>
      </w:r>
      <w:r>
        <w:t>e Wykonawcy teren budowy. Wykonawca zobowi</w:t>
      </w:r>
      <w:r>
        <w:rPr>
          <w:rFonts w:hint="eastAsia"/>
        </w:rPr>
        <w:t>ą</w:t>
      </w:r>
      <w:r>
        <w:t>zany jest pozyska</w:t>
      </w:r>
      <w:r>
        <w:rPr>
          <w:rFonts w:hint="eastAsia"/>
        </w:rPr>
        <w:t>ć</w:t>
      </w:r>
      <w:r>
        <w:t xml:space="preserve"> z O</w:t>
      </w:r>
      <w:r>
        <w:rPr>
          <w:rFonts w:hint="eastAsia"/>
        </w:rPr>
        <w:t>ś</w:t>
      </w:r>
      <w:r>
        <w:t>rodka Dokumentacji Geodezyjnej i Kartograficznej lokalizacj</w:t>
      </w:r>
      <w:r>
        <w:rPr>
          <w:rFonts w:hint="eastAsia"/>
        </w:rPr>
        <w:t>ę</w:t>
      </w:r>
      <w:r>
        <w:t xml:space="preserve"> i wsp</w:t>
      </w:r>
      <w:r>
        <w:rPr>
          <w:rFonts w:hint="eastAsia"/>
        </w:rPr>
        <w:t>ół</w:t>
      </w:r>
      <w:r>
        <w:t>rz</w:t>
      </w:r>
      <w:r>
        <w:rPr>
          <w:rFonts w:hint="eastAsia"/>
        </w:rPr>
        <w:t>ę</w:t>
      </w:r>
      <w:r>
        <w:t>dne punkt</w:t>
      </w:r>
      <w:r>
        <w:rPr>
          <w:rFonts w:hint="eastAsia"/>
        </w:rPr>
        <w:t>ó</w:t>
      </w:r>
      <w:r>
        <w:t>w g</w:t>
      </w:r>
      <w:r>
        <w:rPr>
          <w:rFonts w:hint="eastAsia"/>
        </w:rPr>
        <w:t>łó</w:t>
      </w:r>
      <w:r>
        <w:t>wnych trasy oraz reper</w:t>
      </w:r>
      <w:r>
        <w:rPr>
          <w:rFonts w:hint="eastAsia"/>
        </w:rPr>
        <w:t>ó</w:t>
      </w:r>
      <w:r>
        <w:t>w. Zamawiaj</w:t>
      </w:r>
      <w:r>
        <w:rPr>
          <w:rFonts w:hint="eastAsia"/>
        </w:rPr>
        <w:t>ą</w:t>
      </w:r>
      <w:r>
        <w:t>cy przeka</w:t>
      </w:r>
      <w:r>
        <w:rPr>
          <w:rFonts w:hint="eastAsia"/>
        </w:rPr>
        <w:t>ż</w:t>
      </w:r>
      <w:r>
        <w:t>e Wykonawcy dziennik budowy lub wewn</w:t>
      </w:r>
      <w:r>
        <w:rPr>
          <w:rFonts w:hint="eastAsia"/>
        </w:rPr>
        <w:t>ę</w:t>
      </w:r>
      <w:r>
        <w:t>trznej korespondencji na budowie oraz dokumentacj</w:t>
      </w:r>
      <w:r>
        <w:rPr>
          <w:rFonts w:hint="eastAsia"/>
        </w:rPr>
        <w:t>ę</w:t>
      </w:r>
      <w:r>
        <w:t xml:space="preserve"> projektow</w:t>
      </w:r>
      <w:r>
        <w:rPr>
          <w:rFonts w:hint="eastAsia"/>
        </w:rPr>
        <w:t>ą</w:t>
      </w:r>
      <w:r>
        <w:t xml:space="preserve"> lub szkice b</w:t>
      </w:r>
      <w:r>
        <w:rPr>
          <w:rFonts w:hint="eastAsia"/>
        </w:rPr>
        <w:t>ą</w:t>
      </w:r>
      <w:r>
        <w:t>d</w:t>
      </w:r>
      <w:r>
        <w:rPr>
          <w:rFonts w:hint="eastAsia"/>
        </w:rPr>
        <w:t>ź</w:t>
      </w:r>
      <w:r>
        <w:t xml:space="preserve"> za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enia i ustalenia wraz ze SST. Na Wykonawcy spoczywa odpowiedzialno</w:t>
      </w:r>
      <w:r>
        <w:rPr>
          <w:rFonts w:hint="eastAsia"/>
        </w:rPr>
        <w:t>ść</w:t>
      </w:r>
      <w:r>
        <w:t xml:space="preserve"> za ochron</w:t>
      </w:r>
      <w:r>
        <w:rPr>
          <w:rFonts w:hint="eastAsia"/>
        </w:rPr>
        <w:t>ę</w:t>
      </w:r>
      <w:r>
        <w:t xml:space="preserve"> istniej</w:t>
      </w:r>
      <w:r>
        <w:rPr>
          <w:rFonts w:hint="eastAsia"/>
        </w:rPr>
        <w:t>ą</w:t>
      </w:r>
      <w:r>
        <w:t>cych punkt</w:t>
      </w:r>
      <w:r>
        <w:rPr>
          <w:rFonts w:hint="eastAsia"/>
        </w:rPr>
        <w:t>ó</w:t>
      </w:r>
      <w:r>
        <w:t>w pomiarowych do chwili odbioru ostatecznego rob</w:t>
      </w:r>
      <w:r>
        <w:rPr>
          <w:rFonts w:hint="eastAsia"/>
        </w:rPr>
        <w:t>ó</w:t>
      </w:r>
      <w:r>
        <w:t>t. Uszkodzone lub zniszczone znaki geodezyjne Wykonawca odtworzy i utrwali na w</w:t>
      </w:r>
      <w:r>
        <w:rPr>
          <w:rFonts w:hint="eastAsia"/>
        </w:rPr>
        <w:t>ł</w:t>
      </w:r>
      <w:r>
        <w:t>asny koszt.</w:t>
      </w:r>
    </w:p>
    <w:p w:rsidR="00E66F4F" w:rsidRDefault="00E66F4F">
      <w:pPr>
        <w:pStyle w:val="Nagwek30"/>
        <w:keepNext/>
        <w:keepLines/>
        <w:numPr>
          <w:ilvl w:val="0"/>
          <w:numId w:val="7"/>
        </w:numPr>
        <w:shd w:val="clear" w:color="auto" w:fill="auto"/>
        <w:tabs>
          <w:tab w:val="left" w:pos="572"/>
        </w:tabs>
        <w:spacing w:before="0" w:after="20" w:line="190" w:lineRule="exact"/>
        <w:ind w:left="300" w:hanging="280"/>
      </w:pPr>
      <w:bookmarkStart w:id="12" w:name="bookmark12"/>
      <w:r>
        <w:t>Dokumentacja projektowa</w:t>
      </w:r>
      <w:bookmarkEnd w:id="12"/>
    </w:p>
    <w:p w:rsidR="00E66F4F" w:rsidRDefault="00E66F4F">
      <w:pPr>
        <w:pStyle w:val="Teksttreci1"/>
        <w:shd w:val="clear" w:color="auto" w:fill="auto"/>
        <w:spacing w:before="0" w:after="0"/>
        <w:ind w:left="20" w:right="40" w:firstLine="0"/>
      </w:pPr>
      <w:r>
        <w:t>Dokumentacja projektowa b</w:t>
      </w:r>
      <w:r>
        <w:rPr>
          <w:rFonts w:hint="eastAsia"/>
        </w:rPr>
        <w:t>ę</w:t>
      </w:r>
      <w:r>
        <w:t>dzie zawiera</w:t>
      </w:r>
      <w:r>
        <w:rPr>
          <w:rFonts w:hint="eastAsia"/>
        </w:rPr>
        <w:t>ć</w:t>
      </w:r>
      <w:r>
        <w:t xml:space="preserve"> rysunki, za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enia i dokumenty przetargowe, zgodne z wykazem podanym w szczeg</w:t>
      </w:r>
      <w:r>
        <w:rPr>
          <w:rFonts w:hint="eastAsia"/>
        </w:rPr>
        <w:t>ół</w:t>
      </w:r>
      <w:r>
        <w:t>owych warunkach umowy.</w:t>
      </w:r>
    </w:p>
    <w:p w:rsidR="00E66F4F" w:rsidRDefault="00E66F4F">
      <w:pPr>
        <w:pStyle w:val="Nagwek30"/>
        <w:keepNext/>
        <w:keepLines/>
        <w:numPr>
          <w:ilvl w:val="0"/>
          <w:numId w:val="7"/>
        </w:numPr>
        <w:shd w:val="clear" w:color="auto" w:fill="auto"/>
        <w:tabs>
          <w:tab w:val="left" w:pos="572"/>
        </w:tabs>
        <w:spacing w:before="0" w:after="15" w:line="190" w:lineRule="exact"/>
        <w:ind w:left="300" w:hanging="280"/>
      </w:pPr>
      <w:bookmarkStart w:id="13" w:name="bookmark13"/>
      <w:r>
        <w:t>Zgodno</w:t>
      </w:r>
      <w:r>
        <w:rPr>
          <w:rFonts w:hint="eastAsia"/>
        </w:rPr>
        <w:t>ść</w:t>
      </w:r>
      <w:r>
        <w:t xml:space="preserve"> rob</w:t>
      </w:r>
      <w:r>
        <w:rPr>
          <w:rFonts w:hint="eastAsia"/>
        </w:rPr>
        <w:t>ó</w:t>
      </w:r>
      <w:r>
        <w:t>t z dokumentacj</w:t>
      </w:r>
      <w:r>
        <w:rPr>
          <w:rFonts w:hint="eastAsia"/>
        </w:rPr>
        <w:t>ą</w:t>
      </w:r>
      <w:r>
        <w:t xml:space="preserve"> projektow</w:t>
      </w:r>
      <w:r>
        <w:rPr>
          <w:rFonts w:hint="eastAsia"/>
        </w:rPr>
        <w:t>ą</w:t>
      </w:r>
      <w:r>
        <w:t xml:space="preserve"> i SST</w:t>
      </w:r>
      <w:bookmarkEnd w:id="13"/>
    </w:p>
    <w:p w:rsidR="00E66F4F" w:rsidRDefault="00E66F4F">
      <w:pPr>
        <w:pStyle w:val="Teksttreci1"/>
        <w:shd w:val="clear" w:color="auto" w:fill="auto"/>
        <w:spacing w:before="0" w:after="0"/>
        <w:ind w:left="20" w:right="40" w:firstLine="0"/>
      </w:pPr>
      <w:r>
        <w:t>Dokumentacja projektowa, SST i wszystkie dodatkowe dokumenty przekazane Wykonawcy przez In</w:t>
      </w:r>
      <w:r>
        <w:rPr>
          <w:rFonts w:hint="eastAsia"/>
        </w:rPr>
        <w:t>ż</w:t>
      </w:r>
      <w:r>
        <w:t>yniera Kontraktu stanowi</w:t>
      </w:r>
      <w:r>
        <w:rPr>
          <w:rFonts w:hint="eastAsia"/>
        </w:rPr>
        <w:t>ą</w:t>
      </w:r>
      <w:r>
        <w:t xml:space="preserve"> cz</w:t>
      </w:r>
      <w:r>
        <w:rPr>
          <w:rFonts w:hint="eastAsia"/>
        </w:rPr>
        <w:t>ęść</w:t>
      </w:r>
      <w:r>
        <w:t xml:space="preserve"> umowy, a wymagania okre</w:t>
      </w:r>
      <w:r>
        <w:rPr>
          <w:rFonts w:hint="eastAsia"/>
        </w:rPr>
        <w:t>ś</w:t>
      </w:r>
      <w:r>
        <w:t>lone w cho</w:t>
      </w:r>
      <w:r>
        <w:rPr>
          <w:rFonts w:hint="eastAsia"/>
        </w:rPr>
        <w:t>ć</w:t>
      </w:r>
      <w:r>
        <w:t>by jednym z nich s</w:t>
      </w:r>
      <w:r>
        <w:rPr>
          <w:rFonts w:hint="eastAsia"/>
        </w:rPr>
        <w:t>ą</w:t>
      </w:r>
      <w:r>
        <w:t xml:space="preserve"> obowi</w:t>
      </w:r>
      <w:r>
        <w:rPr>
          <w:rFonts w:hint="eastAsia"/>
        </w:rPr>
        <w:t>ą</w:t>
      </w:r>
      <w:r>
        <w:t>zuj</w:t>
      </w:r>
      <w:r>
        <w:rPr>
          <w:rFonts w:hint="eastAsia"/>
        </w:rPr>
        <w:t>ą</w:t>
      </w:r>
      <w:r>
        <w:t>ce dla Wykonawcy tak jakby zawarte by</w:t>
      </w:r>
      <w:r>
        <w:rPr>
          <w:rFonts w:hint="eastAsia"/>
        </w:rPr>
        <w:t>ł</w:t>
      </w:r>
      <w:r>
        <w:t>y w ca</w:t>
      </w:r>
      <w:r>
        <w:rPr>
          <w:rFonts w:hint="eastAsia"/>
        </w:rPr>
        <w:t>ł</w:t>
      </w:r>
      <w:r>
        <w:t>ej dokumentacji.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40" w:firstLine="0"/>
        <w:jc w:val="left"/>
      </w:pPr>
      <w:r>
        <w:t>W przypadku rozbie</w:t>
      </w:r>
      <w:r>
        <w:rPr>
          <w:rFonts w:hint="eastAsia"/>
        </w:rPr>
        <w:t>ż</w:t>
      </w:r>
      <w:r>
        <w:t>no</w:t>
      </w:r>
      <w:r>
        <w:rPr>
          <w:rFonts w:hint="eastAsia"/>
        </w:rPr>
        <w:t>ś</w:t>
      </w:r>
      <w:r>
        <w:t>ci w ustaleniach poszczeg</w:t>
      </w:r>
      <w:r>
        <w:rPr>
          <w:rFonts w:hint="eastAsia"/>
        </w:rPr>
        <w:t>ó</w:t>
      </w:r>
      <w:r>
        <w:t>lnych dokument</w:t>
      </w:r>
      <w:r>
        <w:rPr>
          <w:rFonts w:hint="eastAsia"/>
        </w:rPr>
        <w:t>ó</w:t>
      </w:r>
      <w:r>
        <w:t>w obowi</w:t>
      </w:r>
      <w:r>
        <w:rPr>
          <w:rFonts w:hint="eastAsia"/>
        </w:rPr>
        <w:t>ą</w:t>
      </w:r>
      <w:r>
        <w:t>zuje kolejno</w:t>
      </w:r>
      <w:r>
        <w:rPr>
          <w:rFonts w:hint="eastAsia"/>
        </w:rPr>
        <w:t>ść</w:t>
      </w:r>
      <w:r>
        <w:t xml:space="preserve"> ich wa</w:t>
      </w:r>
      <w:r>
        <w:rPr>
          <w:rFonts w:hint="eastAsia"/>
        </w:rPr>
        <w:t>ż</w:t>
      </w:r>
      <w:r>
        <w:t>no</w:t>
      </w:r>
      <w:r>
        <w:rPr>
          <w:rFonts w:hint="eastAsia"/>
        </w:rPr>
        <w:t>ś</w:t>
      </w:r>
      <w:r>
        <w:t xml:space="preserve">ci wymieniona w </w:t>
      </w:r>
      <w:r>
        <w:rPr>
          <w:rFonts w:hint="eastAsia"/>
        </w:rPr>
        <w:t>„</w:t>
      </w:r>
      <w:r>
        <w:t>Kontraktowych warunkach og</w:t>
      </w:r>
      <w:r>
        <w:rPr>
          <w:rFonts w:hint="eastAsia"/>
        </w:rPr>
        <w:t>ó</w:t>
      </w:r>
      <w:r>
        <w:t>lnych" (</w:t>
      </w:r>
      <w:r>
        <w:rPr>
          <w:rFonts w:hint="eastAsia"/>
        </w:rPr>
        <w:t>„</w:t>
      </w:r>
      <w:r>
        <w:t>Og</w:t>
      </w:r>
      <w:r>
        <w:rPr>
          <w:rFonts w:hint="eastAsia"/>
        </w:rPr>
        <w:t>ó</w:t>
      </w:r>
      <w:r>
        <w:t>lnych warunkach umowy"). Wykonawca nie mo</w:t>
      </w:r>
      <w:r>
        <w:rPr>
          <w:rFonts w:hint="eastAsia"/>
        </w:rPr>
        <w:t>ż</w:t>
      </w:r>
      <w:r>
        <w:t>e wykorzystywa</w:t>
      </w:r>
      <w:r>
        <w:rPr>
          <w:rFonts w:hint="eastAsia"/>
        </w:rPr>
        <w:t>ć</w:t>
      </w:r>
      <w:r>
        <w:t xml:space="preserve"> b</w:t>
      </w:r>
      <w:r>
        <w:rPr>
          <w:rFonts w:hint="eastAsia"/>
        </w:rPr>
        <w:t>łę</w:t>
      </w:r>
      <w:r>
        <w:t>d</w:t>
      </w:r>
      <w:r>
        <w:rPr>
          <w:rFonts w:hint="eastAsia"/>
        </w:rPr>
        <w:t>ó</w:t>
      </w:r>
      <w:r>
        <w:t>w lub opuszcze</w:t>
      </w:r>
      <w:r>
        <w:rPr>
          <w:rFonts w:hint="eastAsia"/>
        </w:rPr>
        <w:t>ń</w:t>
      </w:r>
      <w:r>
        <w:t xml:space="preserve"> w dokumentach kontraktowych, a o ich wykryciu winien natychmiast powiadomi</w:t>
      </w:r>
      <w:r>
        <w:rPr>
          <w:rFonts w:hint="eastAsia"/>
        </w:rPr>
        <w:t>ć</w:t>
      </w:r>
      <w:r>
        <w:t xml:space="preserve"> In</w:t>
      </w:r>
      <w:r>
        <w:rPr>
          <w:rFonts w:hint="eastAsia"/>
        </w:rPr>
        <w:t>ż</w:t>
      </w:r>
      <w:r>
        <w:t>yniera Kontraktu, kt</w:t>
      </w:r>
      <w:r>
        <w:rPr>
          <w:rFonts w:hint="eastAsia"/>
        </w:rPr>
        <w:t>ó</w:t>
      </w:r>
      <w:r>
        <w:t>ry podejmie decyzj</w:t>
      </w:r>
      <w:r>
        <w:rPr>
          <w:rFonts w:hint="eastAsia"/>
        </w:rPr>
        <w:t>ę</w:t>
      </w:r>
      <w:r>
        <w:t xml:space="preserve"> o wprowadzeniu odpowiednich zmian i poprawek.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40" w:firstLine="0"/>
      </w:pPr>
      <w:r>
        <w:t>W przypadku rozbie</w:t>
      </w:r>
      <w:r>
        <w:rPr>
          <w:rFonts w:hint="eastAsia"/>
        </w:rPr>
        <w:t>ż</w:t>
      </w:r>
      <w:r>
        <w:t>no</w:t>
      </w:r>
      <w:r>
        <w:rPr>
          <w:rFonts w:hint="eastAsia"/>
        </w:rPr>
        <w:t>ś</w:t>
      </w:r>
      <w:r>
        <w:t>ci, wymiary podane na pi</w:t>
      </w:r>
      <w:r>
        <w:rPr>
          <w:rFonts w:hint="eastAsia"/>
        </w:rPr>
        <w:t>ś</w:t>
      </w:r>
      <w:r>
        <w:t>mie s</w:t>
      </w:r>
      <w:r>
        <w:rPr>
          <w:rFonts w:hint="eastAsia"/>
        </w:rPr>
        <w:t>ą</w:t>
      </w:r>
      <w:r>
        <w:t xml:space="preserve"> wa</w:t>
      </w:r>
      <w:r>
        <w:rPr>
          <w:rFonts w:hint="eastAsia"/>
        </w:rPr>
        <w:t>ż</w:t>
      </w:r>
      <w:r>
        <w:t>niejsze od wymiar</w:t>
      </w:r>
      <w:r>
        <w:rPr>
          <w:rFonts w:hint="eastAsia"/>
        </w:rPr>
        <w:t>ó</w:t>
      </w:r>
      <w:r>
        <w:t>w okre</w:t>
      </w:r>
      <w:r>
        <w:rPr>
          <w:rFonts w:hint="eastAsia"/>
        </w:rPr>
        <w:t>ś</w:t>
      </w:r>
      <w:r>
        <w:t>lonych na podstawie odczytu ze skali rysunku.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40" w:firstLine="0"/>
      </w:pPr>
      <w:r>
        <w:t>Wszystkie wykonane roboty i dostarczone materia</w:t>
      </w:r>
      <w:r>
        <w:rPr>
          <w:rFonts w:hint="eastAsia"/>
        </w:rPr>
        <w:t>ł</w:t>
      </w:r>
      <w:r>
        <w:t>y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zgodne z dokumentacj</w:t>
      </w:r>
      <w:r>
        <w:rPr>
          <w:rFonts w:hint="eastAsia"/>
        </w:rPr>
        <w:t>ą</w:t>
      </w:r>
      <w:r>
        <w:t xml:space="preserve"> projektow</w:t>
      </w:r>
      <w:r>
        <w:rPr>
          <w:rFonts w:hint="eastAsia"/>
        </w:rPr>
        <w:t>ą</w:t>
      </w:r>
      <w:r>
        <w:t xml:space="preserve"> i SST. Dane okre</w:t>
      </w:r>
      <w:r>
        <w:rPr>
          <w:rFonts w:hint="eastAsia"/>
        </w:rPr>
        <w:t>ś</w:t>
      </w:r>
      <w:r>
        <w:t>lone w dokumentacji projektowej i w SST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uwa</w:t>
      </w:r>
      <w:r>
        <w:rPr>
          <w:rFonts w:hint="eastAsia"/>
        </w:rPr>
        <w:t>ż</w:t>
      </w:r>
      <w:r>
        <w:t>ane za warto</w:t>
      </w:r>
      <w:r>
        <w:rPr>
          <w:rFonts w:hint="eastAsia"/>
        </w:rPr>
        <w:t>ś</w:t>
      </w:r>
      <w:r>
        <w:t>ci docelowe, od kt</w:t>
      </w:r>
      <w:r>
        <w:rPr>
          <w:rFonts w:hint="eastAsia"/>
        </w:rPr>
        <w:t>ó</w:t>
      </w:r>
      <w:r>
        <w:t>rych dopuszczalne s</w:t>
      </w:r>
      <w:r>
        <w:rPr>
          <w:rFonts w:hint="eastAsia"/>
        </w:rPr>
        <w:t>ą</w:t>
      </w:r>
      <w:r>
        <w:t xml:space="preserve"> odchylenia w ramach okre</w:t>
      </w:r>
      <w:r>
        <w:rPr>
          <w:rFonts w:hint="eastAsia"/>
        </w:rPr>
        <w:t>ś</w:t>
      </w:r>
      <w:r>
        <w:t>lonego przedzia</w:t>
      </w:r>
      <w:r>
        <w:rPr>
          <w:rFonts w:hint="eastAsia"/>
        </w:rPr>
        <w:t>ł</w:t>
      </w:r>
      <w:r>
        <w:t>u tolerancji. Cechy materia</w:t>
      </w:r>
      <w:r>
        <w:rPr>
          <w:rFonts w:hint="eastAsia"/>
        </w:rPr>
        <w:t>łó</w:t>
      </w:r>
      <w:r>
        <w:t>w i element</w:t>
      </w:r>
      <w:r>
        <w:rPr>
          <w:rFonts w:hint="eastAsia"/>
        </w:rPr>
        <w:t>ó</w:t>
      </w:r>
      <w:r>
        <w:t>w budowli musz</w:t>
      </w:r>
      <w:r>
        <w:rPr>
          <w:rFonts w:hint="eastAsia"/>
        </w:rPr>
        <w:t>ą</w:t>
      </w:r>
      <w:r>
        <w:t xml:space="preserve"> wykazywa</w:t>
      </w:r>
      <w:r>
        <w:rPr>
          <w:rFonts w:hint="eastAsia"/>
        </w:rPr>
        <w:t>ć</w:t>
      </w:r>
      <w:r>
        <w:t xml:space="preserve"> zgodno</w:t>
      </w:r>
      <w:r>
        <w:rPr>
          <w:rFonts w:hint="eastAsia"/>
        </w:rPr>
        <w:t>ść</w:t>
      </w:r>
      <w:r>
        <w:t xml:space="preserve"> z okre</w:t>
      </w:r>
      <w:r>
        <w:rPr>
          <w:rFonts w:hint="eastAsia"/>
        </w:rPr>
        <w:t>ś</w:t>
      </w:r>
      <w:r>
        <w:t>lonymi wymaganiami, a rozrzuty tych cech nie mog</w:t>
      </w:r>
      <w:r>
        <w:rPr>
          <w:rFonts w:hint="eastAsia"/>
        </w:rPr>
        <w:t>ą</w:t>
      </w:r>
      <w:r>
        <w:t xml:space="preserve"> przekracza</w:t>
      </w:r>
      <w:r>
        <w:rPr>
          <w:rFonts w:hint="eastAsia"/>
        </w:rPr>
        <w:t>ć</w:t>
      </w:r>
      <w:r>
        <w:t xml:space="preserve"> dopuszczalnego przedzia</w:t>
      </w:r>
      <w:r>
        <w:rPr>
          <w:rFonts w:hint="eastAsia"/>
        </w:rPr>
        <w:t>ł</w:t>
      </w:r>
      <w:r>
        <w:t>u tolerancji.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40" w:firstLine="0"/>
      </w:pPr>
      <w:r>
        <w:t>W przypadku, gdy materia</w:t>
      </w:r>
      <w:r>
        <w:rPr>
          <w:rFonts w:hint="eastAsia"/>
        </w:rPr>
        <w:t>ł</w:t>
      </w:r>
      <w:r>
        <w:t>y lub roboty nie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w pe</w:t>
      </w:r>
      <w:r>
        <w:rPr>
          <w:rFonts w:hint="eastAsia"/>
        </w:rPr>
        <w:t>ł</w:t>
      </w:r>
      <w:r>
        <w:t>ni zgodne z dokumentacj</w:t>
      </w:r>
      <w:r>
        <w:rPr>
          <w:rFonts w:hint="eastAsia"/>
        </w:rPr>
        <w:t>ą</w:t>
      </w:r>
      <w:r>
        <w:t xml:space="preserve"> projektow</w:t>
      </w:r>
      <w:r>
        <w:rPr>
          <w:rFonts w:hint="eastAsia"/>
        </w:rPr>
        <w:t>ą</w:t>
      </w:r>
      <w:r>
        <w:t xml:space="preserve"> lub SST i wp</w:t>
      </w:r>
      <w:r>
        <w:rPr>
          <w:rFonts w:hint="eastAsia"/>
        </w:rPr>
        <w:t>ł</w:t>
      </w:r>
      <w:r>
        <w:t>ynie to na niezadowalaj</w:t>
      </w:r>
      <w:r>
        <w:rPr>
          <w:rFonts w:hint="eastAsia"/>
        </w:rPr>
        <w:t>ą</w:t>
      </w:r>
      <w:r>
        <w:t>c</w:t>
      </w:r>
      <w:r>
        <w:rPr>
          <w:rFonts w:hint="eastAsia"/>
        </w:rPr>
        <w:t>ą</w:t>
      </w:r>
      <w:r>
        <w:t xml:space="preserve"> jako</w:t>
      </w:r>
      <w:r>
        <w:rPr>
          <w:rFonts w:hint="eastAsia"/>
        </w:rPr>
        <w:t>ść</w:t>
      </w:r>
      <w:r>
        <w:t xml:space="preserve"> elementu budowli, to takie materia</w:t>
      </w:r>
      <w:r>
        <w:rPr>
          <w:rFonts w:hint="eastAsia"/>
        </w:rPr>
        <w:t>ł</w:t>
      </w:r>
      <w:r>
        <w:t>y zostan</w:t>
      </w:r>
      <w:r>
        <w:rPr>
          <w:rFonts w:hint="eastAsia"/>
        </w:rPr>
        <w:t>ą</w:t>
      </w:r>
      <w:r>
        <w:t xml:space="preserve"> zast</w:t>
      </w:r>
      <w:r>
        <w:rPr>
          <w:rFonts w:hint="eastAsia"/>
        </w:rPr>
        <w:t>ą</w:t>
      </w:r>
      <w:r>
        <w:t>pione innymi, a elementy budowli rozebrane i wykonane ponownie na koszt Wykonawcy.</w:t>
      </w:r>
    </w:p>
    <w:p w:rsidR="00E66F4F" w:rsidRDefault="00E66F4F">
      <w:pPr>
        <w:pStyle w:val="Nagwek30"/>
        <w:keepNext/>
        <w:keepLines/>
        <w:numPr>
          <w:ilvl w:val="0"/>
          <w:numId w:val="7"/>
        </w:numPr>
        <w:shd w:val="clear" w:color="auto" w:fill="auto"/>
        <w:tabs>
          <w:tab w:val="left" w:pos="572"/>
        </w:tabs>
        <w:spacing w:before="0" w:after="15" w:line="190" w:lineRule="exact"/>
        <w:ind w:left="300" w:hanging="280"/>
      </w:pPr>
      <w:bookmarkStart w:id="14" w:name="bookmark14"/>
      <w:r>
        <w:lastRenderedPageBreak/>
        <w:t>Zabezpieczenie terenu budowy</w:t>
      </w:r>
      <w:bookmarkEnd w:id="14"/>
    </w:p>
    <w:p w:rsidR="00E66F4F" w:rsidRDefault="00E66F4F">
      <w:pPr>
        <w:pStyle w:val="Teksttreci1"/>
        <w:shd w:val="clear" w:color="auto" w:fill="auto"/>
        <w:spacing w:before="0" w:after="0"/>
        <w:ind w:left="20" w:right="40" w:firstLine="0"/>
      </w:pPr>
      <w:r>
        <w:t>Wykonawca jest zobowi</w:t>
      </w:r>
      <w:r>
        <w:rPr>
          <w:rFonts w:hint="eastAsia"/>
        </w:rPr>
        <w:t>ą</w:t>
      </w:r>
      <w:r>
        <w:t>zany do zabezpieczenia terenu budowy w okresie trwania realizacji kontraktu a</w:t>
      </w:r>
      <w:r>
        <w:rPr>
          <w:rFonts w:hint="eastAsia"/>
        </w:rPr>
        <w:t>ż</w:t>
      </w:r>
      <w:r>
        <w:t xml:space="preserve"> do zako</w:t>
      </w:r>
      <w:r>
        <w:rPr>
          <w:rFonts w:hint="eastAsia"/>
        </w:rPr>
        <w:t>ń</w:t>
      </w:r>
      <w:r>
        <w:t>czenia i odbioru ostatecznego rob</w:t>
      </w:r>
      <w:r>
        <w:rPr>
          <w:rFonts w:hint="eastAsia"/>
        </w:rPr>
        <w:t>ó</w:t>
      </w:r>
      <w:r>
        <w:t>t.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40" w:firstLine="0"/>
      </w:pPr>
      <w:r>
        <w:t>Wykonawca dostarczy, zainstaluje i b</w:t>
      </w:r>
      <w:r>
        <w:rPr>
          <w:rFonts w:hint="eastAsia"/>
        </w:rPr>
        <w:t>ę</w:t>
      </w:r>
      <w:r>
        <w:t>dzie utrzymywa</w:t>
      </w:r>
      <w:r>
        <w:rPr>
          <w:rFonts w:hint="eastAsia"/>
        </w:rPr>
        <w:t>ć</w:t>
      </w:r>
      <w:r>
        <w:t xml:space="preserve"> tymczasowe urz</w:t>
      </w:r>
      <w:r>
        <w:rPr>
          <w:rFonts w:hint="eastAsia"/>
        </w:rPr>
        <w:t>ą</w:t>
      </w:r>
      <w:r>
        <w:t>dzenia zabezpieczaj</w:t>
      </w:r>
      <w:r>
        <w:rPr>
          <w:rFonts w:hint="eastAsia"/>
        </w:rPr>
        <w:t>ą</w:t>
      </w:r>
      <w:r>
        <w:t>ce, w tym: ewentualne ogrodzenia, por</w:t>
      </w:r>
      <w:r>
        <w:rPr>
          <w:rFonts w:hint="eastAsia"/>
        </w:rPr>
        <w:t>ę</w:t>
      </w:r>
      <w:r>
        <w:t>cze, o</w:t>
      </w:r>
      <w:r>
        <w:rPr>
          <w:rFonts w:hint="eastAsia"/>
        </w:rPr>
        <w:t>ś</w:t>
      </w:r>
      <w:r>
        <w:t>wietlenie, sygna</w:t>
      </w:r>
      <w:r>
        <w:rPr>
          <w:rFonts w:hint="eastAsia"/>
        </w:rPr>
        <w:t>ł</w:t>
      </w:r>
      <w:r>
        <w:t xml:space="preserve">y i znaki ostrzegawcze oraz wszelkie inne </w:t>
      </w:r>
      <w:r>
        <w:rPr>
          <w:rFonts w:hint="eastAsia"/>
        </w:rPr>
        <w:t>ś</w:t>
      </w:r>
      <w:r>
        <w:t>rodki niezb</w:t>
      </w:r>
      <w:r>
        <w:rPr>
          <w:rFonts w:hint="eastAsia"/>
        </w:rPr>
        <w:t>ę</w:t>
      </w:r>
      <w:r>
        <w:t>dne do ochrony rob</w:t>
      </w:r>
      <w:r>
        <w:rPr>
          <w:rFonts w:hint="eastAsia"/>
        </w:rPr>
        <w:t>ó</w:t>
      </w:r>
      <w:r>
        <w:t>t, wygody spo</w:t>
      </w:r>
      <w:r>
        <w:rPr>
          <w:rFonts w:hint="eastAsia"/>
        </w:rPr>
        <w:t>ł</w:t>
      </w:r>
      <w:r>
        <w:t>eczno</w:t>
      </w:r>
      <w:r>
        <w:rPr>
          <w:rFonts w:hint="eastAsia"/>
        </w:rPr>
        <w:t>ś</w:t>
      </w:r>
      <w:r>
        <w:t>ci i innych.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40" w:firstLine="0"/>
      </w:pPr>
      <w:r>
        <w:t>W miejscach przylegaj</w:t>
      </w:r>
      <w:r>
        <w:rPr>
          <w:rFonts w:hint="eastAsia"/>
        </w:rPr>
        <w:t>ą</w:t>
      </w:r>
      <w:r>
        <w:t>cych do dr</w:t>
      </w:r>
      <w:r>
        <w:rPr>
          <w:rFonts w:hint="eastAsia"/>
        </w:rPr>
        <w:t>ó</w:t>
      </w:r>
      <w:r>
        <w:t>g otwartych dla ruchu, Wykonawca ogrodzi lub wyra</w:t>
      </w:r>
      <w:r>
        <w:rPr>
          <w:rFonts w:hint="eastAsia"/>
        </w:rPr>
        <w:t>ź</w:t>
      </w:r>
      <w:r>
        <w:t>nie oznakuje teren budowy, w spos</w:t>
      </w:r>
      <w:r>
        <w:rPr>
          <w:rFonts w:hint="eastAsia"/>
        </w:rPr>
        <w:t>ó</w:t>
      </w:r>
      <w:r>
        <w:t>b uzgodniony z In</w:t>
      </w:r>
      <w:r>
        <w:rPr>
          <w:rFonts w:hint="eastAsia"/>
        </w:rPr>
        <w:t>ż</w:t>
      </w:r>
      <w:r>
        <w:t>ynierem/Kierownikiem projektu.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40" w:firstLine="0"/>
      </w:pPr>
      <w:r>
        <w:t>Wjazdy i wyjazdy z terenu budowy przeznaczone dla pojazd</w:t>
      </w:r>
      <w:r>
        <w:rPr>
          <w:rFonts w:hint="eastAsia"/>
        </w:rPr>
        <w:t>ó</w:t>
      </w:r>
      <w:r>
        <w:t>w i maszyn pracuj</w:t>
      </w:r>
      <w:r>
        <w:rPr>
          <w:rFonts w:hint="eastAsia"/>
        </w:rPr>
        <w:t>ą</w:t>
      </w:r>
      <w:r>
        <w:t>cych przy realizacji rob</w:t>
      </w:r>
      <w:r>
        <w:rPr>
          <w:rFonts w:hint="eastAsia"/>
        </w:rPr>
        <w:t>ó</w:t>
      </w:r>
      <w:r>
        <w:t>t, Wykonawca odpowiednio oznakuje w spos</w:t>
      </w:r>
      <w:r>
        <w:rPr>
          <w:rFonts w:hint="eastAsia"/>
        </w:rPr>
        <w:t>ó</w:t>
      </w:r>
      <w:r>
        <w:t>b uzgodniony z In</w:t>
      </w:r>
      <w:r>
        <w:rPr>
          <w:rFonts w:hint="eastAsia"/>
        </w:rPr>
        <w:t>ż</w:t>
      </w:r>
      <w:r>
        <w:t>ynierem/Kierownikiem projektu. Koszt zabezpieczenia terenu budowy nie podlega odr</w:t>
      </w:r>
      <w:r>
        <w:rPr>
          <w:rFonts w:hint="eastAsia"/>
        </w:rPr>
        <w:t>ę</w:t>
      </w:r>
      <w:r>
        <w:t>bnej zap</w:t>
      </w:r>
      <w:r>
        <w:rPr>
          <w:rFonts w:hint="eastAsia"/>
        </w:rPr>
        <w:t>ł</w:t>
      </w:r>
      <w:r>
        <w:t>acie i przyjmuje si</w:t>
      </w:r>
      <w:r>
        <w:rPr>
          <w:rFonts w:hint="eastAsia"/>
        </w:rPr>
        <w:t>ę</w:t>
      </w:r>
      <w:r>
        <w:t xml:space="preserve">, </w:t>
      </w:r>
      <w:r>
        <w:rPr>
          <w:rFonts w:hint="eastAsia"/>
        </w:rPr>
        <w:t>ż</w:t>
      </w:r>
      <w:r>
        <w:t>e jest w</w:t>
      </w:r>
      <w:r>
        <w:rPr>
          <w:rFonts w:hint="eastAsia"/>
        </w:rPr>
        <w:t>łą</w:t>
      </w:r>
      <w:r>
        <w:t>czony w cen</w:t>
      </w:r>
      <w:r>
        <w:rPr>
          <w:rFonts w:hint="eastAsia"/>
        </w:rPr>
        <w:t>ę</w:t>
      </w:r>
      <w:r>
        <w:t xml:space="preserve"> kontraktow</w:t>
      </w:r>
      <w:r>
        <w:rPr>
          <w:rFonts w:hint="eastAsia"/>
        </w:rPr>
        <w:t>ą</w:t>
      </w:r>
      <w:r>
        <w:t>.</w:t>
      </w:r>
    </w:p>
    <w:p w:rsidR="00E66F4F" w:rsidRDefault="00E66F4F">
      <w:pPr>
        <w:pStyle w:val="Nagwek30"/>
        <w:keepNext/>
        <w:keepLines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20" w:line="190" w:lineRule="exact"/>
        <w:ind w:left="300" w:hanging="280"/>
      </w:pPr>
      <w:bookmarkStart w:id="15" w:name="bookmark15"/>
      <w:r>
        <w:t xml:space="preserve">Ochrona </w:t>
      </w:r>
      <w:r>
        <w:rPr>
          <w:rFonts w:hint="eastAsia"/>
        </w:rPr>
        <w:t>ś</w:t>
      </w:r>
      <w:r>
        <w:t>rodowiska w czasie wykonywania rob</w:t>
      </w:r>
      <w:r>
        <w:rPr>
          <w:rFonts w:hint="eastAsia"/>
        </w:rPr>
        <w:t>ó</w:t>
      </w:r>
      <w:r>
        <w:t>t</w:t>
      </w:r>
      <w:bookmarkEnd w:id="15"/>
    </w:p>
    <w:p w:rsidR="00E66F4F" w:rsidRDefault="00E66F4F">
      <w:pPr>
        <w:pStyle w:val="Teksttreci1"/>
        <w:shd w:val="clear" w:color="auto" w:fill="auto"/>
        <w:spacing w:before="0" w:after="0"/>
        <w:ind w:left="20" w:right="40" w:firstLine="0"/>
      </w:pPr>
      <w:r>
        <w:t>Wykonawca ma obowi</w:t>
      </w:r>
      <w:r>
        <w:rPr>
          <w:rFonts w:hint="eastAsia"/>
        </w:rPr>
        <w:t>ą</w:t>
      </w:r>
      <w:r>
        <w:t>zek zna</w:t>
      </w:r>
      <w:r>
        <w:rPr>
          <w:rFonts w:hint="eastAsia"/>
        </w:rPr>
        <w:t>ć</w:t>
      </w:r>
      <w:r>
        <w:t xml:space="preserve"> i stosowa</w:t>
      </w:r>
      <w:r>
        <w:rPr>
          <w:rFonts w:hint="eastAsia"/>
        </w:rPr>
        <w:t>ć</w:t>
      </w:r>
      <w:r>
        <w:t xml:space="preserve"> w czasie prowadzenia rob</w:t>
      </w:r>
      <w:r>
        <w:rPr>
          <w:rFonts w:hint="eastAsia"/>
        </w:rPr>
        <w:t>ó</w:t>
      </w:r>
      <w:r>
        <w:t>t wszelkie przepisy dotycz</w:t>
      </w:r>
      <w:r>
        <w:rPr>
          <w:rFonts w:hint="eastAsia"/>
        </w:rPr>
        <w:t>ą</w:t>
      </w:r>
      <w:r>
        <w:t xml:space="preserve">ce ochrony </w:t>
      </w:r>
      <w:r>
        <w:rPr>
          <w:rFonts w:hint="eastAsia"/>
        </w:rPr>
        <w:t>ś</w:t>
      </w:r>
      <w:r>
        <w:t>rodowiska naturalnego.</w:t>
      </w:r>
    </w:p>
    <w:p w:rsidR="00E66F4F" w:rsidRDefault="00E66F4F">
      <w:pPr>
        <w:pStyle w:val="Teksttreci1"/>
        <w:shd w:val="clear" w:color="auto" w:fill="auto"/>
        <w:spacing w:before="0" w:after="0"/>
        <w:ind w:left="300" w:hanging="280"/>
      </w:pPr>
      <w:r>
        <w:t>W okresie trwania budowy i wyka</w:t>
      </w:r>
      <w:r>
        <w:rPr>
          <w:rFonts w:hint="eastAsia"/>
        </w:rPr>
        <w:t>ń</w:t>
      </w:r>
      <w:r>
        <w:t>czania rob</w:t>
      </w:r>
      <w:r>
        <w:rPr>
          <w:rFonts w:hint="eastAsia"/>
        </w:rPr>
        <w:t>ó</w:t>
      </w:r>
      <w:r>
        <w:t>t Wykonawca b</w:t>
      </w:r>
      <w:r>
        <w:rPr>
          <w:rFonts w:hint="eastAsia"/>
        </w:rPr>
        <w:t>ę</w:t>
      </w:r>
      <w:r>
        <w:t>dzie:</w:t>
      </w:r>
    </w:p>
    <w:p w:rsidR="00E66F4F" w:rsidRDefault="00E66F4F">
      <w:pPr>
        <w:pStyle w:val="Teksttreci1"/>
        <w:numPr>
          <w:ilvl w:val="1"/>
          <w:numId w:val="7"/>
        </w:numPr>
        <w:shd w:val="clear" w:color="auto" w:fill="auto"/>
        <w:tabs>
          <w:tab w:val="left" w:pos="303"/>
        </w:tabs>
        <w:spacing w:before="0" w:after="0"/>
        <w:ind w:left="300" w:hanging="280"/>
      </w:pPr>
      <w:r>
        <w:t>utrzymywa</w:t>
      </w:r>
      <w:r>
        <w:rPr>
          <w:rFonts w:hint="eastAsia"/>
        </w:rPr>
        <w:t>ć</w:t>
      </w:r>
      <w:r>
        <w:t xml:space="preserve"> teren budowy i wykopy w stanie bez wody stoj</w:t>
      </w:r>
      <w:r>
        <w:rPr>
          <w:rFonts w:hint="eastAsia"/>
        </w:rPr>
        <w:t>ą</w:t>
      </w:r>
      <w:r>
        <w:t>cej,</w:t>
      </w:r>
    </w:p>
    <w:p w:rsidR="00E66F4F" w:rsidRDefault="00E66F4F">
      <w:pPr>
        <w:pStyle w:val="Teksttreci1"/>
        <w:numPr>
          <w:ilvl w:val="1"/>
          <w:numId w:val="7"/>
        </w:numPr>
        <w:shd w:val="clear" w:color="auto" w:fill="auto"/>
        <w:tabs>
          <w:tab w:val="left" w:pos="303"/>
        </w:tabs>
        <w:spacing w:before="0" w:after="0"/>
        <w:ind w:left="300" w:right="40" w:hanging="280"/>
      </w:pPr>
      <w:r>
        <w:t>podejmowa</w:t>
      </w:r>
      <w:r>
        <w:rPr>
          <w:rFonts w:hint="eastAsia"/>
        </w:rPr>
        <w:t>ć</w:t>
      </w:r>
      <w:r>
        <w:t xml:space="preserve"> wszelkie uzasadnione kroki maj</w:t>
      </w:r>
      <w:r>
        <w:rPr>
          <w:rFonts w:hint="eastAsia"/>
        </w:rPr>
        <w:t>ą</w:t>
      </w:r>
      <w:r>
        <w:t>ce na celu stosowanie si</w:t>
      </w:r>
      <w:r>
        <w:rPr>
          <w:rFonts w:hint="eastAsia"/>
        </w:rPr>
        <w:t>ę</w:t>
      </w:r>
      <w:r>
        <w:t xml:space="preserve"> do przepis</w:t>
      </w:r>
      <w:r>
        <w:rPr>
          <w:rFonts w:hint="eastAsia"/>
        </w:rPr>
        <w:t>ó</w:t>
      </w:r>
      <w:r>
        <w:t>w i norm dotycz</w:t>
      </w:r>
      <w:r>
        <w:rPr>
          <w:rFonts w:hint="eastAsia"/>
        </w:rPr>
        <w:t>ą</w:t>
      </w:r>
      <w:r>
        <w:t xml:space="preserve">cych ochrony </w:t>
      </w:r>
      <w:r>
        <w:rPr>
          <w:rFonts w:hint="eastAsia"/>
        </w:rPr>
        <w:t>ś</w:t>
      </w:r>
      <w:r>
        <w:t>rodowiska na terenie i wok</w:t>
      </w:r>
      <w:r>
        <w:rPr>
          <w:rFonts w:hint="eastAsia"/>
        </w:rPr>
        <w:t>ół</w:t>
      </w:r>
      <w:r>
        <w:t xml:space="preserve"> terenu budowy oraz b</w:t>
      </w:r>
      <w:r>
        <w:rPr>
          <w:rFonts w:hint="eastAsia"/>
        </w:rPr>
        <w:t>ę</w:t>
      </w:r>
      <w:r>
        <w:t>dzie unika</w:t>
      </w:r>
      <w:r>
        <w:rPr>
          <w:rFonts w:hint="eastAsia"/>
        </w:rPr>
        <w:t>ć</w:t>
      </w:r>
      <w:r>
        <w:t xml:space="preserve"> uszkodze</w:t>
      </w:r>
      <w:r>
        <w:rPr>
          <w:rFonts w:hint="eastAsia"/>
        </w:rPr>
        <w:t>ń</w:t>
      </w:r>
      <w:r>
        <w:t xml:space="preserve"> lub uci</w:t>
      </w:r>
      <w:r>
        <w:rPr>
          <w:rFonts w:hint="eastAsia"/>
        </w:rPr>
        <w:t>ąż</w:t>
      </w:r>
      <w:r>
        <w:t>liwo</w:t>
      </w:r>
      <w:r>
        <w:rPr>
          <w:rFonts w:hint="eastAsia"/>
        </w:rPr>
        <w:t>ś</w:t>
      </w:r>
      <w:r>
        <w:t>ci dla os</w:t>
      </w:r>
      <w:r>
        <w:rPr>
          <w:rFonts w:hint="eastAsia"/>
        </w:rPr>
        <w:t>ó</w:t>
      </w:r>
      <w:r>
        <w:t>b lub d</w:t>
      </w:r>
      <w:r>
        <w:rPr>
          <w:rFonts w:hint="eastAsia"/>
        </w:rPr>
        <w:t>ó</w:t>
      </w:r>
      <w:r>
        <w:t>br publicznych i innych, a wynikaj</w:t>
      </w:r>
      <w:r>
        <w:rPr>
          <w:rFonts w:hint="eastAsia"/>
        </w:rPr>
        <w:t>ą</w:t>
      </w:r>
      <w:r>
        <w:t>cych z nadmiernego ha</w:t>
      </w:r>
      <w:r>
        <w:rPr>
          <w:rFonts w:hint="eastAsia"/>
        </w:rPr>
        <w:t>ł</w:t>
      </w:r>
      <w:r>
        <w:t>asu, wibracji, zanieczyszczenia lub innych przyczyn powsta</w:t>
      </w:r>
      <w:r>
        <w:rPr>
          <w:rFonts w:hint="eastAsia"/>
        </w:rPr>
        <w:t>ł</w:t>
      </w:r>
      <w:r>
        <w:t>ych w nast</w:t>
      </w:r>
      <w:r>
        <w:rPr>
          <w:rFonts w:hint="eastAsia"/>
        </w:rPr>
        <w:t>ę</w:t>
      </w:r>
      <w:r>
        <w:t>pstwie jego sposobu dzia</w:t>
      </w:r>
      <w:r>
        <w:rPr>
          <w:rFonts w:hint="eastAsia"/>
        </w:rPr>
        <w:t>ł</w:t>
      </w:r>
      <w:r>
        <w:t>ania.</w:t>
      </w:r>
    </w:p>
    <w:p w:rsidR="00E66F4F" w:rsidRDefault="00E66F4F">
      <w:pPr>
        <w:pStyle w:val="Teksttreci1"/>
        <w:shd w:val="clear" w:color="auto" w:fill="auto"/>
        <w:spacing w:before="0" w:after="0"/>
        <w:ind w:left="300" w:hanging="280"/>
      </w:pPr>
      <w:r>
        <w:t>Stosuj</w:t>
      </w:r>
      <w:r>
        <w:rPr>
          <w:rFonts w:hint="eastAsia"/>
        </w:rPr>
        <w:t>ą</w:t>
      </w:r>
      <w:r>
        <w:t>c si</w:t>
      </w:r>
      <w:r>
        <w:rPr>
          <w:rFonts w:hint="eastAsia"/>
        </w:rPr>
        <w:t>ę</w:t>
      </w:r>
      <w:r>
        <w:t xml:space="preserve"> do tych wymaga</w:t>
      </w:r>
      <w:r>
        <w:rPr>
          <w:rFonts w:hint="eastAsia"/>
        </w:rPr>
        <w:t>ń</w:t>
      </w:r>
      <w:r>
        <w:t xml:space="preserve"> b</w:t>
      </w:r>
      <w:r>
        <w:rPr>
          <w:rFonts w:hint="eastAsia"/>
        </w:rPr>
        <w:t>ę</w:t>
      </w:r>
      <w:r>
        <w:t>dzie mia</w:t>
      </w:r>
      <w:r>
        <w:rPr>
          <w:rFonts w:hint="eastAsia"/>
        </w:rPr>
        <w:t>ł</w:t>
      </w:r>
      <w:r>
        <w:t xml:space="preserve"> szczeg</w:t>
      </w:r>
      <w:r>
        <w:rPr>
          <w:rFonts w:hint="eastAsia"/>
        </w:rPr>
        <w:t>ó</w:t>
      </w:r>
      <w:r>
        <w:t>lny wzgl</w:t>
      </w:r>
      <w:r>
        <w:rPr>
          <w:rFonts w:hint="eastAsia"/>
        </w:rPr>
        <w:t>ą</w:t>
      </w:r>
      <w:r>
        <w:t>d na:</w:t>
      </w:r>
    </w:p>
    <w:p w:rsidR="00E66F4F" w:rsidRDefault="00E66F4F">
      <w:pPr>
        <w:pStyle w:val="Teksttreci1"/>
        <w:numPr>
          <w:ilvl w:val="2"/>
          <w:numId w:val="7"/>
        </w:numPr>
        <w:shd w:val="clear" w:color="auto" w:fill="auto"/>
        <w:tabs>
          <w:tab w:val="left" w:pos="303"/>
        </w:tabs>
        <w:spacing w:before="0" w:after="0"/>
        <w:ind w:left="300" w:hanging="280"/>
      </w:pPr>
      <w:r>
        <w:t>lokalizacj</w:t>
      </w:r>
      <w:r>
        <w:rPr>
          <w:rFonts w:hint="eastAsia"/>
        </w:rPr>
        <w:t>ę</w:t>
      </w:r>
      <w:r>
        <w:t xml:space="preserve"> baz, warsztat</w:t>
      </w:r>
      <w:r>
        <w:rPr>
          <w:rFonts w:hint="eastAsia"/>
        </w:rPr>
        <w:t>ó</w:t>
      </w:r>
      <w:r>
        <w:t>w, magazyn</w:t>
      </w:r>
      <w:r>
        <w:rPr>
          <w:rFonts w:hint="eastAsia"/>
        </w:rPr>
        <w:t>ó</w:t>
      </w:r>
      <w:r>
        <w:t>w, sk</w:t>
      </w:r>
      <w:r>
        <w:rPr>
          <w:rFonts w:hint="eastAsia"/>
        </w:rPr>
        <w:t>ł</w:t>
      </w:r>
      <w:r>
        <w:t>adowisk, ukop</w:t>
      </w:r>
      <w:r>
        <w:rPr>
          <w:rFonts w:hint="eastAsia"/>
        </w:rPr>
        <w:t>ó</w:t>
      </w:r>
      <w:r>
        <w:t>w i dr</w:t>
      </w:r>
      <w:r>
        <w:rPr>
          <w:rFonts w:hint="eastAsia"/>
        </w:rPr>
        <w:t>ó</w:t>
      </w:r>
      <w:r>
        <w:t>g dojazdowych,</w:t>
      </w:r>
    </w:p>
    <w:p w:rsidR="00E66F4F" w:rsidRDefault="00E66F4F">
      <w:pPr>
        <w:pStyle w:val="Teksttreci1"/>
        <w:numPr>
          <w:ilvl w:val="2"/>
          <w:numId w:val="7"/>
        </w:numPr>
        <w:shd w:val="clear" w:color="auto" w:fill="auto"/>
        <w:tabs>
          <w:tab w:val="left" w:pos="294"/>
        </w:tabs>
        <w:spacing w:before="0" w:after="0"/>
        <w:ind w:left="300" w:hanging="280"/>
      </w:pPr>
      <w:r>
        <w:rPr>
          <w:rFonts w:hint="eastAsia"/>
        </w:rPr>
        <w:t>ś</w:t>
      </w:r>
      <w:r>
        <w:t>rodki ostro</w:t>
      </w:r>
      <w:r>
        <w:rPr>
          <w:rFonts w:hint="eastAsia"/>
        </w:rPr>
        <w:t>ż</w:t>
      </w:r>
      <w:r>
        <w:t>no</w:t>
      </w:r>
      <w:r>
        <w:rPr>
          <w:rFonts w:hint="eastAsia"/>
        </w:rPr>
        <w:t>ś</w:t>
      </w:r>
      <w:r>
        <w:t>ci i zabezpieczenia przed:</w:t>
      </w:r>
    </w:p>
    <w:p w:rsidR="00E66F4F" w:rsidRDefault="00E66F4F">
      <w:pPr>
        <w:pStyle w:val="Teksttreci1"/>
        <w:numPr>
          <w:ilvl w:val="2"/>
          <w:numId w:val="7"/>
        </w:numPr>
        <w:shd w:val="clear" w:color="auto" w:fill="auto"/>
        <w:tabs>
          <w:tab w:val="left" w:pos="303"/>
        </w:tabs>
        <w:spacing w:before="0" w:after="0"/>
        <w:ind w:left="300" w:hanging="280"/>
      </w:pPr>
      <w:r>
        <w:t>zanieczyszczeniem zbiornik</w:t>
      </w:r>
      <w:r>
        <w:rPr>
          <w:rFonts w:hint="eastAsia"/>
        </w:rPr>
        <w:t>ó</w:t>
      </w:r>
      <w:r>
        <w:t>w i ciek</w:t>
      </w:r>
      <w:r>
        <w:rPr>
          <w:rFonts w:hint="eastAsia"/>
        </w:rPr>
        <w:t>ó</w:t>
      </w:r>
      <w:r>
        <w:t>w wodnych py</w:t>
      </w:r>
      <w:r>
        <w:rPr>
          <w:rFonts w:hint="eastAsia"/>
        </w:rPr>
        <w:t>ł</w:t>
      </w:r>
      <w:r>
        <w:t>ami lub substancjami toksycznymi,</w:t>
      </w:r>
    </w:p>
    <w:p w:rsidR="00E66F4F" w:rsidRDefault="00E66F4F">
      <w:pPr>
        <w:pStyle w:val="Teksttreci1"/>
        <w:numPr>
          <w:ilvl w:val="2"/>
          <w:numId w:val="7"/>
        </w:numPr>
        <w:shd w:val="clear" w:color="auto" w:fill="auto"/>
        <w:tabs>
          <w:tab w:val="left" w:pos="303"/>
        </w:tabs>
        <w:spacing w:before="0" w:after="0"/>
        <w:ind w:left="300" w:hanging="280"/>
      </w:pPr>
      <w:r>
        <w:t>zanieczyszczeniem powietrza py</w:t>
      </w:r>
      <w:r>
        <w:rPr>
          <w:rFonts w:hint="eastAsia"/>
        </w:rPr>
        <w:t>ł</w:t>
      </w:r>
      <w:r>
        <w:t>ami i gazami,</w:t>
      </w:r>
    </w:p>
    <w:p w:rsidR="00E66F4F" w:rsidRDefault="00E66F4F">
      <w:pPr>
        <w:pStyle w:val="Teksttreci1"/>
        <w:numPr>
          <w:ilvl w:val="2"/>
          <w:numId w:val="7"/>
        </w:numPr>
        <w:shd w:val="clear" w:color="auto" w:fill="auto"/>
        <w:tabs>
          <w:tab w:val="left" w:pos="308"/>
        </w:tabs>
        <w:spacing w:before="0" w:after="0"/>
        <w:ind w:left="300" w:hanging="280"/>
      </w:pPr>
      <w:r>
        <w:t>mo</w:t>
      </w:r>
      <w:r>
        <w:rPr>
          <w:rFonts w:hint="eastAsia"/>
        </w:rPr>
        <w:t>ż</w:t>
      </w:r>
      <w:r>
        <w:t>liwo</w:t>
      </w:r>
      <w:r>
        <w:rPr>
          <w:rFonts w:hint="eastAsia"/>
        </w:rPr>
        <w:t>ś</w:t>
      </w:r>
      <w:r>
        <w:t>ci</w:t>
      </w:r>
      <w:r>
        <w:rPr>
          <w:rFonts w:hint="eastAsia"/>
        </w:rPr>
        <w:t>ą</w:t>
      </w:r>
      <w:r>
        <w:t xml:space="preserve"> powstania po</w:t>
      </w:r>
      <w:r>
        <w:rPr>
          <w:rFonts w:hint="eastAsia"/>
        </w:rPr>
        <w:t>ż</w:t>
      </w:r>
      <w:r>
        <w:t>aru.</w:t>
      </w:r>
    </w:p>
    <w:p w:rsidR="00E66F4F" w:rsidRDefault="00E66F4F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587"/>
        </w:tabs>
        <w:spacing w:before="0" w:after="20" w:line="190" w:lineRule="exact"/>
        <w:ind w:left="40" w:firstLine="0"/>
      </w:pPr>
      <w:bookmarkStart w:id="16" w:name="bookmark16"/>
      <w:r>
        <w:t>Ochrona przeciwpo</w:t>
      </w:r>
      <w:r>
        <w:rPr>
          <w:rFonts w:hint="eastAsia"/>
        </w:rPr>
        <w:t>ż</w:t>
      </w:r>
      <w:r>
        <w:t>arowa</w:t>
      </w:r>
      <w:bookmarkEnd w:id="16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Wykonawca b</w:t>
      </w:r>
      <w:r>
        <w:rPr>
          <w:rFonts w:hint="eastAsia"/>
        </w:rPr>
        <w:t>ę</w:t>
      </w:r>
      <w:r>
        <w:t>dzie przestrzega</w:t>
      </w:r>
      <w:r>
        <w:rPr>
          <w:rFonts w:hint="eastAsia"/>
        </w:rPr>
        <w:t>ć</w:t>
      </w:r>
      <w:r>
        <w:t xml:space="preserve"> przepisy ochrony przeciwpo</w:t>
      </w:r>
      <w:r>
        <w:rPr>
          <w:rFonts w:hint="eastAsia"/>
        </w:rPr>
        <w:t>ż</w:t>
      </w:r>
      <w:r>
        <w:t>arowej. Wykonawca b</w:t>
      </w:r>
      <w:r>
        <w:rPr>
          <w:rFonts w:hint="eastAsia"/>
        </w:rPr>
        <w:t>ę</w:t>
      </w:r>
      <w:r>
        <w:t>dzie utrzymywa</w:t>
      </w:r>
      <w:r>
        <w:rPr>
          <w:rFonts w:hint="eastAsia"/>
        </w:rPr>
        <w:t>ć</w:t>
      </w:r>
      <w:r>
        <w:t>, wymagany na podstawie odpowiednich przepis</w:t>
      </w:r>
      <w:r>
        <w:rPr>
          <w:rFonts w:hint="eastAsia"/>
        </w:rPr>
        <w:t>ó</w:t>
      </w:r>
      <w:r>
        <w:t>w sprawny sprz</w:t>
      </w:r>
      <w:r>
        <w:rPr>
          <w:rFonts w:hint="eastAsia"/>
        </w:rPr>
        <w:t>ę</w:t>
      </w:r>
      <w:r>
        <w:t>t przeciwpo</w:t>
      </w:r>
      <w:r>
        <w:rPr>
          <w:rFonts w:hint="eastAsia"/>
        </w:rPr>
        <w:t>ż</w:t>
      </w:r>
      <w:r>
        <w:t>arowy, na terenie baz produkcyjnych, w pomieszczeniach biurowych, mieszkalnych, magazynach oraz w maszynach i pojazdach.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Materia</w:t>
      </w:r>
      <w:r>
        <w:rPr>
          <w:rFonts w:hint="eastAsia"/>
        </w:rPr>
        <w:t>ł</w:t>
      </w:r>
      <w:r>
        <w:t xml:space="preserve">y </w:t>
      </w:r>
      <w:r>
        <w:rPr>
          <w:rFonts w:hint="eastAsia"/>
        </w:rPr>
        <w:t>ł</w:t>
      </w:r>
      <w:r>
        <w:t>atwopalne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sk</w:t>
      </w:r>
      <w:r>
        <w:rPr>
          <w:rFonts w:hint="eastAsia"/>
        </w:rPr>
        <w:t>ł</w:t>
      </w:r>
      <w:r>
        <w:t>adowane w spos</w:t>
      </w:r>
      <w:r>
        <w:rPr>
          <w:rFonts w:hint="eastAsia"/>
        </w:rPr>
        <w:t>ó</w:t>
      </w:r>
      <w:r>
        <w:t>b zgodny z odpowiednimi przepisami i zabezpieczone przed dost</w:t>
      </w:r>
      <w:r>
        <w:rPr>
          <w:rFonts w:hint="eastAsia"/>
        </w:rPr>
        <w:t>ę</w:t>
      </w:r>
      <w:r>
        <w:t>pem os</w:t>
      </w:r>
      <w:r>
        <w:rPr>
          <w:rFonts w:hint="eastAsia"/>
        </w:rPr>
        <w:t>ó</w:t>
      </w:r>
      <w:r>
        <w:t>b trzecich.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Wykonawca b</w:t>
      </w:r>
      <w:r>
        <w:rPr>
          <w:rFonts w:hint="eastAsia"/>
        </w:rPr>
        <w:t>ę</w:t>
      </w:r>
      <w:r>
        <w:t>dzie odpowiedzialny za wszelkie straty spowodowane po</w:t>
      </w:r>
      <w:r>
        <w:rPr>
          <w:rFonts w:hint="eastAsia"/>
        </w:rPr>
        <w:t>ż</w:t>
      </w:r>
      <w:r>
        <w:t>arem wywo</w:t>
      </w:r>
      <w:r>
        <w:rPr>
          <w:rFonts w:hint="eastAsia"/>
        </w:rPr>
        <w:t>ł</w:t>
      </w:r>
      <w:r>
        <w:t>anym jako rezultat realizacji rob</w:t>
      </w:r>
      <w:r>
        <w:rPr>
          <w:rFonts w:hint="eastAsia"/>
        </w:rPr>
        <w:t>ó</w:t>
      </w:r>
      <w:r>
        <w:t>t albo przez personel Wykonawcy.</w:t>
      </w:r>
    </w:p>
    <w:p w:rsidR="00E66F4F" w:rsidRDefault="00E66F4F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592"/>
        </w:tabs>
        <w:spacing w:before="0" w:after="15" w:line="190" w:lineRule="exact"/>
        <w:ind w:left="40" w:firstLine="0"/>
      </w:pPr>
      <w:bookmarkStart w:id="17" w:name="bookmark17"/>
      <w:r>
        <w:t>Materia</w:t>
      </w:r>
      <w:r>
        <w:rPr>
          <w:rFonts w:hint="eastAsia"/>
        </w:rPr>
        <w:t>ł</w:t>
      </w:r>
      <w:r>
        <w:t>y szkodliwe dla otoczenia</w:t>
      </w:r>
      <w:bookmarkEnd w:id="17"/>
    </w:p>
    <w:p w:rsidR="00E66F4F" w:rsidRDefault="00E66F4F">
      <w:pPr>
        <w:pStyle w:val="Teksttreci1"/>
        <w:shd w:val="clear" w:color="auto" w:fill="auto"/>
        <w:spacing w:before="0" w:after="0"/>
        <w:ind w:left="40" w:firstLine="0"/>
      </w:pPr>
      <w:r>
        <w:t>Materia</w:t>
      </w:r>
      <w:r>
        <w:rPr>
          <w:rFonts w:hint="eastAsia"/>
        </w:rPr>
        <w:t>ł</w:t>
      </w:r>
      <w:r>
        <w:t>y, kt</w:t>
      </w:r>
      <w:r>
        <w:rPr>
          <w:rFonts w:hint="eastAsia"/>
        </w:rPr>
        <w:t>ó</w:t>
      </w:r>
      <w:r>
        <w:t>re w spos</w:t>
      </w:r>
      <w:r>
        <w:rPr>
          <w:rFonts w:hint="eastAsia"/>
        </w:rPr>
        <w:t>ó</w:t>
      </w:r>
      <w:r>
        <w:t>b trwa</w:t>
      </w:r>
      <w:r>
        <w:rPr>
          <w:rFonts w:hint="eastAsia"/>
        </w:rPr>
        <w:t>ł</w:t>
      </w:r>
      <w:r>
        <w:t>y s</w:t>
      </w:r>
      <w:r>
        <w:rPr>
          <w:rFonts w:hint="eastAsia"/>
        </w:rPr>
        <w:t>ą</w:t>
      </w:r>
      <w:r>
        <w:t xml:space="preserve"> szkodliwe dla otoczenia, nie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dopuszczone do u</w:t>
      </w:r>
      <w:r>
        <w:rPr>
          <w:rFonts w:hint="eastAsia"/>
        </w:rPr>
        <w:t>ż</w:t>
      </w:r>
      <w:r>
        <w:t>ycia.</w:t>
      </w:r>
    </w:p>
    <w:p w:rsidR="00E66F4F" w:rsidRDefault="00E66F4F">
      <w:pPr>
        <w:pStyle w:val="Teksttreci1"/>
        <w:shd w:val="clear" w:color="auto" w:fill="auto"/>
        <w:spacing w:before="0" w:after="0"/>
        <w:ind w:left="40" w:firstLine="0"/>
      </w:pPr>
      <w:r>
        <w:t>Nie dopuszcza si</w:t>
      </w:r>
      <w:r>
        <w:rPr>
          <w:rFonts w:hint="eastAsia"/>
        </w:rPr>
        <w:t>ę</w:t>
      </w:r>
      <w:r>
        <w:t xml:space="preserve"> u</w:t>
      </w:r>
      <w:r>
        <w:rPr>
          <w:rFonts w:hint="eastAsia"/>
        </w:rPr>
        <w:t>ż</w:t>
      </w:r>
      <w:r>
        <w:t>ycia materia</w:t>
      </w:r>
      <w:r>
        <w:rPr>
          <w:rFonts w:hint="eastAsia"/>
        </w:rPr>
        <w:t>łó</w:t>
      </w:r>
      <w:r>
        <w:t>w wywo</w:t>
      </w:r>
      <w:r>
        <w:rPr>
          <w:rFonts w:hint="eastAsia"/>
        </w:rPr>
        <w:t>ł</w:t>
      </w:r>
      <w:r>
        <w:t>uj</w:t>
      </w:r>
      <w:r>
        <w:rPr>
          <w:rFonts w:hint="eastAsia"/>
        </w:rPr>
        <w:t>ą</w:t>
      </w:r>
      <w:r>
        <w:t>cych szkodliwe promieniowanie o st</w:t>
      </w:r>
      <w:r>
        <w:rPr>
          <w:rFonts w:hint="eastAsia"/>
        </w:rPr>
        <w:t>ęż</w:t>
      </w:r>
      <w:r>
        <w:t>eniu wi</w:t>
      </w:r>
      <w:r>
        <w:rPr>
          <w:rFonts w:hint="eastAsia"/>
        </w:rPr>
        <w:t>ę</w:t>
      </w:r>
      <w:r>
        <w:t>kszym</w:t>
      </w:r>
    </w:p>
    <w:p w:rsidR="00E66F4F" w:rsidRDefault="00E66F4F">
      <w:pPr>
        <w:pStyle w:val="Teksttreci1"/>
        <w:shd w:val="clear" w:color="auto" w:fill="auto"/>
        <w:spacing w:before="0" w:after="0"/>
        <w:ind w:left="40" w:firstLine="0"/>
      </w:pPr>
      <w:r>
        <w:t>od dopuszczalnego, okre</w:t>
      </w:r>
      <w:r>
        <w:rPr>
          <w:rFonts w:hint="eastAsia"/>
        </w:rPr>
        <w:t>ś</w:t>
      </w:r>
      <w:r>
        <w:t>lonego odpowiednimi przepisami.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Wszelkie materia</w:t>
      </w:r>
      <w:r>
        <w:rPr>
          <w:rFonts w:hint="eastAsia"/>
        </w:rPr>
        <w:t>ł</w:t>
      </w:r>
      <w:r>
        <w:t>y odpadowe u</w:t>
      </w:r>
      <w:r>
        <w:rPr>
          <w:rFonts w:hint="eastAsia"/>
        </w:rPr>
        <w:t>ż</w:t>
      </w:r>
      <w:r>
        <w:t>yte do rob</w:t>
      </w:r>
      <w:r>
        <w:rPr>
          <w:rFonts w:hint="eastAsia"/>
        </w:rPr>
        <w:t>ó</w:t>
      </w:r>
      <w:r>
        <w:t>t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mia</w:t>
      </w:r>
      <w:r>
        <w:rPr>
          <w:rFonts w:hint="eastAsia"/>
        </w:rPr>
        <w:t>ł</w:t>
      </w:r>
      <w:r>
        <w:t>y aprobat</w:t>
      </w:r>
      <w:r>
        <w:rPr>
          <w:rFonts w:hint="eastAsia"/>
        </w:rPr>
        <w:t>ę</w:t>
      </w:r>
      <w:r>
        <w:t xml:space="preserve"> techniczn</w:t>
      </w:r>
      <w:r>
        <w:rPr>
          <w:rFonts w:hint="eastAsia"/>
        </w:rPr>
        <w:t>ą</w:t>
      </w:r>
      <w:r>
        <w:t xml:space="preserve"> wydan</w:t>
      </w:r>
      <w:r>
        <w:rPr>
          <w:rFonts w:hint="eastAsia"/>
        </w:rPr>
        <w:t>ą</w:t>
      </w:r>
      <w:r>
        <w:t xml:space="preserve"> przez uprawnion</w:t>
      </w:r>
      <w:r>
        <w:rPr>
          <w:rFonts w:hint="eastAsia"/>
        </w:rPr>
        <w:t>ą</w:t>
      </w:r>
      <w:r>
        <w:t xml:space="preserve"> jednostk</w:t>
      </w:r>
      <w:r>
        <w:rPr>
          <w:rFonts w:hint="eastAsia"/>
        </w:rPr>
        <w:t>ę</w:t>
      </w:r>
      <w:r>
        <w:t>, jednoznacznie okre</w:t>
      </w:r>
      <w:r>
        <w:rPr>
          <w:rFonts w:hint="eastAsia"/>
        </w:rPr>
        <w:t>ś</w:t>
      </w:r>
      <w:r>
        <w:t>laj</w:t>
      </w:r>
      <w:r>
        <w:rPr>
          <w:rFonts w:hint="eastAsia"/>
        </w:rPr>
        <w:t>ą</w:t>
      </w:r>
      <w:r>
        <w:t>c</w:t>
      </w:r>
      <w:r>
        <w:rPr>
          <w:rFonts w:hint="eastAsia"/>
        </w:rPr>
        <w:t>ą</w:t>
      </w:r>
      <w:r>
        <w:t xml:space="preserve"> brak szkodliwego oddzia</w:t>
      </w:r>
      <w:r>
        <w:rPr>
          <w:rFonts w:hint="eastAsia"/>
        </w:rPr>
        <w:t>ł</w:t>
      </w:r>
      <w:r>
        <w:t>ywania tych materia</w:t>
      </w:r>
      <w:r>
        <w:rPr>
          <w:rFonts w:hint="eastAsia"/>
        </w:rPr>
        <w:t>łó</w:t>
      </w:r>
      <w:r>
        <w:t xml:space="preserve">w na </w:t>
      </w:r>
      <w:r>
        <w:rPr>
          <w:rFonts w:hint="eastAsia"/>
        </w:rPr>
        <w:t>ś</w:t>
      </w:r>
      <w:r>
        <w:t>rodowisko.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Materia</w:t>
      </w:r>
      <w:r>
        <w:rPr>
          <w:rFonts w:hint="eastAsia"/>
        </w:rPr>
        <w:t>ł</w:t>
      </w:r>
      <w:r>
        <w:t>y, kt</w:t>
      </w:r>
      <w:r>
        <w:rPr>
          <w:rFonts w:hint="eastAsia"/>
        </w:rPr>
        <w:t>ó</w:t>
      </w:r>
      <w:r>
        <w:t>re s</w:t>
      </w:r>
      <w:r>
        <w:rPr>
          <w:rFonts w:hint="eastAsia"/>
        </w:rPr>
        <w:t>ą</w:t>
      </w:r>
      <w:r>
        <w:t xml:space="preserve"> szkodliwe dla otoczenia tylko w czasie rob</w:t>
      </w:r>
      <w:r>
        <w:rPr>
          <w:rFonts w:hint="eastAsia"/>
        </w:rPr>
        <w:t>ó</w:t>
      </w:r>
      <w:r>
        <w:t>t, a po zako</w:t>
      </w:r>
      <w:r>
        <w:rPr>
          <w:rFonts w:hint="eastAsia"/>
        </w:rPr>
        <w:t>ń</w:t>
      </w:r>
      <w:r>
        <w:t>czeniu rob</w:t>
      </w:r>
      <w:r>
        <w:rPr>
          <w:rFonts w:hint="eastAsia"/>
        </w:rPr>
        <w:t>ó</w:t>
      </w:r>
      <w:r>
        <w:t>t ich szkodliwo</w:t>
      </w:r>
      <w:r>
        <w:rPr>
          <w:rFonts w:hint="eastAsia"/>
        </w:rPr>
        <w:t>ść</w:t>
      </w:r>
      <w:r>
        <w:t xml:space="preserve"> zanika (np. materia</w:t>
      </w:r>
      <w:r>
        <w:rPr>
          <w:rFonts w:hint="eastAsia"/>
        </w:rPr>
        <w:t>ł</w:t>
      </w:r>
      <w:r>
        <w:t>y pylaste) mog</w:t>
      </w:r>
      <w:r>
        <w:rPr>
          <w:rFonts w:hint="eastAsia"/>
        </w:rPr>
        <w:t>ą</w:t>
      </w:r>
      <w:r>
        <w:t xml:space="preserve"> by</w:t>
      </w:r>
      <w:r>
        <w:rPr>
          <w:rFonts w:hint="eastAsia"/>
        </w:rPr>
        <w:t>ć</w:t>
      </w:r>
      <w:r>
        <w:t xml:space="preserve"> u</w:t>
      </w:r>
      <w:r>
        <w:rPr>
          <w:rFonts w:hint="eastAsia"/>
        </w:rPr>
        <w:t>ż</w:t>
      </w:r>
      <w:r>
        <w:t>yte pod warunkiem przestrzegania wymaga</w:t>
      </w:r>
      <w:r>
        <w:rPr>
          <w:rFonts w:hint="eastAsia"/>
        </w:rPr>
        <w:t>ń</w:t>
      </w:r>
      <w:r>
        <w:t xml:space="preserve"> technologicznych wbudowania. Je</w:t>
      </w:r>
      <w:r>
        <w:rPr>
          <w:rFonts w:hint="eastAsia"/>
        </w:rPr>
        <w:t>ż</w:t>
      </w:r>
      <w:r>
        <w:t>eli wymagaj</w:t>
      </w:r>
      <w:r>
        <w:rPr>
          <w:rFonts w:hint="eastAsia"/>
        </w:rPr>
        <w:t>ą</w:t>
      </w:r>
      <w:r>
        <w:t xml:space="preserve"> tego odpowiednie przepisy Wykonawca powinien otrzyma</w:t>
      </w:r>
      <w:r>
        <w:rPr>
          <w:rFonts w:hint="eastAsia"/>
        </w:rPr>
        <w:t>ć</w:t>
      </w:r>
      <w:r>
        <w:t xml:space="preserve"> zgod</w:t>
      </w:r>
      <w:r>
        <w:rPr>
          <w:rFonts w:hint="eastAsia"/>
        </w:rPr>
        <w:t>ę</w:t>
      </w:r>
      <w:r>
        <w:t xml:space="preserve"> na u</w:t>
      </w:r>
      <w:r>
        <w:rPr>
          <w:rFonts w:hint="eastAsia"/>
        </w:rPr>
        <w:t>ż</w:t>
      </w:r>
      <w:r>
        <w:t>ycie tych materia</w:t>
      </w:r>
      <w:r>
        <w:rPr>
          <w:rFonts w:hint="eastAsia"/>
        </w:rPr>
        <w:t>łó</w:t>
      </w:r>
      <w:r>
        <w:t>w od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ciwych organ</w:t>
      </w:r>
      <w:r>
        <w:rPr>
          <w:rFonts w:hint="eastAsia"/>
        </w:rPr>
        <w:t>ó</w:t>
      </w:r>
      <w:r>
        <w:t>w administracji pa</w:t>
      </w:r>
      <w:r>
        <w:rPr>
          <w:rFonts w:hint="eastAsia"/>
        </w:rPr>
        <w:t>ń</w:t>
      </w:r>
      <w:r>
        <w:t>stwowej. Je</w:t>
      </w:r>
      <w:r>
        <w:rPr>
          <w:rFonts w:hint="eastAsia"/>
        </w:rPr>
        <w:t>ż</w:t>
      </w:r>
      <w:r>
        <w:t>eli Wykonawca u</w:t>
      </w:r>
      <w:r>
        <w:rPr>
          <w:rFonts w:hint="eastAsia"/>
        </w:rPr>
        <w:t>ż</w:t>
      </w:r>
      <w:r>
        <w:t>y</w:t>
      </w:r>
      <w:r>
        <w:rPr>
          <w:rFonts w:hint="eastAsia"/>
        </w:rPr>
        <w:t>ł</w:t>
      </w:r>
      <w:r>
        <w:t xml:space="preserve"> materia</w:t>
      </w:r>
      <w:r>
        <w:rPr>
          <w:rFonts w:hint="eastAsia"/>
        </w:rPr>
        <w:t>łó</w:t>
      </w:r>
      <w:r>
        <w:t>w szkodliwych dla otoczenia zgodnie ze specyfikacjami, a ich u</w:t>
      </w:r>
      <w:r>
        <w:rPr>
          <w:rFonts w:hint="eastAsia"/>
        </w:rPr>
        <w:t>ż</w:t>
      </w:r>
      <w:r>
        <w:t>ycie spowodowa</w:t>
      </w:r>
      <w:r>
        <w:rPr>
          <w:rFonts w:hint="eastAsia"/>
        </w:rPr>
        <w:t>ł</w:t>
      </w:r>
      <w:r>
        <w:t>o jakiekolwiek zagro</w:t>
      </w:r>
      <w:r>
        <w:rPr>
          <w:rFonts w:hint="eastAsia"/>
        </w:rPr>
        <w:t>ż</w:t>
      </w:r>
      <w:r>
        <w:t xml:space="preserve">enie </w:t>
      </w:r>
      <w:r>
        <w:rPr>
          <w:rFonts w:hint="eastAsia"/>
        </w:rPr>
        <w:t>ś</w:t>
      </w:r>
      <w:r>
        <w:t>rodowiska, to konsekwencje tego poniesie Zamawiaj</w:t>
      </w:r>
      <w:r>
        <w:rPr>
          <w:rFonts w:hint="eastAsia"/>
        </w:rPr>
        <w:t>ą</w:t>
      </w:r>
      <w:r>
        <w:t>cy.</w:t>
      </w:r>
    </w:p>
    <w:p w:rsidR="00E66F4F" w:rsidRDefault="00E66F4F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592"/>
        </w:tabs>
        <w:spacing w:before="0" w:after="20" w:line="190" w:lineRule="exact"/>
        <w:ind w:left="40" w:firstLine="0"/>
      </w:pPr>
      <w:bookmarkStart w:id="18" w:name="bookmark18"/>
      <w:r>
        <w:t>Ochrona w</w:t>
      </w:r>
      <w:r>
        <w:rPr>
          <w:rFonts w:hint="eastAsia"/>
        </w:rPr>
        <w:t>ł</w:t>
      </w:r>
      <w:r>
        <w:t>asno</w:t>
      </w:r>
      <w:r>
        <w:rPr>
          <w:rFonts w:hint="eastAsia"/>
        </w:rPr>
        <w:t>ś</w:t>
      </w:r>
      <w:r>
        <w:t>ci publicznej i prywatnej</w:t>
      </w:r>
      <w:bookmarkEnd w:id="18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Wykonawca odpowiada za ochron</w:t>
      </w:r>
      <w:r>
        <w:rPr>
          <w:rFonts w:hint="eastAsia"/>
        </w:rPr>
        <w:t>ę</w:t>
      </w:r>
      <w:r>
        <w:t xml:space="preserve"> instalacji na powierzchni ziemi i za urz</w:t>
      </w:r>
      <w:r>
        <w:rPr>
          <w:rFonts w:hint="eastAsia"/>
        </w:rPr>
        <w:t>ą</w:t>
      </w:r>
      <w:r>
        <w:t>dzenia podziemne, takie jak ruroci</w:t>
      </w:r>
      <w:r>
        <w:rPr>
          <w:rFonts w:hint="eastAsia"/>
        </w:rPr>
        <w:t>ą</w:t>
      </w:r>
      <w:r>
        <w:t>gi, kable itp. oraz uzyska od odpowiednich w</w:t>
      </w:r>
      <w:r>
        <w:rPr>
          <w:rFonts w:hint="eastAsia"/>
        </w:rPr>
        <w:t>ł</w:t>
      </w:r>
      <w:r>
        <w:t>adz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>cych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cicielami tych urz</w:t>
      </w:r>
      <w:r>
        <w:rPr>
          <w:rFonts w:hint="eastAsia"/>
        </w:rPr>
        <w:t>ą</w:t>
      </w:r>
      <w:r>
        <w:t>dze</w:t>
      </w:r>
      <w:r>
        <w:rPr>
          <w:rFonts w:hint="eastAsia"/>
        </w:rPr>
        <w:t>ń</w:t>
      </w:r>
      <w:r>
        <w:t xml:space="preserve"> potwierdzenie informacji dostarczonych mu przez Zamawiaj</w:t>
      </w:r>
      <w:r>
        <w:rPr>
          <w:rFonts w:hint="eastAsia"/>
        </w:rPr>
        <w:t>ą</w:t>
      </w:r>
      <w:r>
        <w:t>cego w ramach planu ich lokalizacji. Wykonawca zapewni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ciwe oznaczenie i zabezpieczenie przed uszkodzeniem tych instalacji i urz</w:t>
      </w:r>
      <w:r>
        <w:rPr>
          <w:rFonts w:hint="eastAsia"/>
        </w:rPr>
        <w:t>ą</w:t>
      </w:r>
      <w:r>
        <w:t>dze</w:t>
      </w:r>
      <w:r>
        <w:rPr>
          <w:rFonts w:hint="eastAsia"/>
        </w:rPr>
        <w:t>ń</w:t>
      </w:r>
      <w:r>
        <w:t xml:space="preserve"> w czasie trwania budowy.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lastRenderedPageBreak/>
        <w:t>Wykonawca zobowi</w:t>
      </w:r>
      <w:r>
        <w:rPr>
          <w:rFonts w:hint="eastAsia"/>
        </w:rPr>
        <w:t>ą</w:t>
      </w:r>
      <w:r>
        <w:t>zany jest umie</w:t>
      </w:r>
      <w:r>
        <w:rPr>
          <w:rFonts w:hint="eastAsia"/>
        </w:rPr>
        <w:t>ś</w:t>
      </w:r>
      <w:r>
        <w:t>ci</w:t>
      </w:r>
      <w:r>
        <w:rPr>
          <w:rFonts w:hint="eastAsia"/>
        </w:rPr>
        <w:t>ć</w:t>
      </w:r>
      <w:r>
        <w:t xml:space="preserve"> w swoim harmonogramie rezerw</w:t>
      </w:r>
      <w:r>
        <w:rPr>
          <w:rFonts w:hint="eastAsia"/>
        </w:rPr>
        <w:t>ę</w:t>
      </w:r>
      <w:r>
        <w:t xml:space="preserve"> czasow</w:t>
      </w:r>
      <w:r>
        <w:rPr>
          <w:rFonts w:hint="eastAsia"/>
        </w:rPr>
        <w:t>ą</w:t>
      </w:r>
      <w:r>
        <w:t xml:space="preserve"> dla wszelkiego rodzaju rob</w:t>
      </w:r>
      <w:r>
        <w:rPr>
          <w:rFonts w:hint="eastAsia"/>
        </w:rPr>
        <w:t>ó</w:t>
      </w:r>
      <w:r>
        <w:t>t, kt</w:t>
      </w:r>
      <w:r>
        <w:rPr>
          <w:rFonts w:hint="eastAsia"/>
        </w:rPr>
        <w:t>ó</w:t>
      </w:r>
      <w:r>
        <w:t>re maj</w:t>
      </w:r>
      <w:r>
        <w:rPr>
          <w:rFonts w:hint="eastAsia"/>
        </w:rPr>
        <w:t>ą</w:t>
      </w:r>
      <w:r>
        <w:t xml:space="preserve"> by</w:t>
      </w:r>
      <w:r>
        <w:rPr>
          <w:rFonts w:hint="eastAsia"/>
        </w:rPr>
        <w:t>ć</w:t>
      </w:r>
      <w:r>
        <w:t xml:space="preserve"> wykonane w zakresie prze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enia instalacji i urz</w:t>
      </w:r>
      <w:r>
        <w:rPr>
          <w:rFonts w:hint="eastAsia"/>
        </w:rPr>
        <w:t>ą</w:t>
      </w:r>
      <w:r>
        <w:t>dze</w:t>
      </w:r>
      <w:r>
        <w:rPr>
          <w:rFonts w:hint="eastAsia"/>
        </w:rPr>
        <w:t>ń</w:t>
      </w:r>
      <w:r>
        <w:t xml:space="preserve"> podziemnych na terenie budowy i powiadomi</w:t>
      </w:r>
      <w:r>
        <w:rPr>
          <w:rFonts w:hint="eastAsia"/>
        </w:rPr>
        <w:t>ć</w:t>
      </w:r>
      <w:r>
        <w:t xml:space="preserve"> In</w:t>
      </w:r>
      <w:r>
        <w:rPr>
          <w:rFonts w:hint="eastAsia"/>
        </w:rPr>
        <w:t>ż</w:t>
      </w:r>
      <w:r>
        <w:t>yniera Kontraktu i w</w:t>
      </w:r>
      <w:r>
        <w:rPr>
          <w:rFonts w:hint="eastAsia"/>
        </w:rPr>
        <w:t>ł</w:t>
      </w:r>
      <w:r>
        <w:t>adze lokalne o zamiarze rozpocz</w:t>
      </w:r>
      <w:r>
        <w:rPr>
          <w:rFonts w:hint="eastAsia"/>
        </w:rPr>
        <w:t>ę</w:t>
      </w:r>
      <w:r>
        <w:t>cia rob</w:t>
      </w:r>
      <w:r>
        <w:rPr>
          <w:rFonts w:hint="eastAsia"/>
        </w:rPr>
        <w:t>ó</w:t>
      </w:r>
      <w:r>
        <w:t>t. O fakcie przypadkowego uszkodzenia tych instalacji Wykonawca bezzw</w:t>
      </w:r>
      <w:r>
        <w:rPr>
          <w:rFonts w:hint="eastAsia"/>
        </w:rPr>
        <w:t>ł</w:t>
      </w:r>
      <w:r>
        <w:t>ocznie powiadomi In</w:t>
      </w:r>
      <w:r>
        <w:rPr>
          <w:rFonts w:hint="eastAsia"/>
        </w:rPr>
        <w:t>ż</w:t>
      </w:r>
      <w:r>
        <w:t>yniera Kontraktu projektu i zainteresowane w</w:t>
      </w:r>
      <w:r>
        <w:rPr>
          <w:rFonts w:hint="eastAsia"/>
        </w:rPr>
        <w:t>ł</w:t>
      </w:r>
      <w:r>
        <w:t>adze oraz b</w:t>
      </w:r>
      <w:r>
        <w:rPr>
          <w:rFonts w:hint="eastAsia"/>
        </w:rPr>
        <w:t>ę</w:t>
      </w:r>
      <w:r>
        <w:t>dzie z nimi wsp</w:t>
      </w:r>
      <w:r>
        <w:rPr>
          <w:rFonts w:hint="eastAsia"/>
        </w:rPr>
        <w:t>ół</w:t>
      </w:r>
      <w:r>
        <w:t>pracowa</w:t>
      </w:r>
      <w:r>
        <w:rPr>
          <w:rFonts w:hint="eastAsia"/>
        </w:rPr>
        <w:t>ł</w:t>
      </w:r>
      <w:r>
        <w:t xml:space="preserve"> dostarczaj</w:t>
      </w:r>
      <w:r>
        <w:rPr>
          <w:rFonts w:hint="eastAsia"/>
        </w:rPr>
        <w:t>ą</w:t>
      </w:r>
      <w:r>
        <w:t>c wszelkiej pomocy potrzebnej przy dokonywaniu napraw. Wykonawca b</w:t>
      </w:r>
      <w:r>
        <w:rPr>
          <w:rFonts w:hint="eastAsia"/>
        </w:rPr>
        <w:t>ę</w:t>
      </w:r>
      <w:r>
        <w:t>dzie odpowiada</w:t>
      </w:r>
      <w:r>
        <w:rPr>
          <w:rFonts w:hint="eastAsia"/>
        </w:rPr>
        <w:t>ć</w:t>
      </w:r>
      <w:r>
        <w:t xml:space="preserve"> za wszelkie spowodowane przez jego dzia</w:t>
      </w:r>
      <w:r>
        <w:rPr>
          <w:rFonts w:hint="eastAsia"/>
        </w:rPr>
        <w:t>ł</w:t>
      </w:r>
      <w:r>
        <w:t>ania uszkodzenia instalacji na powierzchni ziemi i urz</w:t>
      </w:r>
      <w:r>
        <w:rPr>
          <w:rFonts w:hint="eastAsia"/>
        </w:rPr>
        <w:t>ą</w:t>
      </w:r>
      <w:r>
        <w:t>dze</w:t>
      </w:r>
      <w:r>
        <w:rPr>
          <w:rFonts w:hint="eastAsia"/>
        </w:rPr>
        <w:t>ń</w:t>
      </w:r>
      <w:r>
        <w:t xml:space="preserve"> podziemnych wykazanych w dokumentach dostarczonych mu przez Zamawiaj</w:t>
      </w:r>
      <w:r>
        <w:rPr>
          <w:rFonts w:hint="eastAsia"/>
        </w:rPr>
        <w:t>ą</w:t>
      </w:r>
      <w:r>
        <w:t>cego. Je</w:t>
      </w:r>
      <w:r>
        <w:rPr>
          <w:rFonts w:hint="eastAsia"/>
        </w:rPr>
        <w:t>ż</w:t>
      </w:r>
      <w:r>
        <w:t>eli teren budowy przylega do teren</w:t>
      </w:r>
      <w:r>
        <w:rPr>
          <w:rFonts w:hint="eastAsia"/>
        </w:rPr>
        <w:t>ó</w:t>
      </w:r>
      <w:r>
        <w:t>w z zabudow</w:t>
      </w:r>
      <w:r>
        <w:rPr>
          <w:rFonts w:hint="eastAsia"/>
        </w:rPr>
        <w:t>ą</w:t>
      </w:r>
      <w:r>
        <w:t xml:space="preserve"> mieszkaniow</w:t>
      </w:r>
      <w:r>
        <w:rPr>
          <w:rFonts w:hint="eastAsia"/>
        </w:rPr>
        <w:t>ą</w:t>
      </w:r>
      <w:r>
        <w:t>, Wykonawca b</w:t>
      </w:r>
      <w:r>
        <w:rPr>
          <w:rFonts w:hint="eastAsia"/>
        </w:rPr>
        <w:t>ę</w:t>
      </w:r>
      <w:r>
        <w:t>dzie realizowa</w:t>
      </w:r>
      <w:r>
        <w:rPr>
          <w:rFonts w:hint="eastAsia"/>
        </w:rPr>
        <w:t>ć</w:t>
      </w:r>
      <w:r>
        <w:t xml:space="preserve"> roboty w spos</w:t>
      </w:r>
      <w:r>
        <w:rPr>
          <w:rFonts w:hint="eastAsia"/>
        </w:rPr>
        <w:t>ó</w:t>
      </w:r>
      <w:r>
        <w:t>b powoduj</w:t>
      </w:r>
      <w:r>
        <w:rPr>
          <w:rFonts w:hint="eastAsia"/>
        </w:rPr>
        <w:t>ą</w:t>
      </w:r>
      <w:r>
        <w:t>cy minimalne niedogodno</w:t>
      </w:r>
      <w:r>
        <w:rPr>
          <w:rFonts w:hint="eastAsia"/>
        </w:rPr>
        <w:t>ś</w:t>
      </w:r>
      <w:r>
        <w:t>ci dla mieszka</w:t>
      </w:r>
      <w:r>
        <w:rPr>
          <w:rFonts w:hint="eastAsia"/>
        </w:rPr>
        <w:t>ń</w:t>
      </w:r>
      <w:r>
        <w:t>c</w:t>
      </w:r>
      <w:r>
        <w:rPr>
          <w:rFonts w:hint="eastAsia"/>
        </w:rPr>
        <w:t>ó</w:t>
      </w:r>
      <w:r>
        <w:t>w. Wykonawca odpowiada za wszelkie uszkodzenia zabudowy mieszkaniowej w s</w:t>
      </w:r>
      <w:r>
        <w:rPr>
          <w:rFonts w:hint="eastAsia"/>
        </w:rPr>
        <w:t>ą</w:t>
      </w:r>
      <w:r>
        <w:t>siedztwie budowy, spowodowane jego dzia</w:t>
      </w:r>
      <w:r>
        <w:rPr>
          <w:rFonts w:hint="eastAsia"/>
        </w:rPr>
        <w:t>ł</w:t>
      </w:r>
      <w:r>
        <w:t>alno</w:t>
      </w:r>
      <w:r>
        <w:rPr>
          <w:rFonts w:hint="eastAsia"/>
        </w:rPr>
        <w:t>ś</w:t>
      </w:r>
      <w:r>
        <w:t>ci</w:t>
      </w:r>
      <w:r>
        <w:rPr>
          <w:rFonts w:hint="eastAsia"/>
        </w:rPr>
        <w:t>ą</w:t>
      </w:r>
      <w:r>
        <w:t>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In</w:t>
      </w:r>
      <w:r>
        <w:rPr>
          <w:rFonts w:hint="eastAsia"/>
        </w:rPr>
        <w:t>ż</w:t>
      </w:r>
      <w:r>
        <w:t>ynier Kontraktu b</w:t>
      </w:r>
      <w:r>
        <w:rPr>
          <w:rFonts w:hint="eastAsia"/>
        </w:rPr>
        <w:t>ę</w:t>
      </w:r>
      <w:r>
        <w:t>dzie na bie</w:t>
      </w:r>
      <w:r>
        <w:rPr>
          <w:rFonts w:hint="eastAsia"/>
        </w:rPr>
        <w:t>żą</w:t>
      </w:r>
      <w:r>
        <w:t>co informowany o wszystkich umowach zawartych pomi</w:t>
      </w:r>
      <w:r>
        <w:rPr>
          <w:rFonts w:hint="eastAsia"/>
        </w:rPr>
        <w:t>ę</w:t>
      </w:r>
      <w:r>
        <w:t>dzy Wykonawc</w:t>
      </w:r>
      <w:r>
        <w:rPr>
          <w:rFonts w:hint="eastAsia"/>
        </w:rPr>
        <w:t>ą</w:t>
      </w:r>
      <w:r>
        <w:t xml:space="preserve"> a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cicielami nieruchomo</w:t>
      </w:r>
      <w:r>
        <w:rPr>
          <w:rFonts w:hint="eastAsia"/>
        </w:rPr>
        <w:t>ś</w:t>
      </w:r>
      <w:r>
        <w:t>ci i dotycz</w:t>
      </w:r>
      <w:r>
        <w:rPr>
          <w:rFonts w:hint="eastAsia"/>
        </w:rPr>
        <w:t>ą</w:t>
      </w:r>
      <w:r>
        <w:t>cych korzystania z w</w:t>
      </w:r>
      <w:r>
        <w:rPr>
          <w:rFonts w:hint="eastAsia"/>
        </w:rPr>
        <w:t>ł</w:t>
      </w:r>
      <w:r>
        <w:t>asno</w:t>
      </w:r>
      <w:r>
        <w:rPr>
          <w:rFonts w:hint="eastAsia"/>
        </w:rPr>
        <w:t>ś</w:t>
      </w:r>
      <w:r>
        <w:t>ci i dr</w:t>
      </w:r>
      <w:r>
        <w:rPr>
          <w:rFonts w:hint="eastAsia"/>
        </w:rPr>
        <w:t>ó</w:t>
      </w:r>
      <w:r>
        <w:t>g wewn</w:t>
      </w:r>
      <w:r>
        <w:rPr>
          <w:rFonts w:hint="eastAsia"/>
        </w:rPr>
        <w:t>ę</w:t>
      </w:r>
      <w:r>
        <w:t>trznych. Jednak</w:t>
      </w:r>
      <w:r>
        <w:rPr>
          <w:rFonts w:hint="eastAsia"/>
        </w:rPr>
        <w:t>ż</w:t>
      </w:r>
      <w:r>
        <w:t>e, ani In</w:t>
      </w:r>
      <w:r>
        <w:rPr>
          <w:rFonts w:hint="eastAsia"/>
        </w:rPr>
        <w:t>ż</w:t>
      </w:r>
      <w:r>
        <w:t>ynier Kontraktu projektu ani Zamawiaj</w:t>
      </w:r>
      <w:r>
        <w:rPr>
          <w:rFonts w:hint="eastAsia"/>
        </w:rPr>
        <w:t>ą</w:t>
      </w:r>
      <w:r>
        <w:t>cy nie b</w:t>
      </w:r>
      <w:r>
        <w:rPr>
          <w:rFonts w:hint="eastAsia"/>
        </w:rPr>
        <w:t>ę</w:t>
      </w:r>
      <w:r>
        <w:t>dzie ingerowa</w:t>
      </w:r>
      <w:r>
        <w:rPr>
          <w:rFonts w:hint="eastAsia"/>
        </w:rPr>
        <w:t>ł</w:t>
      </w:r>
      <w:r>
        <w:t xml:space="preserve"> w takie porozumienia, o ile nie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one sprzeczne z postanowieniami zawartymi w warunkach umowy.</w:t>
      </w:r>
    </w:p>
    <w:p w:rsidR="00E66F4F" w:rsidRDefault="00E66F4F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592"/>
        </w:tabs>
        <w:spacing w:before="0" w:after="25" w:line="190" w:lineRule="exact"/>
        <w:ind w:left="40" w:firstLine="0"/>
      </w:pPr>
      <w:bookmarkStart w:id="19" w:name="bookmark19"/>
      <w:r>
        <w:t>Ograniczenie obci</w:t>
      </w:r>
      <w:r>
        <w:rPr>
          <w:rFonts w:hint="eastAsia"/>
        </w:rPr>
        <w:t>ąż</w:t>
      </w:r>
      <w:r>
        <w:t>e</w:t>
      </w:r>
      <w:r>
        <w:rPr>
          <w:rFonts w:hint="eastAsia"/>
        </w:rPr>
        <w:t>ń</w:t>
      </w:r>
      <w:r>
        <w:t xml:space="preserve"> osi pojazd</w:t>
      </w:r>
      <w:r>
        <w:rPr>
          <w:rFonts w:hint="eastAsia"/>
        </w:rPr>
        <w:t>ó</w:t>
      </w:r>
      <w:r>
        <w:t>w</w:t>
      </w:r>
      <w:bookmarkEnd w:id="19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Wykonawca b</w:t>
      </w:r>
      <w:r>
        <w:rPr>
          <w:rFonts w:hint="eastAsia"/>
        </w:rPr>
        <w:t>ę</w:t>
      </w:r>
      <w:r>
        <w:t>dzie stosowa</w:t>
      </w:r>
      <w:r>
        <w:rPr>
          <w:rFonts w:hint="eastAsia"/>
        </w:rPr>
        <w:t>ć</w:t>
      </w:r>
      <w:r>
        <w:t xml:space="preserve"> si</w:t>
      </w:r>
      <w:r>
        <w:rPr>
          <w:rFonts w:hint="eastAsia"/>
        </w:rPr>
        <w:t>ę</w:t>
      </w:r>
      <w:r>
        <w:t xml:space="preserve"> do ustawowych ogranicze</w:t>
      </w:r>
      <w:r>
        <w:rPr>
          <w:rFonts w:hint="eastAsia"/>
        </w:rPr>
        <w:t>ń</w:t>
      </w:r>
      <w:r>
        <w:t xml:space="preserve"> nacisk</w:t>
      </w:r>
      <w:r>
        <w:rPr>
          <w:rFonts w:hint="eastAsia"/>
        </w:rPr>
        <w:t>ó</w:t>
      </w:r>
      <w:r>
        <w:t>w osi na drogach publicznych przy transporcie materia</w:t>
      </w:r>
      <w:r>
        <w:rPr>
          <w:rFonts w:hint="eastAsia"/>
        </w:rPr>
        <w:t>łó</w:t>
      </w:r>
      <w:r>
        <w:t>w i wyposa</w:t>
      </w:r>
      <w:r>
        <w:rPr>
          <w:rFonts w:hint="eastAsia"/>
        </w:rPr>
        <w:t>ż</w:t>
      </w:r>
      <w:r>
        <w:t>enia na i z terenu rob</w:t>
      </w:r>
      <w:r>
        <w:rPr>
          <w:rFonts w:hint="eastAsia"/>
        </w:rPr>
        <w:t>ó</w:t>
      </w:r>
      <w:r>
        <w:t>t. Wykonawca uzyska wszelkie niezb</w:t>
      </w:r>
      <w:r>
        <w:rPr>
          <w:rFonts w:hint="eastAsia"/>
        </w:rPr>
        <w:t>ę</w:t>
      </w:r>
      <w:r>
        <w:t>dne zezwolenia i uzgodnienia od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ciwych w</w:t>
      </w:r>
      <w:r>
        <w:rPr>
          <w:rFonts w:hint="eastAsia"/>
        </w:rPr>
        <w:t>ł</w:t>
      </w:r>
      <w:r>
        <w:t xml:space="preserve">adz co do przewozu nietypowych wagowo </w:t>
      </w:r>
      <w:r>
        <w:rPr>
          <w:rFonts w:hint="eastAsia"/>
        </w:rPr>
        <w:t>ł</w:t>
      </w:r>
      <w:r>
        <w:t>adunk</w:t>
      </w:r>
      <w:r>
        <w:rPr>
          <w:rFonts w:hint="eastAsia"/>
        </w:rPr>
        <w:t>ó</w:t>
      </w:r>
      <w:r>
        <w:t>w (ponadnormatywnych) i o ka</w:t>
      </w:r>
      <w:r>
        <w:rPr>
          <w:rFonts w:hint="eastAsia"/>
        </w:rPr>
        <w:t>ż</w:t>
      </w:r>
      <w:r>
        <w:t>dym takim przewozie b</w:t>
      </w:r>
      <w:r>
        <w:rPr>
          <w:rFonts w:hint="eastAsia"/>
        </w:rPr>
        <w:t>ę</w:t>
      </w:r>
      <w:r>
        <w:t>dzie powiadamia</w:t>
      </w:r>
      <w:r>
        <w:rPr>
          <w:rFonts w:hint="eastAsia"/>
        </w:rPr>
        <w:t>ł</w:t>
      </w:r>
      <w:r>
        <w:t xml:space="preserve"> In</w:t>
      </w:r>
      <w:r>
        <w:rPr>
          <w:rFonts w:hint="eastAsia"/>
        </w:rPr>
        <w:t>ż</w:t>
      </w:r>
      <w:r>
        <w:t>yniera Kontraktu. In</w:t>
      </w:r>
      <w:r>
        <w:rPr>
          <w:rFonts w:hint="eastAsia"/>
        </w:rPr>
        <w:t>ż</w:t>
      </w:r>
      <w:r>
        <w:t>ynier Kontraktu mo</w:t>
      </w:r>
      <w:r>
        <w:rPr>
          <w:rFonts w:hint="eastAsia"/>
        </w:rPr>
        <w:t>ż</w:t>
      </w:r>
      <w:r>
        <w:t>e poleci</w:t>
      </w:r>
      <w:r>
        <w:rPr>
          <w:rFonts w:hint="eastAsia"/>
        </w:rPr>
        <w:t>ć</w:t>
      </w:r>
      <w:r>
        <w:t>, aby pojazdy nie spe</w:t>
      </w:r>
      <w:r>
        <w:rPr>
          <w:rFonts w:hint="eastAsia"/>
        </w:rPr>
        <w:t>ł</w:t>
      </w:r>
      <w:r>
        <w:t>niaj</w:t>
      </w:r>
      <w:r>
        <w:rPr>
          <w:rFonts w:hint="eastAsia"/>
        </w:rPr>
        <w:t>ą</w:t>
      </w:r>
      <w:r>
        <w:t>ce tych warunk</w:t>
      </w:r>
      <w:r>
        <w:rPr>
          <w:rFonts w:hint="eastAsia"/>
        </w:rPr>
        <w:t>ó</w:t>
      </w:r>
      <w:r>
        <w:t>w zosta</w:t>
      </w:r>
      <w:r>
        <w:rPr>
          <w:rFonts w:hint="eastAsia"/>
        </w:rPr>
        <w:t>ł</w:t>
      </w:r>
      <w:r>
        <w:t>y usuni</w:t>
      </w:r>
      <w:r>
        <w:rPr>
          <w:rFonts w:hint="eastAsia"/>
        </w:rPr>
        <w:t>ę</w:t>
      </w:r>
      <w:r>
        <w:t>te z terenu budowy. Pojazdy powoduj</w:t>
      </w:r>
      <w:r>
        <w:rPr>
          <w:rFonts w:hint="eastAsia"/>
        </w:rPr>
        <w:t>ą</w:t>
      </w:r>
      <w:r>
        <w:t>ce nadmierne obci</w:t>
      </w:r>
      <w:r>
        <w:rPr>
          <w:rFonts w:hint="eastAsia"/>
        </w:rPr>
        <w:t>ąż</w:t>
      </w:r>
      <w:r>
        <w:t>enie osiowe nie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dopuszczone na </w:t>
      </w:r>
      <w:r>
        <w:rPr>
          <w:rFonts w:hint="eastAsia"/>
        </w:rPr>
        <w:t>ś</w:t>
      </w:r>
      <w:r>
        <w:t>wie</w:t>
      </w:r>
      <w:r>
        <w:rPr>
          <w:rFonts w:hint="eastAsia"/>
        </w:rPr>
        <w:t>ż</w:t>
      </w:r>
      <w:r>
        <w:t>o uko</w:t>
      </w:r>
      <w:r>
        <w:rPr>
          <w:rFonts w:hint="eastAsia"/>
        </w:rPr>
        <w:t>ń</w:t>
      </w:r>
      <w:r>
        <w:t>czony fragment budowy w obr</w:t>
      </w:r>
      <w:r>
        <w:rPr>
          <w:rFonts w:hint="eastAsia"/>
        </w:rPr>
        <w:t>ę</w:t>
      </w:r>
      <w:r>
        <w:t>bie terenu budowy i Wykonawca b</w:t>
      </w:r>
      <w:r>
        <w:rPr>
          <w:rFonts w:hint="eastAsia"/>
        </w:rPr>
        <w:t>ę</w:t>
      </w:r>
      <w:r>
        <w:t>dzie odpowiada</w:t>
      </w:r>
      <w:r>
        <w:rPr>
          <w:rFonts w:hint="eastAsia"/>
        </w:rPr>
        <w:t>ł</w:t>
      </w:r>
      <w:r>
        <w:t xml:space="preserve"> za napraw</w:t>
      </w:r>
      <w:r>
        <w:rPr>
          <w:rFonts w:hint="eastAsia"/>
        </w:rPr>
        <w:t>ę</w:t>
      </w:r>
      <w:r>
        <w:t xml:space="preserve"> wszelkich rob</w:t>
      </w:r>
      <w:r>
        <w:rPr>
          <w:rFonts w:hint="eastAsia"/>
        </w:rPr>
        <w:t>ó</w:t>
      </w:r>
      <w:r>
        <w:t>t w ten spos</w:t>
      </w:r>
      <w:r>
        <w:rPr>
          <w:rFonts w:hint="eastAsia"/>
        </w:rPr>
        <w:t>ó</w:t>
      </w:r>
      <w:r>
        <w:t>b uszkodzonych, zgodnie z poleceniami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682"/>
        </w:tabs>
        <w:spacing w:before="0" w:after="15" w:line="190" w:lineRule="exact"/>
        <w:ind w:left="20" w:firstLine="0"/>
      </w:pPr>
      <w:bookmarkStart w:id="20" w:name="bookmark20"/>
      <w:r>
        <w:t>Bezpiecze</w:t>
      </w:r>
      <w:r>
        <w:rPr>
          <w:rFonts w:hint="eastAsia"/>
        </w:rPr>
        <w:t>ń</w:t>
      </w:r>
      <w:r>
        <w:t>stwo i higiena pracy</w:t>
      </w:r>
      <w:bookmarkEnd w:id="20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  <w:jc w:val="left"/>
      </w:pPr>
      <w:r>
        <w:t>Podczas realizacji rob</w:t>
      </w:r>
      <w:r>
        <w:rPr>
          <w:rFonts w:hint="eastAsia"/>
        </w:rPr>
        <w:t>ó</w:t>
      </w:r>
      <w:r>
        <w:t>t Wykonawca b</w:t>
      </w:r>
      <w:r>
        <w:rPr>
          <w:rFonts w:hint="eastAsia"/>
        </w:rPr>
        <w:t>ę</w:t>
      </w:r>
      <w:r>
        <w:t>dzie przestrzega</w:t>
      </w:r>
      <w:r>
        <w:rPr>
          <w:rFonts w:hint="eastAsia"/>
        </w:rPr>
        <w:t>ć</w:t>
      </w:r>
      <w:r>
        <w:t xml:space="preserve"> przepis</w:t>
      </w:r>
      <w:r>
        <w:rPr>
          <w:rFonts w:hint="eastAsia"/>
        </w:rPr>
        <w:t>ó</w:t>
      </w:r>
      <w:r>
        <w:t>w dotycz</w:t>
      </w:r>
      <w:r>
        <w:rPr>
          <w:rFonts w:hint="eastAsia"/>
        </w:rPr>
        <w:t>ą</w:t>
      </w:r>
      <w:r>
        <w:t>cych bezpiecze</w:t>
      </w:r>
      <w:r>
        <w:rPr>
          <w:rFonts w:hint="eastAsia"/>
        </w:rPr>
        <w:t>ń</w:t>
      </w:r>
      <w:r>
        <w:t>stwa i higieny pracy.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  <w:jc w:val="left"/>
      </w:pPr>
      <w:r>
        <w:t>W szczeg</w:t>
      </w:r>
      <w:r>
        <w:rPr>
          <w:rFonts w:hint="eastAsia"/>
        </w:rPr>
        <w:t>ó</w:t>
      </w:r>
      <w:r>
        <w:t>lno</w:t>
      </w:r>
      <w:r>
        <w:rPr>
          <w:rFonts w:hint="eastAsia"/>
        </w:rPr>
        <w:t>ś</w:t>
      </w:r>
      <w:r>
        <w:t>ci Wykonawca ma obowi</w:t>
      </w:r>
      <w:r>
        <w:rPr>
          <w:rFonts w:hint="eastAsia"/>
        </w:rPr>
        <w:t>ą</w:t>
      </w:r>
      <w:r>
        <w:t>zek zadba</w:t>
      </w:r>
      <w:r>
        <w:rPr>
          <w:rFonts w:hint="eastAsia"/>
        </w:rPr>
        <w:t>ć</w:t>
      </w:r>
      <w:r>
        <w:t>, aby personel nie wykonywa</w:t>
      </w:r>
      <w:r>
        <w:rPr>
          <w:rFonts w:hint="eastAsia"/>
        </w:rPr>
        <w:t>ł</w:t>
      </w:r>
      <w:r>
        <w:t xml:space="preserve"> pracy w warunkach niebezpiecznych, szkodliwych dla zdrowia oraz nie spe</w:t>
      </w:r>
      <w:r>
        <w:rPr>
          <w:rFonts w:hint="eastAsia"/>
        </w:rPr>
        <w:t>ł</w:t>
      </w:r>
      <w:r>
        <w:t>niaj</w:t>
      </w:r>
      <w:r>
        <w:rPr>
          <w:rFonts w:hint="eastAsia"/>
        </w:rPr>
        <w:t>ą</w:t>
      </w:r>
      <w:r>
        <w:t>cych odpowiednich wymaga</w:t>
      </w:r>
      <w:r>
        <w:rPr>
          <w:rFonts w:hint="eastAsia"/>
        </w:rPr>
        <w:t>ń</w:t>
      </w:r>
      <w:r>
        <w:t xml:space="preserve"> sanitarnych.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Wykonawca zapewni i b</w:t>
      </w:r>
      <w:r>
        <w:rPr>
          <w:rFonts w:hint="eastAsia"/>
        </w:rPr>
        <w:t>ę</w:t>
      </w:r>
      <w:r>
        <w:t>dzie utrzymywa</w:t>
      </w:r>
      <w:r>
        <w:rPr>
          <w:rFonts w:hint="eastAsia"/>
        </w:rPr>
        <w:t>ł</w:t>
      </w:r>
      <w:r>
        <w:t xml:space="preserve"> wszelkie urz</w:t>
      </w:r>
      <w:r>
        <w:rPr>
          <w:rFonts w:hint="eastAsia"/>
        </w:rPr>
        <w:t>ą</w:t>
      </w:r>
      <w:r>
        <w:t>dzenia zabezpieczaj</w:t>
      </w:r>
      <w:r>
        <w:rPr>
          <w:rFonts w:hint="eastAsia"/>
        </w:rPr>
        <w:t>ą</w:t>
      </w:r>
      <w:r>
        <w:t>ce, socjalne oraz sprz</w:t>
      </w:r>
      <w:r>
        <w:rPr>
          <w:rFonts w:hint="eastAsia"/>
        </w:rPr>
        <w:t>ę</w:t>
      </w:r>
      <w:r>
        <w:t>t i odpowiedni</w:t>
      </w:r>
      <w:r>
        <w:rPr>
          <w:rFonts w:hint="eastAsia"/>
        </w:rPr>
        <w:t>ą</w:t>
      </w:r>
      <w:r>
        <w:t xml:space="preserve"> odzie</w:t>
      </w:r>
      <w:r>
        <w:rPr>
          <w:rFonts w:hint="eastAsia"/>
        </w:rPr>
        <w:t>ż</w:t>
      </w:r>
      <w:r>
        <w:t xml:space="preserve"> dla ochrony </w:t>
      </w:r>
      <w:r>
        <w:rPr>
          <w:rFonts w:hint="eastAsia"/>
        </w:rPr>
        <w:t>ż</w:t>
      </w:r>
      <w:r>
        <w:t>ycia i zdrowia os</w:t>
      </w:r>
      <w:r>
        <w:rPr>
          <w:rFonts w:hint="eastAsia"/>
        </w:rPr>
        <w:t>ó</w:t>
      </w:r>
      <w:r>
        <w:t>b zatrudnionych na budowie oraz dla zapewnienia bezpiecze</w:t>
      </w:r>
      <w:r>
        <w:rPr>
          <w:rFonts w:hint="eastAsia"/>
        </w:rPr>
        <w:t>ń</w:t>
      </w:r>
      <w:r>
        <w:t>stwa publicznego.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Uznaje si</w:t>
      </w:r>
      <w:r>
        <w:rPr>
          <w:rFonts w:hint="eastAsia"/>
        </w:rPr>
        <w:t>ę</w:t>
      </w:r>
      <w:r>
        <w:t xml:space="preserve">, </w:t>
      </w:r>
      <w:r>
        <w:rPr>
          <w:rFonts w:hint="eastAsia"/>
        </w:rPr>
        <w:t>ż</w:t>
      </w:r>
      <w:r>
        <w:t>e wszelkie koszty zwi</w:t>
      </w:r>
      <w:r>
        <w:rPr>
          <w:rFonts w:hint="eastAsia"/>
        </w:rPr>
        <w:t>ą</w:t>
      </w:r>
      <w:r>
        <w:t>zane z wype</w:t>
      </w:r>
      <w:r>
        <w:rPr>
          <w:rFonts w:hint="eastAsia"/>
        </w:rPr>
        <w:t>ł</w:t>
      </w:r>
      <w:r>
        <w:t>nieniem wymaga</w:t>
      </w:r>
      <w:r>
        <w:rPr>
          <w:rFonts w:hint="eastAsia"/>
        </w:rPr>
        <w:t>ń</w:t>
      </w:r>
      <w:r>
        <w:t xml:space="preserve"> okre</w:t>
      </w:r>
      <w:r>
        <w:rPr>
          <w:rFonts w:hint="eastAsia"/>
        </w:rPr>
        <w:t>ś</w:t>
      </w:r>
      <w:r>
        <w:t>lonych powy</w:t>
      </w:r>
      <w:r>
        <w:rPr>
          <w:rFonts w:hint="eastAsia"/>
        </w:rPr>
        <w:t>ż</w:t>
      </w:r>
      <w:r>
        <w:t>ej nie podlegaj</w:t>
      </w:r>
      <w:r>
        <w:rPr>
          <w:rFonts w:hint="eastAsia"/>
        </w:rPr>
        <w:t>ą</w:t>
      </w:r>
      <w:r>
        <w:t xml:space="preserve"> odr</w:t>
      </w:r>
      <w:r>
        <w:rPr>
          <w:rFonts w:hint="eastAsia"/>
        </w:rPr>
        <w:t>ę</w:t>
      </w:r>
      <w:r>
        <w:t>bnej zap</w:t>
      </w:r>
      <w:r>
        <w:rPr>
          <w:rFonts w:hint="eastAsia"/>
        </w:rPr>
        <w:t>ł</w:t>
      </w:r>
      <w:r>
        <w:t>acie i s</w:t>
      </w:r>
      <w:r>
        <w:rPr>
          <w:rFonts w:hint="eastAsia"/>
        </w:rPr>
        <w:t>ą</w:t>
      </w:r>
      <w:r>
        <w:t xml:space="preserve"> uwzgl</w:t>
      </w:r>
      <w:r>
        <w:rPr>
          <w:rFonts w:hint="eastAsia"/>
        </w:rPr>
        <w:t>ę</w:t>
      </w:r>
      <w:r>
        <w:t>dnione w cenie kontraktowej.</w:t>
      </w:r>
    </w:p>
    <w:p w:rsidR="00E66F4F" w:rsidRDefault="00E66F4F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678"/>
        </w:tabs>
        <w:spacing w:before="0" w:after="15" w:line="190" w:lineRule="exact"/>
        <w:ind w:left="20" w:firstLine="0"/>
      </w:pPr>
      <w:bookmarkStart w:id="21" w:name="bookmark21"/>
      <w:r>
        <w:t>Ochrona i utrzymanie rob</w:t>
      </w:r>
      <w:r>
        <w:rPr>
          <w:rFonts w:hint="eastAsia"/>
        </w:rPr>
        <w:t>ó</w:t>
      </w:r>
      <w:r>
        <w:t>t</w:t>
      </w:r>
      <w:bookmarkEnd w:id="21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Wykonawca b</w:t>
      </w:r>
      <w:r>
        <w:rPr>
          <w:rFonts w:hint="eastAsia"/>
        </w:rPr>
        <w:t>ę</w:t>
      </w:r>
      <w:r>
        <w:t>dzie odpowiada</w:t>
      </w:r>
      <w:r>
        <w:rPr>
          <w:rFonts w:hint="eastAsia"/>
        </w:rPr>
        <w:t>ł</w:t>
      </w:r>
      <w:r>
        <w:t xml:space="preserve"> za ochron</w:t>
      </w:r>
      <w:r>
        <w:rPr>
          <w:rFonts w:hint="eastAsia"/>
        </w:rPr>
        <w:t>ę</w:t>
      </w:r>
      <w:r>
        <w:t xml:space="preserve"> rob</w:t>
      </w:r>
      <w:r>
        <w:rPr>
          <w:rFonts w:hint="eastAsia"/>
        </w:rPr>
        <w:t>ó</w:t>
      </w:r>
      <w:r>
        <w:t>t i za wszelkie materia</w:t>
      </w:r>
      <w:r>
        <w:rPr>
          <w:rFonts w:hint="eastAsia"/>
        </w:rPr>
        <w:t>ł</w:t>
      </w:r>
      <w:r>
        <w:t>y i urz</w:t>
      </w:r>
      <w:r>
        <w:rPr>
          <w:rFonts w:hint="eastAsia"/>
        </w:rPr>
        <w:t>ą</w:t>
      </w:r>
      <w:r>
        <w:t>dzenia u</w:t>
      </w:r>
      <w:r>
        <w:rPr>
          <w:rFonts w:hint="eastAsia"/>
        </w:rPr>
        <w:t>ż</w:t>
      </w:r>
      <w:r>
        <w:t>ywane do rob</w:t>
      </w:r>
      <w:r>
        <w:rPr>
          <w:rFonts w:hint="eastAsia"/>
        </w:rPr>
        <w:t>ó</w:t>
      </w:r>
      <w:r>
        <w:t>t od daty rozpocz</w:t>
      </w:r>
      <w:r>
        <w:rPr>
          <w:rFonts w:hint="eastAsia"/>
        </w:rPr>
        <w:t>ę</w:t>
      </w:r>
      <w:r>
        <w:t>cia do daty wydania potwierdzenia zako</w:t>
      </w:r>
      <w:r>
        <w:rPr>
          <w:rFonts w:hint="eastAsia"/>
        </w:rPr>
        <w:t>ń</w:t>
      </w:r>
      <w:r>
        <w:t>czenia rob</w:t>
      </w:r>
      <w:r>
        <w:rPr>
          <w:rFonts w:hint="eastAsia"/>
        </w:rPr>
        <w:t>ó</w:t>
      </w:r>
      <w:r>
        <w:t>t przez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Wykonawca b</w:t>
      </w:r>
      <w:r>
        <w:rPr>
          <w:rFonts w:hint="eastAsia"/>
        </w:rPr>
        <w:t>ę</w:t>
      </w:r>
      <w:r>
        <w:t>dzie utrzymywa</w:t>
      </w:r>
      <w:r>
        <w:rPr>
          <w:rFonts w:hint="eastAsia"/>
        </w:rPr>
        <w:t>ć</w:t>
      </w:r>
      <w:r>
        <w:t xml:space="preserve"> roboty do czasu odbioru ostatecznego. Utrzymanie powinno by</w:t>
      </w:r>
      <w:r>
        <w:rPr>
          <w:rFonts w:hint="eastAsia"/>
        </w:rPr>
        <w:t>ć</w:t>
      </w:r>
      <w:r>
        <w:t xml:space="preserve"> prowadzone w taki spos</w:t>
      </w:r>
      <w:r>
        <w:rPr>
          <w:rFonts w:hint="eastAsia"/>
        </w:rPr>
        <w:t>ó</w:t>
      </w:r>
      <w:r>
        <w:t>b, aby budowla drogowa lub jej elementy by</w:t>
      </w:r>
      <w:r>
        <w:rPr>
          <w:rFonts w:hint="eastAsia"/>
        </w:rPr>
        <w:t>ł</w:t>
      </w:r>
      <w:r>
        <w:t>y w zadowalaj</w:t>
      </w:r>
      <w:r>
        <w:rPr>
          <w:rFonts w:hint="eastAsia"/>
        </w:rPr>
        <w:t>ą</w:t>
      </w:r>
      <w:r>
        <w:t>cym stanie przez ca</w:t>
      </w:r>
      <w:r>
        <w:rPr>
          <w:rFonts w:hint="eastAsia"/>
        </w:rPr>
        <w:t>ł</w:t>
      </w:r>
      <w:r>
        <w:t>y czas, do momentu odbioru ostatecznego.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Je</w:t>
      </w:r>
      <w:r>
        <w:rPr>
          <w:rFonts w:hint="eastAsia"/>
        </w:rPr>
        <w:t>ś</w:t>
      </w:r>
      <w:r>
        <w:t>li Wykonawca w jakimkolwiek czasie zaniedba utrzymanie, to na polecenie In</w:t>
      </w:r>
      <w:r>
        <w:rPr>
          <w:rFonts w:hint="eastAsia"/>
        </w:rPr>
        <w:t>ż</w:t>
      </w:r>
      <w:r>
        <w:t>yniera Projektu powinien rozpocz</w:t>
      </w:r>
      <w:r>
        <w:rPr>
          <w:rFonts w:hint="eastAsia"/>
        </w:rPr>
        <w:t>ąć</w:t>
      </w:r>
      <w:r>
        <w:t xml:space="preserve"> roboty utrzymaniowe nie p</w:t>
      </w:r>
      <w:r>
        <w:rPr>
          <w:rFonts w:hint="eastAsia"/>
        </w:rPr>
        <w:t>óź</w:t>
      </w:r>
      <w:r>
        <w:t>niej ni</w:t>
      </w:r>
      <w:r>
        <w:rPr>
          <w:rFonts w:hint="eastAsia"/>
        </w:rPr>
        <w:t>ż</w:t>
      </w:r>
      <w:r>
        <w:t xml:space="preserve"> w 24 godziny po otrzymaniu tego polecenia.</w:t>
      </w:r>
    </w:p>
    <w:p w:rsidR="00E66F4F" w:rsidRDefault="00E66F4F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682"/>
        </w:tabs>
        <w:spacing w:before="0" w:after="20" w:line="190" w:lineRule="exact"/>
        <w:ind w:left="20" w:firstLine="0"/>
      </w:pPr>
      <w:bookmarkStart w:id="22" w:name="bookmark22"/>
      <w:r>
        <w:t>Stosowanie si</w:t>
      </w:r>
      <w:r>
        <w:rPr>
          <w:rFonts w:hint="eastAsia"/>
        </w:rPr>
        <w:t>ę</w:t>
      </w:r>
      <w:r>
        <w:t xml:space="preserve"> do prawa i innych przepis</w:t>
      </w:r>
      <w:r>
        <w:rPr>
          <w:rFonts w:hint="eastAsia"/>
        </w:rPr>
        <w:t>ó</w:t>
      </w:r>
      <w:r>
        <w:t>w</w:t>
      </w:r>
      <w:bookmarkEnd w:id="22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Wykonawca zobowi</w:t>
      </w:r>
      <w:r>
        <w:rPr>
          <w:rFonts w:hint="eastAsia"/>
        </w:rPr>
        <w:t>ą</w:t>
      </w:r>
      <w:r>
        <w:t>zany jest zna</w:t>
      </w:r>
      <w:r>
        <w:rPr>
          <w:rFonts w:hint="eastAsia"/>
        </w:rPr>
        <w:t>ć</w:t>
      </w:r>
      <w:r>
        <w:t xml:space="preserve"> wszystkie zarz</w:t>
      </w:r>
      <w:r>
        <w:rPr>
          <w:rFonts w:hint="eastAsia"/>
        </w:rPr>
        <w:t>ą</w:t>
      </w:r>
      <w:r>
        <w:t>dzenia wydane przez w</w:t>
      </w:r>
      <w:r>
        <w:rPr>
          <w:rFonts w:hint="eastAsia"/>
        </w:rPr>
        <w:t>ł</w:t>
      </w:r>
      <w:r>
        <w:t>adze centralne i miejscowe oraz inne przepisy, regulaminy i wytyczne, kt</w:t>
      </w:r>
      <w:r>
        <w:rPr>
          <w:rFonts w:hint="eastAsia"/>
        </w:rPr>
        <w:t>ó</w:t>
      </w:r>
      <w:r>
        <w:t>re s</w:t>
      </w:r>
      <w:r>
        <w:rPr>
          <w:rFonts w:hint="eastAsia"/>
        </w:rPr>
        <w:t>ą</w:t>
      </w:r>
      <w:r>
        <w:t xml:space="preserve"> w jakikolwiek spos</w:t>
      </w:r>
      <w:r>
        <w:rPr>
          <w:rFonts w:hint="eastAsia"/>
        </w:rPr>
        <w:t>ó</w:t>
      </w:r>
      <w:r>
        <w:t>b zwi</w:t>
      </w:r>
      <w:r>
        <w:rPr>
          <w:rFonts w:hint="eastAsia"/>
        </w:rPr>
        <w:t>ą</w:t>
      </w:r>
      <w:r>
        <w:t>zane z wykonywanymi robotami i b</w:t>
      </w:r>
      <w:r>
        <w:rPr>
          <w:rFonts w:hint="eastAsia"/>
        </w:rPr>
        <w:t>ę</w:t>
      </w:r>
      <w:r>
        <w:t>dzie w pe</w:t>
      </w:r>
      <w:r>
        <w:rPr>
          <w:rFonts w:hint="eastAsia"/>
        </w:rPr>
        <w:t>ł</w:t>
      </w:r>
      <w:r>
        <w:t>ni odpowiedzialny za przestrzeganie tych postanowie</w:t>
      </w:r>
      <w:r>
        <w:rPr>
          <w:rFonts w:hint="eastAsia"/>
        </w:rPr>
        <w:t>ń</w:t>
      </w:r>
      <w:r>
        <w:t xml:space="preserve"> podczas prowadzenia rob</w:t>
      </w:r>
      <w:r>
        <w:rPr>
          <w:rFonts w:hint="eastAsia"/>
        </w:rPr>
        <w:t>ó</w:t>
      </w:r>
      <w:r>
        <w:t>t.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Wykonawca b</w:t>
      </w:r>
      <w:r>
        <w:rPr>
          <w:rFonts w:hint="eastAsia"/>
        </w:rPr>
        <w:t>ę</w:t>
      </w:r>
      <w:r>
        <w:t>dzie przestrzega</w:t>
      </w:r>
      <w:r>
        <w:rPr>
          <w:rFonts w:hint="eastAsia"/>
        </w:rPr>
        <w:t>ć</w:t>
      </w:r>
      <w:r>
        <w:t xml:space="preserve"> praw patentowych i b</w:t>
      </w:r>
      <w:r>
        <w:rPr>
          <w:rFonts w:hint="eastAsia"/>
        </w:rPr>
        <w:t>ę</w:t>
      </w:r>
      <w:r>
        <w:t>dzie w pe</w:t>
      </w:r>
      <w:r>
        <w:rPr>
          <w:rFonts w:hint="eastAsia"/>
        </w:rPr>
        <w:t>ł</w:t>
      </w:r>
      <w:r>
        <w:t>ni odpowiedzialny za wype</w:t>
      </w:r>
      <w:r>
        <w:rPr>
          <w:rFonts w:hint="eastAsia"/>
        </w:rPr>
        <w:t>ł</w:t>
      </w:r>
      <w:r>
        <w:t>nienie wszelkich wymaga</w:t>
      </w:r>
      <w:r>
        <w:rPr>
          <w:rFonts w:hint="eastAsia"/>
        </w:rPr>
        <w:t>ń</w:t>
      </w:r>
      <w:r>
        <w:t xml:space="preserve"> prawnych odno</w:t>
      </w:r>
      <w:r>
        <w:rPr>
          <w:rFonts w:hint="eastAsia"/>
        </w:rPr>
        <w:t>ś</w:t>
      </w:r>
      <w:r>
        <w:t>nie znak</w:t>
      </w:r>
      <w:r>
        <w:rPr>
          <w:rFonts w:hint="eastAsia"/>
        </w:rPr>
        <w:t>ó</w:t>
      </w:r>
      <w:r>
        <w:t>w firmowych, nazw lub innych chronionych praw w odniesieniu do sprz</w:t>
      </w:r>
      <w:r>
        <w:rPr>
          <w:rFonts w:hint="eastAsia"/>
        </w:rPr>
        <w:t>ę</w:t>
      </w:r>
      <w:r>
        <w:t>tu, materia</w:t>
      </w:r>
      <w:r>
        <w:rPr>
          <w:rFonts w:hint="eastAsia"/>
        </w:rPr>
        <w:t>łó</w:t>
      </w:r>
      <w:r>
        <w:t>w lub urz</w:t>
      </w:r>
      <w:r>
        <w:rPr>
          <w:rFonts w:hint="eastAsia"/>
        </w:rPr>
        <w:t>ą</w:t>
      </w:r>
      <w:r>
        <w:t>dze</w:t>
      </w:r>
      <w:r>
        <w:rPr>
          <w:rFonts w:hint="eastAsia"/>
        </w:rPr>
        <w:t>ń</w:t>
      </w:r>
      <w:r>
        <w:t xml:space="preserve"> u</w:t>
      </w:r>
      <w:r>
        <w:rPr>
          <w:rFonts w:hint="eastAsia"/>
        </w:rPr>
        <w:t>ż</w:t>
      </w:r>
      <w:r>
        <w:t>ytych lub zwi</w:t>
      </w:r>
      <w:r>
        <w:rPr>
          <w:rFonts w:hint="eastAsia"/>
        </w:rPr>
        <w:t>ą</w:t>
      </w:r>
      <w:r>
        <w:t>zanych z wykonywaniem rob</w:t>
      </w:r>
      <w:r>
        <w:rPr>
          <w:rFonts w:hint="eastAsia"/>
        </w:rPr>
        <w:t>ó</w:t>
      </w:r>
      <w:r>
        <w:t>t i w spos</w:t>
      </w:r>
      <w:r>
        <w:rPr>
          <w:rFonts w:hint="eastAsia"/>
        </w:rPr>
        <w:t>ó</w:t>
      </w:r>
      <w:r>
        <w:t>b ci</w:t>
      </w:r>
      <w:r>
        <w:rPr>
          <w:rFonts w:hint="eastAsia"/>
        </w:rPr>
        <w:t>ą</w:t>
      </w:r>
      <w:r>
        <w:t>g</w:t>
      </w:r>
      <w:r>
        <w:rPr>
          <w:rFonts w:hint="eastAsia"/>
        </w:rPr>
        <w:t>ł</w:t>
      </w:r>
      <w:r>
        <w:t>y b</w:t>
      </w:r>
      <w:r>
        <w:rPr>
          <w:rFonts w:hint="eastAsia"/>
        </w:rPr>
        <w:t>ę</w:t>
      </w:r>
      <w:r>
        <w:t>dzie informowa</w:t>
      </w:r>
      <w:r>
        <w:rPr>
          <w:rFonts w:hint="eastAsia"/>
        </w:rPr>
        <w:t>ć</w:t>
      </w:r>
      <w:r>
        <w:t xml:space="preserve"> In</w:t>
      </w:r>
      <w:r>
        <w:rPr>
          <w:rFonts w:hint="eastAsia"/>
        </w:rPr>
        <w:t>ż</w:t>
      </w:r>
      <w:r>
        <w:t>yniera Kontraktu o swoich dzia</w:t>
      </w:r>
      <w:r>
        <w:rPr>
          <w:rFonts w:hint="eastAsia"/>
        </w:rPr>
        <w:t>ł</w:t>
      </w:r>
      <w:r>
        <w:t>aniach, przedstawiaj</w:t>
      </w:r>
      <w:r>
        <w:rPr>
          <w:rFonts w:hint="eastAsia"/>
        </w:rPr>
        <w:t>ą</w:t>
      </w:r>
      <w:r>
        <w:t>c kopie zezwole</w:t>
      </w:r>
      <w:r>
        <w:rPr>
          <w:rFonts w:hint="eastAsia"/>
        </w:rPr>
        <w:t>ń</w:t>
      </w:r>
      <w:r>
        <w:t xml:space="preserve"> i inne odno</w:t>
      </w:r>
      <w:r>
        <w:rPr>
          <w:rFonts w:hint="eastAsia"/>
        </w:rPr>
        <w:t>ś</w:t>
      </w:r>
      <w:r>
        <w:t>ne dokumenty. Wszelkie straty, koszty post</w:t>
      </w:r>
      <w:r>
        <w:rPr>
          <w:rFonts w:hint="eastAsia"/>
        </w:rPr>
        <w:t>ę</w:t>
      </w:r>
      <w:r>
        <w:t>powania, obci</w:t>
      </w:r>
      <w:r>
        <w:rPr>
          <w:rFonts w:hint="eastAsia"/>
        </w:rPr>
        <w:t>ąż</w:t>
      </w:r>
      <w:r>
        <w:t>enia i wydatki wynik</w:t>
      </w:r>
      <w:r>
        <w:rPr>
          <w:rFonts w:hint="eastAsia"/>
        </w:rPr>
        <w:t>ł</w:t>
      </w:r>
      <w:r>
        <w:t>e z lub zwi</w:t>
      </w:r>
      <w:r>
        <w:rPr>
          <w:rFonts w:hint="eastAsia"/>
        </w:rPr>
        <w:t>ą</w:t>
      </w:r>
      <w:r>
        <w:t>zane z naruszeniem jakichkolwiek praw patentowych pokryje Wykonawca, z wyj</w:t>
      </w:r>
      <w:r>
        <w:rPr>
          <w:rFonts w:hint="eastAsia"/>
        </w:rPr>
        <w:t>ą</w:t>
      </w:r>
      <w:r>
        <w:t>tkiem przypadk</w:t>
      </w:r>
      <w:r>
        <w:rPr>
          <w:rFonts w:hint="eastAsia"/>
        </w:rPr>
        <w:t>ó</w:t>
      </w:r>
      <w:r>
        <w:t>w, kiedy takie naruszenie wyniknie z wykonania projektu lub specyfikacji dostarczonej przez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Nagwek30"/>
        <w:keepNext/>
        <w:keepLines/>
        <w:numPr>
          <w:ilvl w:val="0"/>
          <w:numId w:val="8"/>
        </w:numPr>
        <w:shd w:val="clear" w:color="auto" w:fill="auto"/>
        <w:tabs>
          <w:tab w:val="left" w:pos="682"/>
        </w:tabs>
        <w:spacing w:before="0" w:after="20" w:line="190" w:lineRule="exact"/>
        <w:ind w:left="20" w:firstLine="0"/>
      </w:pPr>
      <w:bookmarkStart w:id="23" w:name="bookmark23"/>
      <w:r>
        <w:lastRenderedPageBreak/>
        <w:t>R</w:t>
      </w:r>
      <w:r>
        <w:rPr>
          <w:rFonts w:hint="eastAsia"/>
        </w:rPr>
        <w:t>ó</w:t>
      </w:r>
      <w:r>
        <w:t>wnowa</w:t>
      </w:r>
      <w:r>
        <w:rPr>
          <w:rFonts w:hint="eastAsia"/>
        </w:rPr>
        <w:t>ż</w:t>
      </w:r>
      <w:r>
        <w:t>no</w:t>
      </w:r>
      <w:r>
        <w:rPr>
          <w:rFonts w:hint="eastAsia"/>
        </w:rPr>
        <w:t>ść</w:t>
      </w:r>
      <w:r>
        <w:t xml:space="preserve"> norm i zbior</w:t>
      </w:r>
      <w:r>
        <w:rPr>
          <w:rFonts w:hint="eastAsia"/>
        </w:rPr>
        <w:t>ó</w:t>
      </w:r>
      <w:r>
        <w:t>w przepis</w:t>
      </w:r>
      <w:r>
        <w:rPr>
          <w:rFonts w:hint="eastAsia"/>
        </w:rPr>
        <w:t>ó</w:t>
      </w:r>
      <w:r>
        <w:t>w prawnych</w:t>
      </w:r>
      <w:bookmarkEnd w:id="23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Gdziekolwiek w dokumentach kontraktowych powo</w:t>
      </w:r>
      <w:r>
        <w:rPr>
          <w:rFonts w:hint="eastAsia"/>
        </w:rPr>
        <w:t>ł</w:t>
      </w:r>
      <w:r>
        <w:t>ane s</w:t>
      </w:r>
      <w:r>
        <w:rPr>
          <w:rFonts w:hint="eastAsia"/>
        </w:rPr>
        <w:t>ą</w:t>
      </w:r>
      <w:r>
        <w:t xml:space="preserve"> konkretne normy i przepisy, kt</w:t>
      </w:r>
      <w:r>
        <w:rPr>
          <w:rFonts w:hint="eastAsia"/>
        </w:rPr>
        <w:t>ó</w:t>
      </w:r>
      <w:r>
        <w:t>re spe</w:t>
      </w:r>
      <w:r>
        <w:rPr>
          <w:rFonts w:hint="eastAsia"/>
        </w:rPr>
        <w:t>ł</w:t>
      </w:r>
      <w:r>
        <w:t>nia</w:t>
      </w:r>
      <w:r>
        <w:rPr>
          <w:rFonts w:hint="eastAsia"/>
        </w:rPr>
        <w:t>ć</w:t>
      </w:r>
      <w:r>
        <w:t xml:space="preserve"> maj</w:t>
      </w:r>
      <w:r>
        <w:rPr>
          <w:rFonts w:hint="eastAsia"/>
        </w:rPr>
        <w:t>ą</w:t>
      </w:r>
      <w:r>
        <w:t xml:space="preserve"> materia</w:t>
      </w:r>
      <w:r>
        <w:rPr>
          <w:rFonts w:hint="eastAsia"/>
        </w:rPr>
        <w:t>ł</w:t>
      </w:r>
      <w:r>
        <w:t>y, sprz</w:t>
      </w:r>
      <w:r>
        <w:rPr>
          <w:rFonts w:hint="eastAsia"/>
        </w:rPr>
        <w:t>ę</w:t>
      </w:r>
      <w:r>
        <w:t>t i inne towary oraz wykonane i zbadane roboty,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obowi</w:t>
      </w:r>
      <w:r>
        <w:rPr>
          <w:rFonts w:hint="eastAsia"/>
        </w:rPr>
        <w:t>ą</w:t>
      </w:r>
      <w:r>
        <w:t>zywa</w:t>
      </w:r>
      <w:r>
        <w:rPr>
          <w:rFonts w:hint="eastAsia"/>
        </w:rPr>
        <w:t>ć</w:t>
      </w:r>
      <w:r>
        <w:t xml:space="preserve"> postanowienia najnowszego wydania lub poprawionego wydania powo</w:t>
      </w:r>
      <w:r>
        <w:rPr>
          <w:rFonts w:hint="eastAsia"/>
        </w:rPr>
        <w:t>ł</w:t>
      </w:r>
      <w:r>
        <w:t>anych norm i przepis</w:t>
      </w:r>
      <w:r>
        <w:rPr>
          <w:rFonts w:hint="eastAsia"/>
        </w:rPr>
        <w:t>ó</w:t>
      </w:r>
      <w:r>
        <w:t>w o ile w warunkach kontraktu nie postanowiono inaczej. W przypadku gdy powo</w:t>
      </w:r>
      <w:r>
        <w:rPr>
          <w:rFonts w:hint="eastAsia"/>
        </w:rPr>
        <w:t>ł</w:t>
      </w:r>
      <w:r>
        <w:t>ane normy i przepisy s</w:t>
      </w:r>
      <w:r>
        <w:rPr>
          <w:rFonts w:hint="eastAsia"/>
        </w:rPr>
        <w:t>ą</w:t>
      </w:r>
      <w:r>
        <w:t xml:space="preserve"> pa</w:t>
      </w:r>
      <w:r>
        <w:rPr>
          <w:rFonts w:hint="eastAsia"/>
        </w:rPr>
        <w:t>ń</w:t>
      </w:r>
      <w:r>
        <w:t>stwowe lub odnosz</w:t>
      </w:r>
      <w:r>
        <w:rPr>
          <w:rFonts w:hint="eastAsia"/>
        </w:rPr>
        <w:t>ą</w:t>
      </w:r>
      <w:r>
        <w:t xml:space="preserve"> si</w:t>
      </w:r>
      <w:r>
        <w:rPr>
          <w:rFonts w:hint="eastAsia"/>
        </w:rPr>
        <w:t>ę</w:t>
      </w:r>
      <w:r>
        <w:t xml:space="preserve"> do konkretnego kraju lub regionu, mog</w:t>
      </w:r>
      <w:r>
        <w:rPr>
          <w:rFonts w:hint="eastAsia"/>
        </w:rPr>
        <w:t>ą</w:t>
      </w:r>
      <w:r>
        <w:t xml:space="preserve"> by</w:t>
      </w:r>
      <w:r>
        <w:rPr>
          <w:rFonts w:hint="eastAsia"/>
        </w:rPr>
        <w:t>ć</w:t>
      </w:r>
      <w:r>
        <w:t xml:space="preserve"> r</w:t>
      </w:r>
      <w:r>
        <w:rPr>
          <w:rFonts w:hint="eastAsia"/>
        </w:rPr>
        <w:t>ó</w:t>
      </w:r>
      <w:r>
        <w:t>wnie</w:t>
      </w:r>
      <w:r>
        <w:rPr>
          <w:rFonts w:hint="eastAsia"/>
        </w:rPr>
        <w:t>ż</w:t>
      </w:r>
      <w:r>
        <w:t xml:space="preserve"> stosowane inne odpowiednie normy zapewniaj</w:t>
      </w:r>
      <w:r>
        <w:rPr>
          <w:rFonts w:hint="eastAsia"/>
        </w:rPr>
        <w:t>ą</w:t>
      </w:r>
      <w:r>
        <w:t>ce r</w:t>
      </w:r>
      <w:r>
        <w:rPr>
          <w:rFonts w:hint="eastAsia"/>
        </w:rPr>
        <w:t>ó</w:t>
      </w:r>
      <w:r>
        <w:t>wny lub wy</w:t>
      </w:r>
      <w:r>
        <w:rPr>
          <w:rFonts w:hint="eastAsia"/>
        </w:rPr>
        <w:t>ż</w:t>
      </w:r>
      <w:r>
        <w:t>szy poziom wykonania ni</w:t>
      </w:r>
      <w:r>
        <w:rPr>
          <w:rFonts w:hint="eastAsia"/>
        </w:rPr>
        <w:t>ż</w:t>
      </w:r>
      <w:r>
        <w:t xml:space="preserve"> powo</w:t>
      </w:r>
      <w:r>
        <w:rPr>
          <w:rFonts w:hint="eastAsia"/>
        </w:rPr>
        <w:t>ł</w:t>
      </w:r>
      <w:r>
        <w:t>ane normy lub przepisy, pod warunkiem ich sprawdzenia i pisemnego zatwierdzenia przez In</w:t>
      </w:r>
      <w:r>
        <w:rPr>
          <w:rFonts w:hint="eastAsia"/>
        </w:rPr>
        <w:t>ż</w:t>
      </w:r>
      <w:r>
        <w:t>yniera Kontraktu. R</w:t>
      </w:r>
      <w:r>
        <w:rPr>
          <w:rFonts w:hint="eastAsia"/>
        </w:rPr>
        <w:t>óż</w:t>
      </w:r>
      <w:r>
        <w:t>nice pomi</w:t>
      </w:r>
      <w:r>
        <w:rPr>
          <w:rFonts w:hint="eastAsia"/>
        </w:rPr>
        <w:t>ę</w:t>
      </w:r>
      <w:r>
        <w:t>dzy powo</w:t>
      </w:r>
      <w:r>
        <w:rPr>
          <w:rFonts w:hint="eastAsia"/>
        </w:rPr>
        <w:t>ł</w:t>
      </w:r>
      <w:r>
        <w:t>anymi normami a ich proponowanymi zamiennikami musz</w:t>
      </w:r>
      <w:r>
        <w:rPr>
          <w:rFonts w:hint="eastAsia"/>
        </w:rPr>
        <w:t>ą</w:t>
      </w:r>
      <w:r>
        <w:t xml:space="preserve"> by</w:t>
      </w:r>
      <w:r>
        <w:rPr>
          <w:rFonts w:hint="eastAsia"/>
        </w:rPr>
        <w:t>ć</w:t>
      </w:r>
      <w:r>
        <w:t xml:space="preserve"> dok</w:t>
      </w:r>
      <w:r>
        <w:rPr>
          <w:rFonts w:hint="eastAsia"/>
        </w:rPr>
        <w:t>ł</w:t>
      </w:r>
      <w:r>
        <w:t>adnie opisane przez Wykonawc</w:t>
      </w:r>
      <w:r>
        <w:rPr>
          <w:rFonts w:hint="eastAsia"/>
        </w:rPr>
        <w:t>ę</w:t>
      </w:r>
      <w:r>
        <w:t xml:space="preserve"> i przed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one In</w:t>
      </w:r>
      <w:r>
        <w:rPr>
          <w:rFonts w:hint="eastAsia"/>
        </w:rPr>
        <w:t>ż</w:t>
      </w:r>
      <w:r>
        <w:t>ynierowi/Kierownikowi projektu do zatwierdzenia.</w:t>
      </w:r>
    </w:p>
    <w:p w:rsidR="00E66F4F" w:rsidRDefault="00E66F4F">
      <w:pPr>
        <w:pStyle w:val="Nagwek30"/>
        <w:keepNext/>
        <w:keepLines/>
        <w:shd w:val="clear" w:color="auto" w:fill="auto"/>
        <w:spacing w:before="0" w:after="20" w:line="190" w:lineRule="exact"/>
        <w:ind w:left="20" w:firstLine="0"/>
      </w:pPr>
      <w:bookmarkStart w:id="24" w:name="bookmark24"/>
      <w:r>
        <w:t>1.5.14. Wykopaliska</w:t>
      </w:r>
      <w:bookmarkEnd w:id="24"/>
    </w:p>
    <w:p w:rsidR="00E66F4F" w:rsidRDefault="00E66F4F">
      <w:pPr>
        <w:pStyle w:val="Teksttreci1"/>
        <w:shd w:val="clear" w:color="auto" w:fill="auto"/>
        <w:spacing w:before="0" w:after="539"/>
        <w:ind w:left="20" w:right="20" w:firstLine="0"/>
      </w:pPr>
      <w:r>
        <w:t>Wszelkie wykopaliska, monety, przedmioty warto</w:t>
      </w:r>
      <w:r>
        <w:rPr>
          <w:rFonts w:hint="eastAsia"/>
        </w:rPr>
        <w:t>ś</w:t>
      </w:r>
      <w:r>
        <w:t>ciowe, budowle oraz inne pozosta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ś</w:t>
      </w:r>
      <w:r>
        <w:t>ci o znaczeniu geologicznym lub archeologicznym odkryte na terenie budowy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uwa</w:t>
      </w:r>
      <w:r>
        <w:rPr>
          <w:rFonts w:hint="eastAsia"/>
        </w:rPr>
        <w:t>ż</w:t>
      </w:r>
      <w:r>
        <w:t>ane za w</w:t>
      </w:r>
      <w:r>
        <w:rPr>
          <w:rFonts w:hint="eastAsia"/>
        </w:rPr>
        <w:t>ł</w:t>
      </w:r>
      <w:r>
        <w:t>asno</w:t>
      </w:r>
      <w:r>
        <w:rPr>
          <w:rFonts w:hint="eastAsia"/>
        </w:rPr>
        <w:t>ść</w:t>
      </w:r>
      <w:r>
        <w:t xml:space="preserve"> Zamawiaj</w:t>
      </w:r>
      <w:r>
        <w:rPr>
          <w:rFonts w:hint="eastAsia"/>
        </w:rPr>
        <w:t>ą</w:t>
      </w:r>
      <w:r>
        <w:t>cego. Wykonawca zobowi</w:t>
      </w:r>
      <w:r>
        <w:rPr>
          <w:rFonts w:hint="eastAsia"/>
        </w:rPr>
        <w:t>ą</w:t>
      </w:r>
      <w:r>
        <w:t>zany jest powiadomi</w:t>
      </w:r>
      <w:r>
        <w:rPr>
          <w:rFonts w:hint="eastAsia"/>
        </w:rPr>
        <w:t>ć</w:t>
      </w:r>
      <w:r>
        <w:t xml:space="preserve"> In</w:t>
      </w:r>
      <w:r>
        <w:rPr>
          <w:rFonts w:hint="eastAsia"/>
        </w:rPr>
        <w:t>ż</w:t>
      </w:r>
      <w:r>
        <w:t>yniera Kontraktu i post</w:t>
      </w:r>
      <w:r>
        <w:rPr>
          <w:rFonts w:hint="eastAsia"/>
        </w:rPr>
        <w:t>ę</w:t>
      </w:r>
      <w:r>
        <w:t>powa</w:t>
      </w:r>
      <w:r>
        <w:rPr>
          <w:rFonts w:hint="eastAsia"/>
        </w:rPr>
        <w:t>ć</w:t>
      </w:r>
      <w:r>
        <w:t xml:space="preserve"> zgodnie z jego poleceniami. Je</w:t>
      </w:r>
      <w:r>
        <w:rPr>
          <w:rFonts w:hint="eastAsia"/>
        </w:rPr>
        <w:t>ż</w:t>
      </w:r>
      <w:r>
        <w:t>eli w wyniku tych polece</w:t>
      </w:r>
      <w:r>
        <w:rPr>
          <w:rFonts w:hint="eastAsia"/>
        </w:rPr>
        <w:t>ń</w:t>
      </w:r>
      <w:r>
        <w:t xml:space="preserve"> Wykonawca poniesie koszty i/lub wyst</w:t>
      </w:r>
      <w:r>
        <w:rPr>
          <w:rFonts w:hint="eastAsia"/>
        </w:rPr>
        <w:t>ą</w:t>
      </w:r>
      <w:r>
        <w:t>pi</w:t>
      </w:r>
      <w:r>
        <w:rPr>
          <w:rFonts w:hint="eastAsia"/>
        </w:rPr>
        <w:t>ą</w:t>
      </w:r>
      <w:r>
        <w:t xml:space="preserve"> op</w:t>
      </w:r>
      <w:r>
        <w:rPr>
          <w:rFonts w:hint="eastAsia"/>
        </w:rPr>
        <w:t>óź</w:t>
      </w:r>
      <w:r>
        <w:t>nienia w robotach, In</w:t>
      </w:r>
      <w:r>
        <w:rPr>
          <w:rFonts w:hint="eastAsia"/>
        </w:rPr>
        <w:t>ż</w:t>
      </w:r>
      <w:r>
        <w:t>ynier/ Kierownik projektu po uzgodnieniu z Zamawiaj</w:t>
      </w:r>
      <w:r>
        <w:rPr>
          <w:rFonts w:hint="eastAsia"/>
        </w:rPr>
        <w:t>ą</w:t>
      </w:r>
      <w:r>
        <w:t>cym i Wykonawc</w:t>
      </w:r>
      <w:r>
        <w:rPr>
          <w:rFonts w:hint="eastAsia"/>
        </w:rPr>
        <w:t>ą</w:t>
      </w:r>
      <w:r>
        <w:t xml:space="preserve"> ustali wyd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</w:t>
      </w:r>
      <w:r>
        <w:t>enie czasu wykonania rob</w:t>
      </w:r>
      <w:r>
        <w:rPr>
          <w:rFonts w:hint="eastAsia"/>
        </w:rPr>
        <w:t>ó</w:t>
      </w:r>
      <w:r>
        <w:t>t i/lub wysoko</w:t>
      </w:r>
      <w:r>
        <w:rPr>
          <w:rFonts w:hint="eastAsia"/>
        </w:rPr>
        <w:t>ść</w:t>
      </w:r>
      <w:r>
        <w:t xml:space="preserve"> kwoty, o kt</w:t>
      </w:r>
      <w:r>
        <w:rPr>
          <w:rFonts w:hint="eastAsia"/>
        </w:rPr>
        <w:t>ó</w:t>
      </w:r>
      <w:r>
        <w:t>r</w:t>
      </w:r>
      <w:r>
        <w:rPr>
          <w:rFonts w:hint="eastAsia"/>
        </w:rPr>
        <w:t>ą</w:t>
      </w:r>
      <w:r>
        <w:t xml:space="preserve"> nale</w:t>
      </w:r>
      <w:r>
        <w:rPr>
          <w:rFonts w:hint="eastAsia"/>
        </w:rPr>
        <w:t>ż</w:t>
      </w:r>
      <w:r>
        <w:t>y zwi</w:t>
      </w:r>
      <w:r>
        <w:rPr>
          <w:rFonts w:hint="eastAsia"/>
        </w:rPr>
        <w:t>ę</w:t>
      </w:r>
      <w:r>
        <w:t>kszy</w:t>
      </w:r>
      <w:r>
        <w:rPr>
          <w:rFonts w:hint="eastAsia"/>
        </w:rPr>
        <w:t>ć</w:t>
      </w:r>
      <w:r>
        <w:t xml:space="preserve"> cen</w:t>
      </w:r>
      <w:r>
        <w:rPr>
          <w:rFonts w:hint="eastAsia"/>
        </w:rPr>
        <w:t>ę</w:t>
      </w:r>
      <w:r>
        <w:t xml:space="preserve"> kontraktow</w:t>
      </w:r>
      <w:r>
        <w:rPr>
          <w:rFonts w:hint="eastAsia"/>
        </w:rPr>
        <w:t>ą</w:t>
      </w:r>
      <w:r>
        <w:t>.</w:t>
      </w:r>
    </w:p>
    <w:p w:rsidR="00E66F4F" w:rsidRDefault="00E66F4F">
      <w:pPr>
        <w:pStyle w:val="Nagwek30"/>
        <w:keepNext/>
        <w:keepLines/>
        <w:shd w:val="clear" w:color="auto" w:fill="auto"/>
        <w:spacing w:before="0" w:after="117" w:line="190" w:lineRule="exact"/>
        <w:ind w:left="20" w:firstLine="0"/>
      </w:pPr>
      <w:bookmarkStart w:id="25" w:name="bookmark25"/>
      <w:r>
        <w:t>2. MATERIA</w:t>
      </w:r>
      <w:r>
        <w:rPr>
          <w:rFonts w:hint="eastAsia"/>
        </w:rPr>
        <w:t>Ł</w:t>
      </w:r>
      <w:r>
        <w:t>Y</w:t>
      </w:r>
      <w:bookmarkEnd w:id="25"/>
    </w:p>
    <w:p w:rsidR="00E66F4F" w:rsidRDefault="00E66F4F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394"/>
        </w:tabs>
        <w:spacing w:before="0" w:after="20" w:line="190" w:lineRule="exact"/>
        <w:ind w:left="20" w:firstLine="0"/>
      </w:pPr>
      <w:bookmarkStart w:id="26" w:name="bookmark26"/>
      <w:r>
        <w:rPr>
          <w:rFonts w:hint="eastAsia"/>
        </w:rPr>
        <w:t>Ź</w:t>
      </w:r>
      <w:r>
        <w:t>r</w:t>
      </w:r>
      <w:r>
        <w:rPr>
          <w:rFonts w:hint="eastAsia"/>
        </w:rPr>
        <w:t>ó</w:t>
      </w:r>
      <w:r>
        <w:t>d</w:t>
      </w:r>
      <w:r>
        <w:rPr>
          <w:rFonts w:hint="eastAsia"/>
        </w:rPr>
        <w:t>ł</w:t>
      </w:r>
      <w:r>
        <w:t>a uzyskania materia</w:t>
      </w:r>
      <w:r>
        <w:rPr>
          <w:rFonts w:hint="eastAsia"/>
        </w:rPr>
        <w:t>łó</w:t>
      </w:r>
      <w:r>
        <w:t>w</w:t>
      </w:r>
      <w:bookmarkEnd w:id="26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Co najmniej na tydzie</w:t>
      </w:r>
      <w:r>
        <w:rPr>
          <w:rFonts w:hint="eastAsia"/>
        </w:rPr>
        <w:t>ń</w:t>
      </w:r>
      <w:r>
        <w:t xml:space="preserve"> przed zaplanowanym wykorzystaniem jakichkolwiek materia</w:t>
      </w:r>
      <w:r>
        <w:rPr>
          <w:rFonts w:hint="eastAsia"/>
        </w:rPr>
        <w:t>łó</w:t>
      </w:r>
      <w:r>
        <w:t>w przeznaczonych do rob</w:t>
      </w:r>
      <w:r>
        <w:rPr>
          <w:rFonts w:hint="eastAsia"/>
        </w:rPr>
        <w:t>ó</w:t>
      </w:r>
      <w:r>
        <w:t>t, Wykonawca przedstawi In</w:t>
      </w:r>
      <w:r>
        <w:rPr>
          <w:rFonts w:hint="eastAsia"/>
        </w:rPr>
        <w:t>ż</w:t>
      </w:r>
      <w:r>
        <w:t>ynierowi Kontraktu do zatwierdzenia, szczeg</w:t>
      </w:r>
      <w:r>
        <w:rPr>
          <w:rFonts w:hint="eastAsia"/>
        </w:rPr>
        <w:t>ół</w:t>
      </w:r>
      <w:r>
        <w:t>owe informacje dotycz</w:t>
      </w:r>
      <w:r>
        <w:rPr>
          <w:rFonts w:hint="eastAsia"/>
        </w:rPr>
        <w:t>ą</w:t>
      </w:r>
      <w:r>
        <w:t xml:space="preserve">ce proponowanego </w:t>
      </w:r>
      <w:r>
        <w:rPr>
          <w:rFonts w:hint="eastAsia"/>
        </w:rPr>
        <w:t>ź</w:t>
      </w:r>
      <w:r>
        <w:t>r</w:t>
      </w:r>
      <w:r>
        <w:rPr>
          <w:rFonts w:hint="eastAsia"/>
        </w:rPr>
        <w:t>ó</w:t>
      </w:r>
      <w:r>
        <w:t>d</w:t>
      </w:r>
      <w:r>
        <w:rPr>
          <w:rFonts w:hint="eastAsia"/>
        </w:rPr>
        <w:t>ł</w:t>
      </w:r>
      <w:r>
        <w:t>a wytwarzania, zamawiania lub wydobywania tych materia</w:t>
      </w:r>
      <w:r>
        <w:rPr>
          <w:rFonts w:hint="eastAsia"/>
        </w:rPr>
        <w:t>łó</w:t>
      </w:r>
      <w:r>
        <w:t>w jak r</w:t>
      </w:r>
      <w:r>
        <w:rPr>
          <w:rFonts w:hint="eastAsia"/>
        </w:rPr>
        <w:t>ó</w:t>
      </w:r>
      <w:r>
        <w:t>wnie</w:t>
      </w:r>
      <w:r>
        <w:rPr>
          <w:rFonts w:hint="eastAsia"/>
        </w:rPr>
        <w:t>ż</w:t>
      </w:r>
      <w:r>
        <w:t xml:space="preserve"> odpowiednie </w:t>
      </w:r>
      <w:r>
        <w:rPr>
          <w:rFonts w:hint="eastAsia"/>
        </w:rPr>
        <w:t>ś</w:t>
      </w:r>
      <w:r>
        <w:t>wiadectwa bada</w:t>
      </w:r>
      <w:r>
        <w:rPr>
          <w:rFonts w:hint="eastAsia"/>
        </w:rPr>
        <w:t>ń</w:t>
      </w:r>
      <w:r>
        <w:t xml:space="preserve"> laboratoryjnych oraz pr</w:t>
      </w:r>
      <w:r>
        <w:rPr>
          <w:rFonts w:hint="eastAsia"/>
        </w:rPr>
        <w:t>ó</w:t>
      </w:r>
      <w:r>
        <w:t>bki materia</w:t>
      </w:r>
      <w:r>
        <w:rPr>
          <w:rFonts w:hint="eastAsia"/>
        </w:rPr>
        <w:t>łó</w:t>
      </w:r>
      <w:r>
        <w:t>w.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Zatwierdzenie partii materia</w:t>
      </w:r>
      <w:r>
        <w:rPr>
          <w:rFonts w:hint="eastAsia"/>
        </w:rPr>
        <w:t>łó</w:t>
      </w:r>
      <w:r>
        <w:t xml:space="preserve">w z danego </w:t>
      </w:r>
      <w:r>
        <w:rPr>
          <w:rFonts w:hint="eastAsia"/>
        </w:rPr>
        <w:t>ź</w:t>
      </w:r>
      <w:r>
        <w:t>r</w:t>
      </w:r>
      <w:r>
        <w:rPr>
          <w:rFonts w:hint="eastAsia"/>
        </w:rPr>
        <w:t>ó</w:t>
      </w:r>
      <w:r>
        <w:t>d</w:t>
      </w:r>
      <w:r>
        <w:rPr>
          <w:rFonts w:hint="eastAsia"/>
        </w:rPr>
        <w:t>ł</w:t>
      </w:r>
      <w:r>
        <w:t xml:space="preserve">a nie oznacza automatycznie, </w:t>
      </w:r>
      <w:r>
        <w:rPr>
          <w:rFonts w:hint="eastAsia"/>
        </w:rPr>
        <w:t>ż</w:t>
      </w:r>
      <w:r>
        <w:t>e wszelkie materia</w:t>
      </w:r>
      <w:r>
        <w:rPr>
          <w:rFonts w:hint="eastAsia"/>
        </w:rPr>
        <w:t>ł</w:t>
      </w:r>
      <w:r>
        <w:t xml:space="preserve">y z danego </w:t>
      </w:r>
      <w:r>
        <w:rPr>
          <w:rFonts w:hint="eastAsia"/>
        </w:rPr>
        <w:t>ź</w:t>
      </w:r>
      <w:r>
        <w:t>r</w:t>
      </w:r>
      <w:r>
        <w:rPr>
          <w:rFonts w:hint="eastAsia"/>
        </w:rPr>
        <w:t>ó</w:t>
      </w:r>
      <w:r>
        <w:t>d</w:t>
      </w:r>
      <w:r>
        <w:rPr>
          <w:rFonts w:hint="eastAsia"/>
        </w:rPr>
        <w:t>ł</w:t>
      </w:r>
      <w:r>
        <w:t>a uzyskaj</w:t>
      </w:r>
      <w:r>
        <w:rPr>
          <w:rFonts w:hint="eastAsia"/>
        </w:rPr>
        <w:t>ą</w:t>
      </w:r>
      <w:r>
        <w:t xml:space="preserve"> zatwierdzenie.</w:t>
      </w:r>
    </w:p>
    <w:p w:rsidR="00E66F4F" w:rsidRDefault="00E66F4F">
      <w:pPr>
        <w:pStyle w:val="Teksttreci1"/>
        <w:shd w:val="clear" w:color="auto" w:fill="auto"/>
        <w:spacing w:before="0" w:after="179"/>
        <w:ind w:left="20" w:right="20" w:firstLine="0"/>
      </w:pPr>
      <w:r>
        <w:t>Wykonawca zobowi</w:t>
      </w:r>
      <w:r>
        <w:rPr>
          <w:rFonts w:hint="eastAsia"/>
        </w:rPr>
        <w:t>ą</w:t>
      </w:r>
      <w:r>
        <w:t>zany jest do prowadzenia bada</w:t>
      </w:r>
      <w:r>
        <w:rPr>
          <w:rFonts w:hint="eastAsia"/>
        </w:rPr>
        <w:t>ń</w:t>
      </w:r>
      <w:r>
        <w:t xml:space="preserve"> w celu wykazania, </w:t>
      </w:r>
      <w:r>
        <w:rPr>
          <w:rFonts w:hint="eastAsia"/>
        </w:rPr>
        <w:t>ż</w:t>
      </w:r>
      <w:r>
        <w:t>e materia</w:t>
      </w:r>
      <w:r>
        <w:rPr>
          <w:rFonts w:hint="eastAsia"/>
        </w:rPr>
        <w:t>ł</w:t>
      </w:r>
      <w:r>
        <w:t xml:space="preserve">y uzyskane z dopuszczonego </w:t>
      </w:r>
      <w:r>
        <w:rPr>
          <w:rFonts w:hint="eastAsia"/>
        </w:rPr>
        <w:t>ź</w:t>
      </w:r>
      <w:r>
        <w:t>r</w:t>
      </w:r>
      <w:r>
        <w:rPr>
          <w:rFonts w:hint="eastAsia"/>
        </w:rPr>
        <w:t>ó</w:t>
      </w:r>
      <w:r>
        <w:t>d</w:t>
      </w:r>
      <w:r>
        <w:rPr>
          <w:rFonts w:hint="eastAsia"/>
        </w:rPr>
        <w:t>ł</w:t>
      </w:r>
      <w:r>
        <w:t>a w spos</w:t>
      </w:r>
      <w:r>
        <w:rPr>
          <w:rFonts w:hint="eastAsia"/>
        </w:rPr>
        <w:t>ó</w:t>
      </w:r>
      <w:r>
        <w:t>b ci</w:t>
      </w:r>
      <w:r>
        <w:rPr>
          <w:rFonts w:hint="eastAsia"/>
        </w:rPr>
        <w:t>ą</w:t>
      </w:r>
      <w:r>
        <w:t>g</w:t>
      </w:r>
      <w:r>
        <w:rPr>
          <w:rFonts w:hint="eastAsia"/>
        </w:rPr>
        <w:t>ł</w:t>
      </w:r>
      <w:r>
        <w:t>y spe</w:t>
      </w:r>
      <w:r>
        <w:rPr>
          <w:rFonts w:hint="eastAsia"/>
        </w:rPr>
        <w:t>ł</w:t>
      </w:r>
      <w:r>
        <w:t>niaj</w:t>
      </w:r>
      <w:r>
        <w:rPr>
          <w:rFonts w:hint="eastAsia"/>
        </w:rPr>
        <w:t>ą</w:t>
      </w:r>
      <w:r>
        <w:t xml:space="preserve"> wymagania SST w czasie realizacji rob</w:t>
      </w:r>
      <w:r>
        <w:rPr>
          <w:rFonts w:hint="eastAsia"/>
        </w:rPr>
        <w:t>ó</w:t>
      </w:r>
      <w:r>
        <w:t>t.</w:t>
      </w:r>
    </w:p>
    <w:p w:rsidR="00E66F4F" w:rsidRDefault="00E66F4F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414"/>
        </w:tabs>
        <w:spacing w:before="0" w:after="20" w:line="190" w:lineRule="exact"/>
        <w:ind w:left="20" w:firstLine="0"/>
      </w:pPr>
      <w:bookmarkStart w:id="27" w:name="bookmark27"/>
      <w:r>
        <w:t>Pozyskiwanie materia</w:t>
      </w:r>
      <w:r>
        <w:rPr>
          <w:rFonts w:hint="eastAsia"/>
        </w:rPr>
        <w:t>łó</w:t>
      </w:r>
      <w:r>
        <w:t>w miejscowych</w:t>
      </w:r>
      <w:bookmarkEnd w:id="27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Wykonawca odpowiada za uzyskanie pozwole</w:t>
      </w:r>
      <w:r>
        <w:rPr>
          <w:rFonts w:hint="eastAsia"/>
        </w:rPr>
        <w:t>ń</w:t>
      </w:r>
      <w:r>
        <w:t xml:space="preserve"> od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cicieli i odno</w:t>
      </w:r>
      <w:r>
        <w:rPr>
          <w:rFonts w:hint="eastAsia"/>
        </w:rPr>
        <w:t>ś</w:t>
      </w:r>
      <w:r>
        <w:t>nych w</w:t>
      </w:r>
      <w:r>
        <w:rPr>
          <w:rFonts w:hint="eastAsia"/>
        </w:rPr>
        <w:t>ł</w:t>
      </w:r>
      <w:r>
        <w:t>adz na pozyskanie materia</w:t>
      </w:r>
      <w:r>
        <w:rPr>
          <w:rFonts w:hint="eastAsia"/>
        </w:rPr>
        <w:t>łó</w:t>
      </w:r>
      <w:r>
        <w:t xml:space="preserve">w ze </w:t>
      </w:r>
      <w:r>
        <w:rPr>
          <w:rFonts w:hint="eastAsia"/>
        </w:rPr>
        <w:t>ź</w:t>
      </w:r>
      <w:r>
        <w:t>r</w:t>
      </w:r>
      <w:r>
        <w:rPr>
          <w:rFonts w:hint="eastAsia"/>
        </w:rPr>
        <w:t>ó</w:t>
      </w:r>
      <w:r>
        <w:t>de</w:t>
      </w:r>
      <w:r>
        <w:rPr>
          <w:rFonts w:hint="eastAsia"/>
        </w:rPr>
        <w:t>ł</w:t>
      </w:r>
      <w:r>
        <w:t xml:space="preserve"> miejscowych w</w:t>
      </w:r>
      <w:r>
        <w:rPr>
          <w:rFonts w:hint="eastAsia"/>
        </w:rPr>
        <w:t>łą</w:t>
      </w:r>
      <w:r>
        <w:t>czaj</w:t>
      </w:r>
      <w:r>
        <w:rPr>
          <w:rFonts w:hint="eastAsia"/>
        </w:rPr>
        <w:t>ą</w:t>
      </w:r>
      <w:r>
        <w:t xml:space="preserve">c w to </w:t>
      </w:r>
      <w:r>
        <w:rPr>
          <w:rFonts w:hint="eastAsia"/>
        </w:rPr>
        <w:t>ź</w:t>
      </w:r>
      <w:r>
        <w:t>r</w:t>
      </w:r>
      <w:r>
        <w:rPr>
          <w:rFonts w:hint="eastAsia"/>
        </w:rPr>
        <w:t>ó</w:t>
      </w:r>
      <w:r>
        <w:t>d</w:t>
      </w:r>
      <w:r>
        <w:rPr>
          <w:rFonts w:hint="eastAsia"/>
        </w:rPr>
        <w:t>ł</w:t>
      </w:r>
      <w:r>
        <w:t>a wskazane przez Zamawiaj</w:t>
      </w:r>
      <w:r>
        <w:rPr>
          <w:rFonts w:hint="eastAsia"/>
        </w:rPr>
        <w:t>ą</w:t>
      </w:r>
      <w:r>
        <w:t>cego i jest zobowi</w:t>
      </w:r>
      <w:r>
        <w:rPr>
          <w:rFonts w:hint="eastAsia"/>
        </w:rPr>
        <w:t>ą</w:t>
      </w:r>
      <w:r>
        <w:t>zany dostarczy</w:t>
      </w:r>
      <w:r>
        <w:rPr>
          <w:rFonts w:hint="eastAsia"/>
        </w:rPr>
        <w:t>ć</w:t>
      </w:r>
      <w:r>
        <w:t xml:space="preserve"> In</w:t>
      </w:r>
      <w:r>
        <w:rPr>
          <w:rFonts w:hint="eastAsia"/>
        </w:rPr>
        <w:t>ż</w:t>
      </w:r>
      <w:r>
        <w:t>ynierowi Kontraktu wymagane dokumenty przed rozpocz</w:t>
      </w:r>
      <w:r>
        <w:rPr>
          <w:rFonts w:hint="eastAsia"/>
        </w:rPr>
        <w:t>ę</w:t>
      </w:r>
      <w:r>
        <w:t xml:space="preserve">ciem eksploatacji </w:t>
      </w:r>
      <w:r>
        <w:rPr>
          <w:rFonts w:hint="eastAsia"/>
        </w:rPr>
        <w:t>ź</w:t>
      </w:r>
      <w:r>
        <w:t>r</w:t>
      </w:r>
      <w:r>
        <w:rPr>
          <w:rFonts w:hint="eastAsia"/>
        </w:rPr>
        <w:t>ó</w:t>
      </w:r>
      <w:r>
        <w:t>d</w:t>
      </w:r>
      <w:r>
        <w:rPr>
          <w:rFonts w:hint="eastAsia"/>
        </w:rPr>
        <w:t>ł</w:t>
      </w:r>
      <w:r>
        <w:t>a.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  <w:jc w:val="left"/>
      </w:pPr>
      <w:r>
        <w:t>Wykonawca przedstawi In</w:t>
      </w:r>
      <w:r>
        <w:rPr>
          <w:rFonts w:hint="eastAsia"/>
        </w:rPr>
        <w:t>ż</w:t>
      </w:r>
      <w:r>
        <w:t>ynierowi Kontraktu do zatwierdzenia dokumentacj</w:t>
      </w:r>
      <w:r>
        <w:rPr>
          <w:rFonts w:hint="eastAsia"/>
        </w:rPr>
        <w:t>ę</w:t>
      </w:r>
      <w:r>
        <w:t xml:space="preserve"> zawieraj</w:t>
      </w:r>
      <w:r>
        <w:rPr>
          <w:rFonts w:hint="eastAsia"/>
        </w:rPr>
        <w:t>ą</w:t>
      </w:r>
      <w:r>
        <w:t>c</w:t>
      </w:r>
      <w:r>
        <w:rPr>
          <w:rFonts w:hint="eastAsia"/>
        </w:rPr>
        <w:t>ą</w:t>
      </w:r>
      <w:r>
        <w:t xml:space="preserve"> raporty z bada</w:t>
      </w:r>
      <w:r>
        <w:rPr>
          <w:rFonts w:hint="eastAsia"/>
        </w:rPr>
        <w:t>ń</w:t>
      </w:r>
      <w:r>
        <w:t xml:space="preserve"> terenowych i laboratoryjnych oraz proponowan</w:t>
      </w:r>
      <w:r>
        <w:rPr>
          <w:rFonts w:hint="eastAsia"/>
        </w:rPr>
        <w:t>ą</w:t>
      </w:r>
      <w:r>
        <w:t xml:space="preserve"> przez siebie metod</w:t>
      </w:r>
      <w:r>
        <w:rPr>
          <w:rFonts w:hint="eastAsia"/>
        </w:rPr>
        <w:t>ę</w:t>
      </w:r>
      <w:r>
        <w:t xml:space="preserve"> wydobycia i selekcji, uwzgl</w:t>
      </w:r>
      <w:r>
        <w:rPr>
          <w:rFonts w:hint="eastAsia"/>
        </w:rPr>
        <w:t>ę</w:t>
      </w:r>
      <w:r>
        <w:t>dniaj</w:t>
      </w:r>
      <w:r>
        <w:rPr>
          <w:rFonts w:hint="eastAsia"/>
        </w:rPr>
        <w:t>ą</w:t>
      </w:r>
      <w:r>
        <w:t>c aktualne decyzje o eksploatacji, organ</w:t>
      </w:r>
      <w:r>
        <w:rPr>
          <w:rFonts w:hint="eastAsia"/>
        </w:rPr>
        <w:t>ó</w:t>
      </w:r>
      <w:r>
        <w:t>w administracji pa</w:t>
      </w:r>
      <w:r>
        <w:rPr>
          <w:rFonts w:hint="eastAsia"/>
        </w:rPr>
        <w:t>ń</w:t>
      </w:r>
      <w:r>
        <w:t>stwowej i samorz</w:t>
      </w:r>
      <w:r>
        <w:rPr>
          <w:rFonts w:hint="eastAsia"/>
        </w:rPr>
        <w:t>ą</w:t>
      </w:r>
      <w:r>
        <w:t>dowej. Wykonawca ponosi odpowiedzialno</w:t>
      </w:r>
      <w:r>
        <w:rPr>
          <w:rFonts w:hint="eastAsia"/>
        </w:rPr>
        <w:t>ść</w:t>
      </w:r>
      <w:r>
        <w:t xml:space="preserve"> za spe</w:t>
      </w:r>
      <w:r>
        <w:rPr>
          <w:rFonts w:hint="eastAsia"/>
        </w:rPr>
        <w:t>ł</w:t>
      </w:r>
      <w:r>
        <w:t>nienie wymaga</w:t>
      </w:r>
      <w:r>
        <w:rPr>
          <w:rFonts w:hint="eastAsia"/>
        </w:rPr>
        <w:t>ń</w:t>
      </w:r>
      <w:r>
        <w:t xml:space="preserve"> ilo</w:t>
      </w:r>
      <w:r>
        <w:rPr>
          <w:rFonts w:hint="eastAsia"/>
        </w:rPr>
        <w:t>ś</w:t>
      </w:r>
      <w:r>
        <w:t>ciowych i jako</w:t>
      </w:r>
      <w:r>
        <w:rPr>
          <w:rFonts w:hint="eastAsia"/>
        </w:rPr>
        <w:t>ś</w:t>
      </w:r>
      <w:r>
        <w:t>ciowych materia</w:t>
      </w:r>
      <w:r>
        <w:rPr>
          <w:rFonts w:hint="eastAsia"/>
        </w:rPr>
        <w:t>łó</w:t>
      </w:r>
      <w:r>
        <w:t>w pochodz</w:t>
      </w:r>
      <w:r>
        <w:rPr>
          <w:rFonts w:hint="eastAsia"/>
        </w:rPr>
        <w:t>ą</w:t>
      </w:r>
      <w:r>
        <w:t xml:space="preserve">cych ze </w:t>
      </w:r>
      <w:r>
        <w:rPr>
          <w:rFonts w:hint="eastAsia"/>
        </w:rPr>
        <w:t>ź</w:t>
      </w:r>
      <w:r>
        <w:t>r</w:t>
      </w:r>
      <w:r>
        <w:rPr>
          <w:rFonts w:hint="eastAsia"/>
        </w:rPr>
        <w:t>ó</w:t>
      </w:r>
      <w:r>
        <w:t>de</w:t>
      </w:r>
      <w:r>
        <w:rPr>
          <w:rFonts w:hint="eastAsia"/>
        </w:rPr>
        <w:t>ł</w:t>
      </w:r>
      <w:r>
        <w:t xml:space="preserve"> miejscowych.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Wykonawca ponosi wszystkie koszty, z tytu</w:t>
      </w:r>
      <w:r>
        <w:rPr>
          <w:rFonts w:hint="eastAsia"/>
        </w:rPr>
        <w:t>ł</w:t>
      </w:r>
      <w:r>
        <w:t>u wydobycia materia</w:t>
      </w:r>
      <w:r>
        <w:rPr>
          <w:rFonts w:hint="eastAsia"/>
        </w:rPr>
        <w:t>łó</w:t>
      </w:r>
      <w:r>
        <w:t>w, dzier</w:t>
      </w:r>
      <w:r>
        <w:rPr>
          <w:rFonts w:hint="eastAsia"/>
        </w:rPr>
        <w:t>ż</w:t>
      </w:r>
      <w:r>
        <w:t>awy i inne jakie oka</w:t>
      </w:r>
      <w:r>
        <w:rPr>
          <w:rFonts w:hint="eastAsia"/>
        </w:rPr>
        <w:t>żą</w:t>
      </w:r>
      <w:r>
        <w:t xml:space="preserve"> si</w:t>
      </w:r>
      <w:r>
        <w:rPr>
          <w:rFonts w:hint="eastAsia"/>
        </w:rPr>
        <w:t>ę</w:t>
      </w:r>
      <w:r>
        <w:t xml:space="preserve"> potrzebne w zwi</w:t>
      </w:r>
      <w:r>
        <w:rPr>
          <w:rFonts w:hint="eastAsia"/>
        </w:rPr>
        <w:t>ą</w:t>
      </w:r>
      <w:r>
        <w:t>zku z dostarczeniem materia</w:t>
      </w:r>
      <w:r>
        <w:rPr>
          <w:rFonts w:hint="eastAsia"/>
        </w:rPr>
        <w:t>łó</w:t>
      </w:r>
      <w:r>
        <w:t>w do rob</w:t>
      </w:r>
      <w:r>
        <w:rPr>
          <w:rFonts w:hint="eastAsia"/>
        </w:rPr>
        <w:t>ó</w:t>
      </w:r>
      <w:r>
        <w:t>t.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Humus i nadk</w:t>
      </w:r>
      <w:r>
        <w:rPr>
          <w:rFonts w:hint="eastAsia"/>
        </w:rPr>
        <w:t>ł</w:t>
      </w:r>
      <w:r>
        <w:t>ad czasowo zdj</w:t>
      </w:r>
      <w:r>
        <w:rPr>
          <w:rFonts w:hint="eastAsia"/>
        </w:rPr>
        <w:t>ę</w:t>
      </w:r>
      <w:r>
        <w:t>te z terenu wykop</w:t>
      </w:r>
      <w:r>
        <w:rPr>
          <w:rFonts w:hint="eastAsia"/>
        </w:rPr>
        <w:t>ó</w:t>
      </w:r>
      <w:r>
        <w:t>w, dokop</w:t>
      </w:r>
      <w:r>
        <w:rPr>
          <w:rFonts w:hint="eastAsia"/>
        </w:rPr>
        <w:t>ó</w:t>
      </w:r>
      <w:r>
        <w:t>w i miejsc pozyskania materia</w:t>
      </w:r>
      <w:r>
        <w:rPr>
          <w:rFonts w:hint="eastAsia"/>
        </w:rPr>
        <w:t>łó</w:t>
      </w:r>
      <w:r>
        <w:t>w miejscowych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formowane w ha</w:t>
      </w:r>
      <w:r>
        <w:rPr>
          <w:rFonts w:hint="eastAsia"/>
        </w:rPr>
        <w:t>ł</w:t>
      </w:r>
      <w:r>
        <w:t>dy i wykorzystane przy zasypce i rekultywacji terenu po uko</w:t>
      </w:r>
      <w:r>
        <w:rPr>
          <w:rFonts w:hint="eastAsia"/>
        </w:rPr>
        <w:t>ń</w:t>
      </w:r>
      <w:r>
        <w:t>czeniu rob</w:t>
      </w:r>
      <w:r>
        <w:rPr>
          <w:rFonts w:hint="eastAsia"/>
        </w:rPr>
        <w:t>ó</w:t>
      </w:r>
      <w:r>
        <w:t>t.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Wszystkie odpowiednie materia</w:t>
      </w:r>
      <w:r>
        <w:rPr>
          <w:rFonts w:hint="eastAsia"/>
        </w:rPr>
        <w:t>ł</w:t>
      </w:r>
      <w:r>
        <w:t>y pozyskane z wykop</w:t>
      </w:r>
      <w:r>
        <w:rPr>
          <w:rFonts w:hint="eastAsia"/>
        </w:rPr>
        <w:t>ó</w:t>
      </w:r>
      <w:r>
        <w:t>w na terenie budowy lub z innych miejsc wskazanych w dokumentach umowy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wykorzystane do rob</w:t>
      </w:r>
      <w:r>
        <w:rPr>
          <w:rFonts w:hint="eastAsia"/>
        </w:rPr>
        <w:t>ó</w:t>
      </w:r>
      <w:r>
        <w:t>t lub odwiezione na odk</w:t>
      </w:r>
      <w:r>
        <w:rPr>
          <w:rFonts w:hint="eastAsia"/>
        </w:rPr>
        <w:t>ł</w:t>
      </w:r>
      <w:r>
        <w:t>ad odpowiednio do wymaga</w:t>
      </w:r>
      <w:r>
        <w:rPr>
          <w:rFonts w:hint="eastAsia"/>
        </w:rPr>
        <w:t>ń</w:t>
      </w:r>
      <w:r>
        <w:t xml:space="preserve"> umowy lub wskaza</w:t>
      </w:r>
      <w:r>
        <w:rPr>
          <w:rFonts w:hint="eastAsia"/>
        </w:rPr>
        <w:t>ń</w:t>
      </w:r>
      <w:r>
        <w:t xml:space="preserve">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Teksttreci1"/>
        <w:shd w:val="clear" w:color="auto" w:fill="auto"/>
        <w:spacing w:before="0" w:after="179"/>
        <w:ind w:left="20" w:right="20" w:firstLine="0"/>
      </w:pPr>
      <w:r>
        <w:t xml:space="preserve">Eksploatacja </w:t>
      </w:r>
      <w:r>
        <w:rPr>
          <w:rFonts w:hint="eastAsia"/>
        </w:rPr>
        <w:t>ź</w:t>
      </w:r>
      <w:r>
        <w:t>r</w:t>
      </w:r>
      <w:r>
        <w:rPr>
          <w:rFonts w:hint="eastAsia"/>
        </w:rPr>
        <w:t>ó</w:t>
      </w:r>
      <w:r>
        <w:t>de</w:t>
      </w:r>
      <w:r>
        <w:rPr>
          <w:rFonts w:hint="eastAsia"/>
        </w:rPr>
        <w:t>ł</w:t>
      </w:r>
      <w:r>
        <w:t xml:space="preserve"> materia</w:t>
      </w:r>
      <w:r>
        <w:rPr>
          <w:rFonts w:hint="eastAsia"/>
        </w:rPr>
        <w:t>łó</w:t>
      </w:r>
      <w:r>
        <w:t>w b</w:t>
      </w:r>
      <w:r>
        <w:rPr>
          <w:rFonts w:hint="eastAsia"/>
        </w:rPr>
        <w:t>ę</w:t>
      </w:r>
      <w:r>
        <w:t>dzie zgodna z wszelkimi regulacjami prawnymi obowi</w:t>
      </w:r>
      <w:r>
        <w:rPr>
          <w:rFonts w:hint="eastAsia"/>
        </w:rPr>
        <w:t>ą</w:t>
      </w:r>
      <w:r>
        <w:t>zuj</w:t>
      </w:r>
      <w:r>
        <w:rPr>
          <w:rFonts w:hint="eastAsia"/>
        </w:rPr>
        <w:t>ą</w:t>
      </w:r>
      <w:r>
        <w:t>cymi na danym obszarze.</w:t>
      </w:r>
    </w:p>
    <w:p w:rsidR="00E66F4F" w:rsidRDefault="00E66F4F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404"/>
        </w:tabs>
        <w:spacing w:before="0" w:after="15" w:line="190" w:lineRule="exact"/>
        <w:ind w:left="20" w:firstLine="0"/>
      </w:pPr>
      <w:bookmarkStart w:id="28" w:name="bookmark28"/>
      <w:r>
        <w:t>Materia</w:t>
      </w:r>
      <w:r>
        <w:rPr>
          <w:rFonts w:hint="eastAsia"/>
        </w:rPr>
        <w:t>ł</w:t>
      </w:r>
      <w:r>
        <w:t>y nie odpowiadaj</w:t>
      </w:r>
      <w:r>
        <w:rPr>
          <w:rFonts w:hint="eastAsia"/>
        </w:rPr>
        <w:t>ą</w:t>
      </w:r>
      <w:r>
        <w:t>ce wymaganiom</w:t>
      </w:r>
      <w:bookmarkEnd w:id="28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Materia</w:t>
      </w:r>
      <w:r>
        <w:rPr>
          <w:rFonts w:hint="eastAsia"/>
        </w:rPr>
        <w:t>ł</w:t>
      </w:r>
      <w:r>
        <w:t>y nie odpowiadaj</w:t>
      </w:r>
      <w:r>
        <w:rPr>
          <w:rFonts w:hint="eastAsia"/>
        </w:rPr>
        <w:t>ą</w:t>
      </w:r>
      <w:r>
        <w:t>ce wymaganiom zostan</w:t>
      </w:r>
      <w:r>
        <w:rPr>
          <w:rFonts w:hint="eastAsia"/>
        </w:rPr>
        <w:t>ą</w:t>
      </w:r>
      <w:r>
        <w:t xml:space="preserve"> przez Wykonawc</w:t>
      </w:r>
      <w:r>
        <w:rPr>
          <w:rFonts w:hint="eastAsia"/>
        </w:rPr>
        <w:t>ę</w:t>
      </w:r>
      <w:r>
        <w:t xml:space="preserve"> wywiezione z terenu budowy i z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one w miejscu wskazanym przez In</w:t>
      </w:r>
      <w:r>
        <w:rPr>
          <w:rFonts w:hint="eastAsia"/>
        </w:rPr>
        <w:t>ż</w:t>
      </w:r>
      <w:r>
        <w:t>yniera Kontraktu. Je</w:t>
      </w:r>
      <w:r>
        <w:rPr>
          <w:rFonts w:hint="eastAsia"/>
        </w:rPr>
        <w:t>ś</w:t>
      </w:r>
      <w:r>
        <w:t>li In</w:t>
      </w:r>
      <w:r>
        <w:rPr>
          <w:rFonts w:hint="eastAsia"/>
        </w:rPr>
        <w:t>ż</w:t>
      </w:r>
      <w:r>
        <w:t>ynier Kontraktu projektu zezwoli Wykonawcy na u</w:t>
      </w:r>
      <w:r>
        <w:rPr>
          <w:rFonts w:hint="eastAsia"/>
        </w:rPr>
        <w:t>ż</w:t>
      </w:r>
      <w:r>
        <w:t>ycie tych materia</w:t>
      </w:r>
      <w:r>
        <w:rPr>
          <w:rFonts w:hint="eastAsia"/>
        </w:rPr>
        <w:t>łó</w:t>
      </w:r>
      <w:r>
        <w:t>w do innych rob</w:t>
      </w:r>
      <w:r>
        <w:rPr>
          <w:rFonts w:hint="eastAsia"/>
        </w:rPr>
        <w:t>ó</w:t>
      </w:r>
      <w:r>
        <w:t>t, ni</w:t>
      </w:r>
      <w:r>
        <w:rPr>
          <w:rFonts w:hint="eastAsia"/>
        </w:rPr>
        <w:t>ż</w:t>
      </w:r>
      <w:r>
        <w:t xml:space="preserve"> te dla kt</w:t>
      </w:r>
      <w:r>
        <w:rPr>
          <w:rFonts w:hint="eastAsia"/>
        </w:rPr>
        <w:t>ó</w:t>
      </w:r>
      <w:r>
        <w:t>rych zosta</w:t>
      </w:r>
      <w:r>
        <w:rPr>
          <w:rFonts w:hint="eastAsia"/>
        </w:rPr>
        <w:t>ł</w:t>
      </w:r>
      <w:r>
        <w:t>y zakupione, to koszt tych materia</w:t>
      </w:r>
      <w:r>
        <w:rPr>
          <w:rFonts w:hint="eastAsia"/>
        </w:rPr>
        <w:t>łó</w:t>
      </w:r>
      <w:r>
        <w:t>w zostanie odpowiednio przewarto</w:t>
      </w:r>
      <w:r>
        <w:rPr>
          <w:rFonts w:hint="eastAsia"/>
        </w:rPr>
        <w:t>ś</w:t>
      </w:r>
      <w:r>
        <w:t>ciowany (skorygowany) przez In</w:t>
      </w:r>
      <w:r>
        <w:rPr>
          <w:rFonts w:hint="eastAsia"/>
        </w:rPr>
        <w:t>ż</w:t>
      </w:r>
      <w:r>
        <w:t>yniera Kontraktu. Ka</w:t>
      </w:r>
      <w:r>
        <w:rPr>
          <w:rFonts w:hint="eastAsia"/>
        </w:rPr>
        <w:t>ż</w:t>
      </w:r>
      <w:r>
        <w:t>dy rodzaj rob</w:t>
      </w:r>
      <w:r>
        <w:rPr>
          <w:rFonts w:hint="eastAsia"/>
        </w:rPr>
        <w:t>ó</w:t>
      </w:r>
      <w:r>
        <w:t>t, w kt</w:t>
      </w:r>
      <w:r>
        <w:rPr>
          <w:rFonts w:hint="eastAsia"/>
        </w:rPr>
        <w:t>ó</w:t>
      </w:r>
      <w:r>
        <w:t xml:space="preserve">rym </w:t>
      </w:r>
      <w:r>
        <w:lastRenderedPageBreak/>
        <w:t>znajduj</w:t>
      </w:r>
      <w:r>
        <w:rPr>
          <w:rFonts w:hint="eastAsia"/>
        </w:rPr>
        <w:t>ą</w:t>
      </w:r>
      <w:r>
        <w:t xml:space="preserve"> si</w:t>
      </w:r>
      <w:r>
        <w:rPr>
          <w:rFonts w:hint="eastAsia"/>
        </w:rPr>
        <w:t>ę</w:t>
      </w:r>
      <w:r>
        <w:t xml:space="preserve"> nie zbadane i nie zaakceptowane materia</w:t>
      </w:r>
      <w:r>
        <w:rPr>
          <w:rFonts w:hint="eastAsia"/>
        </w:rPr>
        <w:t>ł</w:t>
      </w:r>
      <w:r>
        <w:t>y, Wykonawca wykonuje na w</w:t>
      </w:r>
      <w:r>
        <w:rPr>
          <w:rFonts w:hint="eastAsia"/>
        </w:rPr>
        <w:t>ł</w:t>
      </w:r>
      <w:r>
        <w:t>asne ryzyko, licz</w:t>
      </w:r>
      <w:r>
        <w:rPr>
          <w:rFonts w:hint="eastAsia"/>
        </w:rPr>
        <w:t>ą</w:t>
      </w:r>
      <w:r>
        <w:t>c si</w:t>
      </w:r>
      <w:r>
        <w:rPr>
          <w:rFonts w:hint="eastAsia"/>
        </w:rPr>
        <w:t>ę</w:t>
      </w:r>
      <w:r>
        <w:t xml:space="preserve"> z jego nieprzyj</w:t>
      </w:r>
      <w:r>
        <w:rPr>
          <w:rFonts w:hint="eastAsia"/>
        </w:rPr>
        <w:t>ę</w:t>
      </w:r>
      <w:r>
        <w:t>ciem, usuni</w:t>
      </w:r>
      <w:r>
        <w:rPr>
          <w:rFonts w:hint="eastAsia"/>
        </w:rPr>
        <w:t>ę</w:t>
      </w:r>
      <w:r>
        <w:t>ciem i niezap</w:t>
      </w:r>
      <w:r>
        <w:rPr>
          <w:rFonts w:hint="eastAsia"/>
        </w:rPr>
        <w:t>ł</w:t>
      </w:r>
      <w:r>
        <w:t>aceniem.</w:t>
      </w:r>
    </w:p>
    <w:p w:rsidR="00E66F4F" w:rsidRDefault="00E66F4F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399"/>
        </w:tabs>
        <w:spacing w:before="0" w:after="20" w:line="190" w:lineRule="exact"/>
        <w:ind w:left="20" w:firstLine="0"/>
      </w:pPr>
      <w:bookmarkStart w:id="29" w:name="bookmark29"/>
      <w:r>
        <w:t>Wariantowe stosowanie materia</w:t>
      </w:r>
      <w:r>
        <w:rPr>
          <w:rFonts w:hint="eastAsia"/>
        </w:rPr>
        <w:t>łó</w:t>
      </w:r>
      <w:r>
        <w:t>w</w:t>
      </w:r>
      <w:bookmarkEnd w:id="29"/>
    </w:p>
    <w:p w:rsidR="00E66F4F" w:rsidRDefault="00E66F4F">
      <w:pPr>
        <w:pStyle w:val="Teksttreci1"/>
        <w:shd w:val="clear" w:color="auto" w:fill="auto"/>
        <w:spacing w:before="0" w:after="179"/>
        <w:ind w:left="20" w:right="20" w:firstLine="0"/>
      </w:pPr>
      <w:r>
        <w:t>Je</w:t>
      </w:r>
      <w:r>
        <w:rPr>
          <w:rFonts w:hint="eastAsia"/>
        </w:rPr>
        <w:t>ś</w:t>
      </w:r>
      <w:r>
        <w:t>li dokumentacja projektowa lub SST przewiduj</w:t>
      </w:r>
      <w:r>
        <w:rPr>
          <w:rFonts w:hint="eastAsia"/>
        </w:rPr>
        <w:t>ą</w:t>
      </w:r>
      <w:r>
        <w:t xml:space="preserve"> mo</w:t>
      </w:r>
      <w:r>
        <w:rPr>
          <w:rFonts w:hint="eastAsia"/>
        </w:rPr>
        <w:t>ż</w:t>
      </w:r>
      <w:r>
        <w:t>liwo</w:t>
      </w:r>
      <w:r>
        <w:rPr>
          <w:rFonts w:hint="eastAsia"/>
        </w:rPr>
        <w:t>ść</w:t>
      </w:r>
      <w:r>
        <w:t xml:space="preserve"> wariantowego zastosowania rodzaju materia</w:t>
      </w:r>
      <w:r>
        <w:rPr>
          <w:rFonts w:hint="eastAsia"/>
        </w:rPr>
        <w:t>ł</w:t>
      </w:r>
      <w:r>
        <w:t>u w wykonywanych robotach, Wykonawca powiadomi In</w:t>
      </w:r>
      <w:r>
        <w:rPr>
          <w:rFonts w:hint="eastAsia"/>
        </w:rPr>
        <w:t>ż</w:t>
      </w:r>
      <w:r>
        <w:t>yniera Kontraktu o swoim zamiarze co najmniej tydzie</w:t>
      </w:r>
      <w:r>
        <w:rPr>
          <w:rFonts w:hint="eastAsia"/>
        </w:rPr>
        <w:t>ń</w:t>
      </w:r>
      <w:r>
        <w:t xml:space="preserve"> przed u</w:t>
      </w:r>
      <w:r>
        <w:rPr>
          <w:rFonts w:hint="eastAsia"/>
        </w:rPr>
        <w:t>ż</w:t>
      </w:r>
      <w:r>
        <w:t>yciem tego materia</w:t>
      </w:r>
      <w:r>
        <w:rPr>
          <w:rFonts w:hint="eastAsia"/>
        </w:rPr>
        <w:t>ł</w:t>
      </w:r>
      <w:r>
        <w:t>u, albo w okresie d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</w:t>
      </w:r>
      <w:r>
        <w:t>szym, je</w:t>
      </w:r>
      <w:r>
        <w:rPr>
          <w:rFonts w:hint="eastAsia"/>
        </w:rPr>
        <w:t>ś</w:t>
      </w:r>
      <w:r>
        <w:t>li b</w:t>
      </w:r>
      <w:r>
        <w:rPr>
          <w:rFonts w:hint="eastAsia"/>
        </w:rPr>
        <w:t>ę</w:t>
      </w:r>
      <w:r>
        <w:t>dzie to potrzebne z uwagi na wykonanie bada</w:t>
      </w:r>
      <w:r>
        <w:rPr>
          <w:rFonts w:hint="eastAsia"/>
        </w:rPr>
        <w:t>ń</w:t>
      </w:r>
      <w:r>
        <w:t xml:space="preserve"> wymaganych przez In</w:t>
      </w:r>
      <w:r>
        <w:rPr>
          <w:rFonts w:hint="eastAsia"/>
        </w:rPr>
        <w:t>ż</w:t>
      </w:r>
      <w:r>
        <w:t>yniera Kontraktu. Wybrany i zaakceptowany rodzaj materia</w:t>
      </w:r>
      <w:r>
        <w:rPr>
          <w:rFonts w:hint="eastAsia"/>
        </w:rPr>
        <w:t>ł</w:t>
      </w:r>
      <w:r>
        <w:t>u nie mo</w:t>
      </w:r>
      <w:r>
        <w:rPr>
          <w:rFonts w:hint="eastAsia"/>
        </w:rPr>
        <w:t>ż</w:t>
      </w:r>
      <w:r>
        <w:t>e by</w:t>
      </w:r>
      <w:r>
        <w:rPr>
          <w:rFonts w:hint="eastAsia"/>
        </w:rPr>
        <w:t>ć</w:t>
      </w:r>
      <w:r>
        <w:t xml:space="preserve"> p</w:t>
      </w:r>
      <w:r>
        <w:rPr>
          <w:rFonts w:hint="eastAsia"/>
        </w:rPr>
        <w:t>óź</w:t>
      </w:r>
      <w:r>
        <w:t>niej zmieniany bez zgody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414"/>
        </w:tabs>
        <w:spacing w:before="0" w:after="15" w:line="190" w:lineRule="exact"/>
        <w:ind w:left="20" w:firstLine="0"/>
      </w:pPr>
      <w:bookmarkStart w:id="30" w:name="bookmark30"/>
      <w:r>
        <w:t>Przechowywanie i sk</w:t>
      </w:r>
      <w:r>
        <w:rPr>
          <w:rFonts w:hint="eastAsia"/>
        </w:rPr>
        <w:t>ł</w:t>
      </w:r>
      <w:r>
        <w:t>adowanie materia</w:t>
      </w:r>
      <w:r>
        <w:rPr>
          <w:rFonts w:hint="eastAsia"/>
        </w:rPr>
        <w:t>łó</w:t>
      </w:r>
      <w:r>
        <w:t>w</w:t>
      </w:r>
      <w:bookmarkEnd w:id="30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Wykonawca zapewni, aby tymczasowo sk</w:t>
      </w:r>
      <w:r>
        <w:rPr>
          <w:rFonts w:hint="eastAsia"/>
        </w:rPr>
        <w:t>ł</w:t>
      </w:r>
      <w:r>
        <w:t>adowane materia</w:t>
      </w:r>
      <w:r>
        <w:rPr>
          <w:rFonts w:hint="eastAsia"/>
        </w:rPr>
        <w:t>ł</w:t>
      </w:r>
      <w:r>
        <w:t>y, do czasu gdy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one u</w:t>
      </w:r>
      <w:r>
        <w:rPr>
          <w:rFonts w:hint="eastAsia"/>
        </w:rPr>
        <w:t>ż</w:t>
      </w:r>
      <w:r>
        <w:t>yte do rob</w:t>
      </w:r>
      <w:r>
        <w:rPr>
          <w:rFonts w:hint="eastAsia"/>
        </w:rPr>
        <w:t>ó</w:t>
      </w:r>
      <w:r>
        <w:t>t, by</w:t>
      </w:r>
      <w:r>
        <w:rPr>
          <w:rFonts w:hint="eastAsia"/>
        </w:rPr>
        <w:t>ł</w:t>
      </w:r>
      <w:r>
        <w:t>y zabezpieczone przed zanieczyszczeniami, zachowa</w:t>
      </w:r>
      <w:r>
        <w:rPr>
          <w:rFonts w:hint="eastAsia"/>
        </w:rPr>
        <w:t>ł</w:t>
      </w:r>
      <w:r>
        <w:t>y swoj</w:t>
      </w:r>
      <w:r>
        <w:rPr>
          <w:rFonts w:hint="eastAsia"/>
        </w:rPr>
        <w:t>ą</w:t>
      </w:r>
      <w:r>
        <w:t xml:space="preserve"> jako</w:t>
      </w:r>
      <w:r>
        <w:rPr>
          <w:rFonts w:hint="eastAsia"/>
        </w:rPr>
        <w:t>ść</w:t>
      </w:r>
      <w:r>
        <w:t xml:space="preserve"> i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ciwo</w:t>
      </w:r>
      <w:r>
        <w:rPr>
          <w:rFonts w:hint="eastAsia"/>
        </w:rPr>
        <w:t>ś</w:t>
      </w:r>
      <w:r>
        <w:t>ci i by</w:t>
      </w:r>
      <w:r>
        <w:rPr>
          <w:rFonts w:hint="eastAsia"/>
        </w:rPr>
        <w:t>ł</w:t>
      </w:r>
      <w:r>
        <w:t>y dost</w:t>
      </w:r>
      <w:r>
        <w:rPr>
          <w:rFonts w:hint="eastAsia"/>
        </w:rPr>
        <w:t>ę</w:t>
      </w:r>
      <w:r>
        <w:t>pne do kontroli przez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Teksttreci1"/>
        <w:shd w:val="clear" w:color="auto" w:fill="auto"/>
        <w:spacing w:before="0" w:after="179"/>
        <w:ind w:left="20" w:right="20" w:firstLine="0"/>
      </w:pPr>
      <w:r>
        <w:t>Miejsca czasowego sk</w:t>
      </w:r>
      <w:r>
        <w:rPr>
          <w:rFonts w:hint="eastAsia"/>
        </w:rPr>
        <w:t>ł</w:t>
      </w:r>
      <w:r>
        <w:t>adowania materia</w:t>
      </w:r>
      <w:r>
        <w:rPr>
          <w:rFonts w:hint="eastAsia"/>
        </w:rPr>
        <w:t>łó</w:t>
      </w:r>
      <w:r>
        <w:t>w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zlokalizowane w obr</w:t>
      </w:r>
      <w:r>
        <w:rPr>
          <w:rFonts w:hint="eastAsia"/>
        </w:rPr>
        <w:t>ę</w:t>
      </w:r>
      <w:r>
        <w:t>bie terenu budowy w miejscach uzgodnionych z In</w:t>
      </w:r>
      <w:r>
        <w:rPr>
          <w:rFonts w:hint="eastAsia"/>
        </w:rPr>
        <w:t>ż</w:t>
      </w:r>
      <w:r>
        <w:t>ynierem Kontraktu lub poza terenem budowy w miejscach zorganizowanych przez Wykonawc</w:t>
      </w:r>
      <w:r>
        <w:rPr>
          <w:rFonts w:hint="eastAsia"/>
        </w:rPr>
        <w:t>ę</w:t>
      </w:r>
      <w:r>
        <w:t xml:space="preserve"> i zaakceptowanych przez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Nagwek30"/>
        <w:keepNext/>
        <w:keepLines/>
        <w:numPr>
          <w:ilvl w:val="0"/>
          <w:numId w:val="9"/>
        </w:numPr>
        <w:shd w:val="clear" w:color="auto" w:fill="auto"/>
        <w:tabs>
          <w:tab w:val="left" w:pos="409"/>
        </w:tabs>
        <w:spacing w:before="0" w:after="20" w:line="190" w:lineRule="exact"/>
        <w:ind w:left="20" w:firstLine="0"/>
      </w:pPr>
      <w:bookmarkStart w:id="31" w:name="bookmark31"/>
      <w:r>
        <w:t>Inspekcja wytw</w:t>
      </w:r>
      <w:r>
        <w:rPr>
          <w:rFonts w:hint="eastAsia"/>
        </w:rPr>
        <w:t>ó</w:t>
      </w:r>
      <w:r>
        <w:t>rni materia</w:t>
      </w:r>
      <w:r>
        <w:rPr>
          <w:rFonts w:hint="eastAsia"/>
        </w:rPr>
        <w:t>łó</w:t>
      </w:r>
      <w:r>
        <w:t>w</w:t>
      </w:r>
      <w:bookmarkEnd w:id="31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Wytw</w:t>
      </w:r>
      <w:r>
        <w:rPr>
          <w:rFonts w:hint="eastAsia"/>
        </w:rPr>
        <w:t>ó</w:t>
      </w:r>
      <w:r>
        <w:t>rnie materia</w:t>
      </w:r>
      <w:r>
        <w:rPr>
          <w:rFonts w:hint="eastAsia"/>
        </w:rPr>
        <w:t>łó</w:t>
      </w:r>
      <w:r>
        <w:t>w mog</w:t>
      </w:r>
      <w:r>
        <w:rPr>
          <w:rFonts w:hint="eastAsia"/>
        </w:rPr>
        <w:t>ą</w:t>
      </w:r>
      <w:r>
        <w:t xml:space="preserve"> by</w:t>
      </w:r>
      <w:r>
        <w:rPr>
          <w:rFonts w:hint="eastAsia"/>
        </w:rPr>
        <w:t>ć</w:t>
      </w:r>
      <w:r>
        <w:t xml:space="preserve"> okresowo kontrolowane przez In</w:t>
      </w:r>
      <w:r>
        <w:rPr>
          <w:rFonts w:hint="eastAsia"/>
        </w:rPr>
        <w:t>ż</w:t>
      </w:r>
      <w:r>
        <w:t>yniera Kontraktu w celu sprawdzenia zgodno</w:t>
      </w:r>
      <w:r>
        <w:rPr>
          <w:rFonts w:hint="eastAsia"/>
        </w:rPr>
        <w:t>ś</w:t>
      </w:r>
      <w:r>
        <w:t>ci stosowanych metod produkcji z wymaganiami. Pr</w:t>
      </w:r>
      <w:r>
        <w:rPr>
          <w:rFonts w:hint="eastAsia"/>
        </w:rPr>
        <w:t>ó</w:t>
      </w:r>
      <w:r>
        <w:t>bki materia</w:t>
      </w:r>
      <w:r>
        <w:rPr>
          <w:rFonts w:hint="eastAsia"/>
        </w:rPr>
        <w:t>łó</w:t>
      </w:r>
      <w:r>
        <w:t>w mog</w:t>
      </w:r>
      <w:r>
        <w:rPr>
          <w:rFonts w:hint="eastAsia"/>
        </w:rPr>
        <w:t>ą</w:t>
      </w:r>
      <w:r>
        <w:t xml:space="preserve"> by</w:t>
      </w:r>
      <w:r>
        <w:rPr>
          <w:rFonts w:hint="eastAsia"/>
        </w:rPr>
        <w:t>ć</w:t>
      </w:r>
      <w:r>
        <w:t xml:space="preserve"> pobierane w celu sprawdzenia ich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ciwo</w:t>
      </w:r>
      <w:r>
        <w:rPr>
          <w:rFonts w:hint="eastAsia"/>
        </w:rPr>
        <w:t>ś</w:t>
      </w:r>
      <w:r>
        <w:t>ci. Wyniki tych kontroli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stanowi</w:t>
      </w:r>
      <w:r>
        <w:rPr>
          <w:rFonts w:hint="eastAsia"/>
        </w:rPr>
        <w:t>ć</w:t>
      </w:r>
      <w:r>
        <w:t xml:space="preserve"> podstaw</w:t>
      </w:r>
      <w:r>
        <w:rPr>
          <w:rFonts w:hint="eastAsia"/>
        </w:rPr>
        <w:t>ę</w:t>
      </w:r>
      <w:r>
        <w:t xml:space="preserve"> do akceptacji okre</w:t>
      </w:r>
      <w:r>
        <w:rPr>
          <w:rFonts w:hint="eastAsia"/>
        </w:rPr>
        <w:t>ś</w:t>
      </w:r>
      <w:r>
        <w:t>lonej partii materia</w:t>
      </w:r>
      <w:r>
        <w:rPr>
          <w:rFonts w:hint="eastAsia"/>
        </w:rPr>
        <w:t>łó</w:t>
      </w:r>
      <w:r>
        <w:t>w pod wzgl</w:t>
      </w:r>
      <w:r>
        <w:rPr>
          <w:rFonts w:hint="eastAsia"/>
        </w:rPr>
        <w:t>ę</w:t>
      </w:r>
      <w:r>
        <w:t>dem jako</w:t>
      </w:r>
      <w:r>
        <w:rPr>
          <w:rFonts w:hint="eastAsia"/>
        </w:rPr>
        <w:t>ś</w:t>
      </w:r>
      <w:r>
        <w:t>ci.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 przypadku, gdy In</w:t>
      </w:r>
      <w:r>
        <w:rPr>
          <w:rFonts w:hint="eastAsia"/>
        </w:rPr>
        <w:t>ż</w:t>
      </w:r>
      <w:r>
        <w:t>ynier Kontraktu b</w:t>
      </w:r>
      <w:r>
        <w:rPr>
          <w:rFonts w:hint="eastAsia"/>
        </w:rPr>
        <w:t>ę</w:t>
      </w:r>
      <w:r>
        <w:t>dzie przeprowadza</w:t>
      </w:r>
      <w:r>
        <w:rPr>
          <w:rFonts w:hint="eastAsia"/>
        </w:rPr>
        <w:t>ł</w:t>
      </w:r>
      <w:r>
        <w:t xml:space="preserve"> inspekcj</w:t>
      </w:r>
      <w:r>
        <w:rPr>
          <w:rFonts w:hint="eastAsia"/>
        </w:rPr>
        <w:t>ę</w:t>
      </w:r>
      <w:r>
        <w:t xml:space="preserve"> wytw</w:t>
      </w:r>
      <w:r>
        <w:rPr>
          <w:rFonts w:hint="eastAsia"/>
        </w:rPr>
        <w:t>ó</w:t>
      </w:r>
      <w:r>
        <w:t>rni, musz</w:t>
      </w:r>
      <w:r>
        <w:rPr>
          <w:rFonts w:hint="eastAsia"/>
        </w:rPr>
        <w:t>ą</w:t>
      </w:r>
      <w:r>
        <w:t xml:space="preserve"> by</w:t>
      </w:r>
      <w:r>
        <w:rPr>
          <w:rFonts w:hint="eastAsia"/>
        </w:rPr>
        <w:t>ć</w:t>
      </w:r>
      <w:r>
        <w:t xml:space="preserve"> spe</w:t>
      </w:r>
      <w:r>
        <w:rPr>
          <w:rFonts w:hint="eastAsia"/>
        </w:rPr>
        <w:t>ł</w:t>
      </w:r>
      <w:r>
        <w:t>nione nast</w:t>
      </w:r>
      <w:r>
        <w:rPr>
          <w:rFonts w:hint="eastAsia"/>
        </w:rPr>
        <w:t>ę</w:t>
      </w:r>
      <w:r>
        <w:t>puj</w:t>
      </w:r>
      <w:r>
        <w:rPr>
          <w:rFonts w:hint="eastAsia"/>
        </w:rPr>
        <w:t>ą</w:t>
      </w:r>
      <w:r>
        <w:t>ce warunki:</w:t>
      </w:r>
    </w:p>
    <w:p w:rsidR="00E66F4F" w:rsidRDefault="00E66F4F">
      <w:pPr>
        <w:pStyle w:val="Teksttreci1"/>
        <w:numPr>
          <w:ilvl w:val="1"/>
          <w:numId w:val="9"/>
        </w:numPr>
        <w:shd w:val="clear" w:color="auto" w:fill="auto"/>
        <w:tabs>
          <w:tab w:val="left" w:pos="313"/>
        </w:tabs>
        <w:spacing w:before="0" w:after="0"/>
        <w:ind w:left="300" w:right="20" w:hanging="280"/>
        <w:jc w:val="left"/>
      </w:pPr>
      <w:r>
        <w:t>In</w:t>
      </w:r>
      <w:r>
        <w:rPr>
          <w:rFonts w:hint="eastAsia"/>
        </w:rPr>
        <w:t>ż</w:t>
      </w:r>
      <w:r>
        <w:t>ynier Kontraktu projektu b</w:t>
      </w:r>
      <w:r>
        <w:rPr>
          <w:rFonts w:hint="eastAsia"/>
        </w:rPr>
        <w:t>ę</w:t>
      </w:r>
      <w:r>
        <w:t>dzie mia</w:t>
      </w:r>
      <w:r>
        <w:rPr>
          <w:rFonts w:hint="eastAsia"/>
        </w:rPr>
        <w:t>ł</w:t>
      </w:r>
      <w:r>
        <w:t xml:space="preserve"> zapewnion</w:t>
      </w:r>
      <w:r>
        <w:rPr>
          <w:rFonts w:hint="eastAsia"/>
        </w:rPr>
        <w:t>ą</w:t>
      </w:r>
      <w:r>
        <w:t xml:space="preserve"> wsp</w:t>
      </w:r>
      <w:r>
        <w:rPr>
          <w:rFonts w:hint="eastAsia"/>
        </w:rPr>
        <w:t>ół</w:t>
      </w:r>
      <w:r>
        <w:t>prac</w:t>
      </w:r>
      <w:r>
        <w:rPr>
          <w:rFonts w:hint="eastAsia"/>
        </w:rPr>
        <w:t>ę</w:t>
      </w:r>
      <w:r>
        <w:t xml:space="preserve"> i pomoc Wykonawcy oraz producenta materia</w:t>
      </w:r>
      <w:r>
        <w:rPr>
          <w:rFonts w:hint="eastAsia"/>
        </w:rPr>
        <w:t>łó</w:t>
      </w:r>
      <w:r>
        <w:t>w w czasie przeprowadzania inspekcji,</w:t>
      </w:r>
    </w:p>
    <w:p w:rsidR="00E66F4F" w:rsidRDefault="00E66F4F">
      <w:pPr>
        <w:pStyle w:val="Teksttreci1"/>
        <w:numPr>
          <w:ilvl w:val="1"/>
          <w:numId w:val="9"/>
        </w:numPr>
        <w:shd w:val="clear" w:color="auto" w:fill="auto"/>
        <w:tabs>
          <w:tab w:val="left" w:pos="308"/>
        </w:tabs>
        <w:spacing w:before="0" w:after="0"/>
        <w:ind w:left="300" w:right="20" w:hanging="280"/>
        <w:jc w:val="left"/>
      </w:pPr>
      <w:r>
        <w:t>In</w:t>
      </w:r>
      <w:r>
        <w:rPr>
          <w:rFonts w:hint="eastAsia"/>
        </w:rPr>
        <w:t>ż</w:t>
      </w:r>
      <w:r>
        <w:t>ynier Kontraktu projektu b</w:t>
      </w:r>
      <w:r>
        <w:rPr>
          <w:rFonts w:hint="eastAsia"/>
        </w:rPr>
        <w:t>ę</w:t>
      </w:r>
      <w:r>
        <w:t>dzie mia</w:t>
      </w:r>
      <w:r>
        <w:rPr>
          <w:rFonts w:hint="eastAsia"/>
        </w:rPr>
        <w:t>ł</w:t>
      </w:r>
      <w:r>
        <w:t xml:space="preserve"> wolny dost</w:t>
      </w:r>
      <w:r>
        <w:rPr>
          <w:rFonts w:hint="eastAsia"/>
        </w:rPr>
        <w:t>ę</w:t>
      </w:r>
      <w:r>
        <w:t>p, w dowolnym czasie, do tych cz</w:t>
      </w:r>
      <w:r>
        <w:rPr>
          <w:rFonts w:hint="eastAsia"/>
        </w:rPr>
        <w:t>ęś</w:t>
      </w:r>
      <w:r>
        <w:t>ci wytw</w:t>
      </w:r>
      <w:r>
        <w:rPr>
          <w:rFonts w:hint="eastAsia"/>
        </w:rPr>
        <w:t>ó</w:t>
      </w:r>
      <w:r>
        <w:t>rni, gdzie odbywa si</w:t>
      </w:r>
      <w:r>
        <w:rPr>
          <w:rFonts w:hint="eastAsia"/>
        </w:rPr>
        <w:t>ę</w:t>
      </w:r>
      <w:r>
        <w:t xml:space="preserve"> produkcja materia</w:t>
      </w:r>
      <w:r>
        <w:rPr>
          <w:rFonts w:hint="eastAsia"/>
        </w:rPr>
        <w:t>łó</w:t>
      </w:r>
      <w:r>
        <w:t>w przeznaczonych do realizacji rob</w:t>
      </w:r>
      <w:r>
        <w:rPr>
          <w:rFonts w:hint="eastAsia"/>
        </w:rPr>
        <w:t>ó</w:t>
      </w:r>
      <w:r>
        <w:t>t,</w:t>
      </w:r>
    </w:p>
    <w:p w:rsidR="00E66F4F" w:rsidRDefault="00E66F4F">
      <w:pPr>
        <w:pStyle w:val="Teksttreci1"/>
        <w:numPr>
          <w:ilvl w:val="1"/>
          <w:numId w:val="9"/>
        </w:numPr>
        <w:shd w:val="clear" w:color="auto" w:fill="auto"/>
        <w:tabs>
          <w:tab w:val="left" w:pos="303"/>
        </w:tabs>
        <w:spacing w:before="0" w:after="239"/>
        <w:ind w:left="300" w:right="20" w:hanging="280"/>
        <w:jc w:val="left"/>
      </w:pPr>
      <w:r>
        <w:t>Je</w:t>
      </w:r>
      <w:r>
        <w:rPr>
          <w:rFonts w:hint="eastAsia"/>
        </w:rPr>
        <w:t>ż</w:t>
      </w:r>
      <w:r>
        <w:t>eli produkcja odbywa si</w:t>
      </w:r>
      <w:r>
        <w:rPr>
          <w:rFonts w:hint="eastAsia"/>
        </w:rPr>
        <w:t>ę</w:t>
      </w:r>
      <w:r>
        <w:t xml:space="preserve"> w miejscu nie nale</w:t>
      </w:r>
      <w:r>
        <w:rPr>
          <w:rFonts w:hint="eastAsia"/>
        </w:rPr>
        <w:t>żą</w:t>
      </w:r>
      <w:r>
        <w:t>cym do Wykonawcy, Wykonawca uzyska dla In</w:t>
      </w:r>
      <w:r>
        <w:rPr>
          <w:rFonts w:hint="eastAsia"/>
        </w:rPr>
        <w:t>ż</w:t>
      </w:r>
      <w:r>
        <w:t>yniera Kontraktu zezwolenie dla przeprowadzenia inspekcji i bada</w:t>
      </w:r>
      <w:r>
        <w:rPr>
          <w:rFonts w:hint="eastAsia"/>
        </w:rPr>
        <w:t>ń</w:t>
      </w:r>
      <w:r>
        <w:t xml:space="preserve"> w tych miejscach.</w:t>
      </w:r>
    </w:p>
    <w:p w:rsidR="00E66F4F" w:rsidRDefault="00E66F4F">
      <w:pPr>
        <w:pStyle w:val="Nagwek30"/>
        <w:keepNext/>
        <w:keepLines/>
        <w:shd w:val="clear" w:color="auto" w:fill="auto"/>
        <w:spacing w:before="0" w:after="70" w:line="190" w:lineRule="exact"/>
        <w:ind w:left="20" w:firstLine="0"/>
      </w:pPr>
      <w:bookmarkStart w:id="32" w:name="bookmark32"/>
      <w:r>
        <w:t>3. SPRZ</w:t>
      </w:r>
      <w:r>
        <w:rPr>
          <w:rFonts w:hint="eastAsia"/>
        </w:rPr>
        <w:t>Ę</w:t>
      </w:r>
      <w:r>
        <w:t>T</w:t>
      </w:r>
      <w:bookmarkEnd w:id="32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Wykonawca jest zobowi</w:t>
      </w:r>
      <w:r>
        <w:rPr>
          <w:rFonts w:hint="eastAsia"/>
        </w:rPr>
        <w:t>ą</w:t>
      </w:r>
      <w:r>
        <w:t>zany do u</w:t>
      </w:r>
      <w:r>
        <w:rPr>
          <w:rFonts w:hint="eastAsia"/>
        </w:rPr>
        <w:t>ż</w:t>
      </w:r>
      <w:r>
        <w:t>ywania jedynie takiego sprz</w:t>
      </w:r>
      <w:r>
        <w:rPr>
          <w:rFonts w:hint="eastAsia"/>
        </w:rPr>
        <w:t>ę</w:t>
      </w:r>
      <w:r>
        <w:t>tu, kt</w:t>
      </w:r>
      <w:r>
        <w:rPr>
          <w:rFonts w:hint="eastAsia"/>
        </w:rPr>
        <w:t>ó</w:t>
      </w:r>
      <w:r>
        <w:t>ry nie spowoduje niekorzystnego wp</w:t>
      </w:r>
      <w:r>
        <w:rPr>
          <w:rFonts w:hint="eastAsia"/>
        </w:rPr>
        <w:t>ł</w:t>
      </w:r>
      <w:r>
        <w:t>ywu na jako</w:t>
      </w:r>
      <w:r>
        <w:rPr>
          <w:rFonts w:hint="eastAsia"/>
        </w:rPr>
        <w:t>ść</w:t>
      </w:r>
      <w:r>
        <w:t xml:space="preserve"> wykonywanych rob</w:t>
      </w:r>
      <w:r>
        <w:rPr>
          <w:rFonts w:hint="eastAsia"/>
        </w:rPr>
        <w:t>ó</w:t>
      </w:r>
      <w:r>
        <w:t>t. Sprz</w:t>
      </w:r>
      <w:r>
        <w:rPr>
          <w:rFonts w:hint="eastAsia"/>
        </w:rPr>
        <w:t>ę</w:t>
      </w:r>
      <w:r>
        <w:t>t u</w:t>
      </w:r>
      <w:r>
        <w:rPr>
          <w:rFonts w:hint="eastAsia"/>
        </w:rPr>
        <w:t>ż</w:t>
      </w:r>
      <w:r>
        <w:t>ywany do rob</w:t>
      </w:r>
      <w:r>
        <w:rPr>
          <w:rFonts w:hint="eastAsia"/>
        </w:rPr>
        <w:t>ó</w:t>
      </w:r>
      <w:r>
        <w:t>t powinien by</w:t>
      </w:r>
      <w:r>
        <w:rPr>
          <w:rFonts w:hint="eastAsia"/>
        </w:rPr>
        <w:t>ć</w:t>
      </w:r>
      <w:r>
        <w:t xml:space="preserve"> zgodny z ofert</w:t>
      </w:r>
      <w:r>
        <w:rPr>
          <w:rFonts w:hint="eastAsia"/>
        </w:rPr>
        <w:t>ą</w:t>
      </w:r>
      <w:r>
        <w:t xml:space="preserve"> Wykonawcy i powinien odpowiada</w:t>
      </w:r>
      <w:r>
        <w:rPr>
          <w:rFonts w:hint="eastAsia"/>
        </w:rPr>
        <w:t>ć</w:t>
      </w:r>
      <w:r>
        <w:t xml:space="preserve"> pod wzgl</w:t>
      </w:r>
      <w:r>
        <w:rPr>
          <w:rFonts w:hint="eastAsia"/>
        </w:rPr>
        <w:t>ę</w:t>
      </w:r>
      <w:r>
        <w:t>dem typ</w:t>
      </w:r>
      <w:r>
        <w:rPr>
          <w:rFonts w:hint="eastAsia"/>
        </w:rPr>
        <w:t>ó</w:t>
      </w:r>
      <w:r>
        <w:t>w i ilo</w:t>
      </w:r>
      <w:r>
        <w:rPr>
          <w:rFonts w:hint="eastAsia"/>
        </w:rPr>
        <w:t>ś</w:t>
      </w:r>
      <w:r>
        <w:t>ci wskazaniom zawartym w SST, PZJ lub projekcie organizacji rob</w:t>
      </w:r>
      <w:r>
        <w:rPr>
          <w:rFonts w:hint="eastAsia"/>
        </w:rPr>
        <w:t>ó</w:t>
      </w:r>
      <w:r>
        <w:t>t, zaakceptowanym przez In</w:t>
      </w:r>
      <w:r>
        <w:rPr>
          <w:rFonts w:hint="eastAsia"/>
        </w:rPr>
        <w:t>ż</w:t>
      </w:r>
      <w:r>
        <w:t>yniera Kontraktu; w przypadku braku ustale</w:t>
      </w:r>
      <w:r>
        <w:rPr>
          <w:rFonts w:hint="eastAsia"/>
        </w:rPr>
        <w:t>ń</w:t>
      </w:r>
      <w:r>
        <w:t xml:space="preserve"> w wymienionych wy</w:t>
      </w:r>
      <w:r>
        <w:rPr>
          <w:rFonts w:hint="eastAsia"/>
        </w:rPr>
        <w:t>ż</w:t>
      </w:r>
      <w:r>
        <w:t>ej dokumentach, sprz</w:t>
      </w:r>
      <w:r>
        <w:rPr>
          <w:rFonts w:hint="eastAsia"/>
        </w:rPr>
        <w:t>ę</w:t>
      </w:r>
      <w:r>
        <w:t>t powinien by</w:t>
      </w:r>
      <w:r>
        <w:rPr>
          <w:rFonts w:hint="eastAsia"/>
        </w:rPr>
        <w:t>ć</w:t>
      </w:r>
      <w:r>
        <w:t xml:space="preserve"> uzgodniony i zaakceptowany przez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  <w:jc w:val="left"/>
      </w:pPr>
      <w:r>
        <w:t>Liczba i wydajno</w:t>
      </w:r>
      <w:r>
        <w:rPr>
          <w:rFonts w:hint="eastAsia"/>
        </w:rPr>
        <w:t>ść</w:t>
      </w:r>
      <w:r>
        <w:t xml:space="preserve"> sprz</w:t>
      </w:r>
      <w:r>
        <w:rPr>
          <w:rFonts w:hint="eastAsia"/>
        </w:rPr>
        <w:t>ę</w:t>
      </w:r>
      <w:r>
        <w:t>tu powinny gwarantowa</w:t>
      </w:r>
      <w:r>
        <w:rPr>
          <w:rFonts w:hint="eastAsia"/>
        </w:rPr>
        <w:t>ć</w:t>
      </w:r>
      <w:r>
        <w:t xml:space="preserve"> przeprowadzenie rob</w:t>
      </w:r>
      <w:r>
        <w:rPr>
          <w:rFonts w:hint="eastAsia"/>
        </w:rPr>
        <w:t>ó</w:t>
      </w:r>
      <w:r>
        <w:t>t, zgodnie z zasadami okre</w:t>
      </w:r>
      <w:r>
        <w:rPr>
          <w:rFonts w:hint="eastAsia"/>
        </w:rPr>
        <w:t>ś</w:t>
      </w:r>
      <w:r>
        <w:t>lonymi w dokumentacji projektowej, SST i wskazaniach In</w:t>
      </w:r>
      <w:r>
        <w:rPr>
          <w:rFonts w:hint="eastAsia"/>
        </w:rPr>
        <w:t>ż</w:t>
      </w:r>
      <w:r>
        <w:t>yniera Kontraktu. Sprz</w:t>
      </w:r>
      <w:r>
        <w:rPr>
          <w:rFonts w:hint="eastAsia"/>
        </w:rPr>
        <w:t>ę</w:t>
      </w:r>
      <w:r>
        <w:t>t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>cy w</w:t>
      </w:r>
      <w:r>
        <w:rPr>
          <w:rFonts w:hint="eastAsia"/>
        </w:rPr>
        <w:t>ł</w:t>
      </w:r>
      <w:r>
        <w:t>asno</w:t>
      </w:r>
      <w:r>
        <w:rPr>
          <w:rFonts w:hint="eastAsia"/>
        </w:rPr>
        <w:t>ś</w:t>
      </w:r>
      <w:r>
        <w:t>ci</w:t>
      </w:r>
      <w:r>
        <w:rPr>
          <w:rFonts w:hint="eastAsia"/>
        </w:rPr>
        <w:t>ą</w:t>
      </w:r>
      <w:r>
        <w:t xml:space="preserve"> Wykonawcy lub wynaj</w:t>
      </w:r>
      <w:r>
        <w:rPr>
          <w:rFonts w:hint="eastAsia"/>
        </w:rPr>
        <w:t>ę</w:t>
      </w:r>
      <w:r>
        <w:t>ty do wykonania rob</w:t>
      </w:r>
      <w:r>
        <w:rPr>
          <w:rFonts w:hint="eastAsia"/>
        </w:rPr>
        <w:t>ó</w:t>
      </w:r>
      <w:r>
        <w:t>t ma by</w:t>
      </w:r>
      <w:r>
        <w:rPr>
          <w:rFonts w:hint="eastAsia"/>
        </w:rPr>
        <w:t>ć</w:t>
      </w:r>
      <w:r>
        <w:t xml:space="preserve"> utrzymywany w dobrym stanie i gotowo</w:t>
      </w:r>
      <w:r>
        <w:rPr>
          <w:rFonts w:hint="eastAsia"/>
        </w:rPr>
        <w:t>ś</w:t>
      </w:r>
      <w:r>
        <w:t>ci do pracy. Powinien by</w:t>
      </w:r>
      <w:r>
        <w:rPr>
          <w:rFonts w:hint="eastAsia"/>
        </w:rPr>
        <w:t>ć</w:t>
      </w:r>
      <w:r>
        <w:t xml:space="preserve"> zgodny z normami ochrony </w:t>
      </w:r>
      <w:r>
        <w:rPr>
          <w:rFonts w:hint="eastAsia"/>
        </w:rPr>
        <w:t>ś</w:t>
      </w:r>
      <w:r>
        <w:t>rodowiska i przepisami dotycz</w:t>
      </w:r>
      <w:r>
        <w:rPr>
          <w:rFonts w:hint="eastAsia"/>
        </w:rPr>
        <w:t>ą</w:t>
      </w:r>
      <w:r>
        <w:t>cymi jego u</w:t>
      </w:r>
      <w:r>
        <w:rPr>
          <w:rFonts w:hint="eastAsia"/>
        </w:rPr>
        <w:t>ż</w:t>
      </w:r>
      <w:r>
        <w:t>ytkowania.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Wykonawca dostarczy In</w:t>
      </w:r>
      <w:r>
        <w:rPr>
          <w:rFonts w:hint="eastAsia"/>
        </w:rPr>
        <w:t>ż</w:t>
      </w:r>
      <w:r>
        <w:t>ynierowi Kontraktu kopie dokument</w:t>
      </w:r>
      <w:r>
        <w:rPr>
          <w:rFonts w:hint="eastAsia"/>
        </w:rPr>
        <w:t>ó</w:t>
      </w:r>
      <w:r>
        <w:t>w potwierdzaj</w:t>
      </w:r>
      <w:r>
        <w:rPr>
          <w:rFonts w:hint="eastAsia"/>
        </w:rPr>
        <w:t>ą</w:t>
      </w:r>
      <w:r>
        <w:t>cych dopuszczenie sprz</w:t>
      </w:r>
      <w:r>
        <w:rPr>
          <w:rFonts w:hint="eastAsia"/>
        </w:rPr>
        <w:t>ę</w:t>
      </w:r>
      <w:r>
        <w:t>tu do u</w:t>
      </w:r>
      <w:r>
        <w:rPr>
          <w:rFonts w:hint="eastAsia"/>
        </w:rPr>
        <w:t>ż</w:t>
      </w:r>
      <w:r>
        <w:t>ytkowania i bada</w:t>
      </w:r>
      <w:r>
        <w:rPr>
          <w:rFonts w:hint="eastAsia"/>
        </w:rPr>
        <w:t>ń</w:t>
      </w:r>
      <w:r>
        <w:t xml:space="preserve"> okresowych, tam gdzie jest to wymagane przepisami. Wykonawca b</w:t>
      </w:r>
      <w:r>
        <w:rPr>
          <w:rFonts w:hint="eastAsia"/>
        </w:rPr>
        <w:t>ę</w:t>
      </w:r>
      <w:r>
        <w:t>dzie konserwowa</w:t>
      </w:r>
      <w:r>
        <w:rPr>
          <w:rFonts w:hint="eastAsia"/>
        </w:rPr>
        <w:t>ć</w:t>
      </w:r>
      <w:r>
        <w:t xml:space="preserve"> sprz</w:t>
      </w:r>
      <w:r>
        <w:rPr>
          <w:rFonts w:hint="eastAsia"/>
        </w:rPr>
        <w:t>ę</w:t>
      </w:r>
      <w:r>
        <w:t>t jak r</w:t>
      </w:r>
      <w:r>
        <w:rPr>
          <w:rFonts w:hint="eastAsia"/>
        </w:rPr>
        <w:t>ó</w:t>
      </w:r>
      <w:r>
        <w:t>wnie</w:t>
      </w:r>
      <w:r>
        <w:rPr>
          <w:rFonts w:hint="eastAsia"/>
        </w:rPr>
        <w:t>ż</w:t>
      </w:r>
      <w:r>
        <w:t xml:space="preserve"> naprawia</w:t>
      </w:r>
      <w:r>
        <w:rPr>
          <w:rFonts w:hint="eastAsia"/>
        </w:rPr>
        <w:t>ć</w:t>
      </w:r>
      <w:r>
        <w:t xml:space="preserve"> lub wymienia</w:t>
      </w:r>
      <w:r>
        <w:rPr>
          <w:rFonts w:hint="eastAsia"/>
        </w:rPr>
        <w:t>ć</w:t>
      </w:r>
      <w:r>
        <w:t xml:space="preserve"> sprz</w:t>
      </w:r>
      <w:r>
        <w:rPr>
          <w:rFonts w:hint="eastAsia"/>
        </w:rPr>
        <w:t>ę</w:t>
      </w:r>
      <w:r>
        <w:t>t niesprawny. Je</w:t>
      </w:r>
      <w:r>
        <w:rPr>
          <w:rFonts w:hint="eastAsia"/>
        </w:rPr>
        <w:t>ż</w:t>
      </w:r>
      <w:r>
        <w:t>eli dokumentacja projektowa lub SST przewiduj</w:t>
      </w:r>
      <w:r>
        <w:rPr>
          <w:rFonts w:hint="eastAsia"/>
        </w:rPr>
        <w:t>ą</w:t>
      </w:r>
      <w:r>
        <w:t xml:space="preserve"> mo</w:t>
      </w:r>
      <w:r>
        <w:rPr>
          <w:rFonts w:hint="eastAsia"/>
        </w:rPr>
        <w:t>ż</w:t>
      </w:r>
      <w:r>
        <w:t>liwo</w:t>
      </w:r>
      <w:r>
        <w:rPr>
          <w:rFonts w:hint="eastAsia"/>
        </w:rPr>
        <w:t>ść</w:t>
      </w:r>
      <w:r>
        <w:t xml:space="preserve"> wariantowego u</w:t>
      </w:r>
      <w:r>
        <w:rPr>
          <w:rFonts w:hint="eastAsia"/>
        </w:rPr>
        <w:t>ż</w:t>
      </w:r>
      <w:r>
        <w:t>ycia sprz</w:t>
      </w:r>
      <w:r>
        <w:rPr>
          <w:rFonts w:hint="eastAsia"/>
        </w:rPr>
        <w:t>ę</w:t>
      </w:r>
      <w:r>
        <w:t>tu przy wykonywanych robotach, Wykonawca powiadomi In</w:t>
      </w:r>
      <w:r>
        <w:rPr>
          <w:rFonts w:hint="eastAsia"/>
        </w:rPr>
        <w:t>ż</w:t>
      </w:r>
      <w:r>
        <w:t>yniera Kontraktu o swoim zamiarze wyboru i uzyska jego akceptacj</w:t>
      </w:r>
      <w:r>
        <w:rPr>
          <w:rFonts w:hint="eastAsia"/>
        </w:rPr>
        <w:t>ę</w:t>
      </w:r>
      <w:r>
        <w:t xml:space="preserve"> przed u</w:t>
      </w:r>
      <w:r>
        <w:rPr>
          <w:rFonts w:hint="eastAsia"/>
        </w:rPr>
        <w:t>ż</w:t>
      </w:r>
      <w:r>
        <w:t>yciem sprz</w:t>
      </w:r>
      <w:r>
        <w:rPr>
          <w:rFonts w:hint="eastAsia"/>
        </w:rPr>
        <w:t>ę</w:t>
      </w:r>
      <w:r>
        <w:t>tu. Wybrany sprz</w:t>
      </w:r>
      <w:r>
        <w:rPr>
          <w:rFonts w:hint="eastAsia"/>
        </w:rPr>
        <w:t>ę</w:t>
      </w:r>
      <w:r>
        <w:t>t, po akceptacji In</w:t>
      </w:r>
      <w:r>
        <w:rPr>
          <w:rFonts w:hint="eastAsia"/>
        </w:rPr>
        <w:t>ż</w:t>
      </w:r>
      <w:r>
        <w:t>yniera Kontraktu, nie mo</w:t>
      </w:r>
      <w:r>
        <w:rPr>
          <w:rFonts w:hint="eastAsia"/>
        </w:rPr>
        <w:t>ż</w:t>
      </w:r>
      <w:r>
        <w:t>e by</w:t>
      </w:r>
      <w:r>
        <w:rPr>
          <w:rFonts w:hint="eastAsia"/>
        </w:rPr>
        <w:t>ć</w:t>
      </w:r>
      <w:r>
        <w:t xml:space="preserve"> p</w:t>
      </w:r>
      <w:r>
        <w:rPr>
          <w:rFonts w:hint="eastAsia"/>
        </w:rPr>
        <w:t>óź</w:t>
      </w:r>
      <w:r>
        <w:t>niej zmieniany bez jego zgody.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  <w:sectPr w:rsidR="00E66F4F">
          <w:type w:val="continuous"/>
          <w:pgSz w:w="11905" w:h="16837"/>
          <w:pgMar w:top="1175" w:right="1051" w:bottom="1474" w:left="1619" w:header="0" w:footer="3" w:gutter="0"/>
          <w:cols w:space="720"/>
          <w:noEndnote/>
          <w:docGrid w:linePitch="360"/>
        </w:sectPr>
      </w:pPr>
      <w:r>
        <w:t>Jakikolwiek sprz</w:t>
      </w:r>
      <w:r>
        <w:rPr>
          <w:rFonts w:hint="eastAsia"/>
        </w:rPr>
        <w:t>ę</w:t>
      </w:r>
      <w:r>
        <w:t>t, maszyny, urz</w:t>
      </w:r>
      <w:r>
        <w:rPr>
          <w:rFonts w:hint="eastAsia"/>
        </w:rPr>
        <w:t>ą</w:t>
      </w:r>
      <w:r>
        <w:t>dzenia i narz</w:t>
      </w:r>
      <w:r>
        <w:rPr>
          <w:rFonts w:hint="eastAsia"/>
        </w:rPr>
        <w:t>ę</w:t>
      </w:r>
      <w:r>
        <w:t>dzia nie gwarantuj</w:t>
      </w:r>
      <w:r>
        <w:rPr>
          <w:rFonts w:hint="eastAsia"/>
        </w:rPr>
        <w:t>ą</w:t>
      </w:r>
      <w:r>
        <w:t>ce zachowania warunk</w:t>
      </w:r>
      <w:r>
        <w:rPr>
          <w:rFonts w:hint="eastAsia"/>
        </w:rPr>
        <w:t>ó</w:t>
      </w:r>
      <w:r>
        <w:t>w umowy, zostan</w:t>
      </w:r>
      <w:r>
        <w:rPr>
          <w:rFonts w:hint="eastAsia"/>
        </w:rPr>
        <w:t>ą</w:t>
      </w:r>
      <w:r>
        <w:t xml:space="preserve"> przez In</w:t>
      </w:r>
      <w:r>
        <w:rPr>
          <w:rFonts w:hint="eastAsia"/>
        </w:rPr>
        <w:t>ż</w:t>
      </w:r>
      <w:r>
        <w:t>yniera Kontraktu zdyskwalifikowane i nie dopuszczone do rob</w:t>
      </w:r>
      <w:r>
        <w:rPr>
          <w:rFonts w:hint="eastAsia"/>
        </w:rPr>
        <w:t>ó</w:t>
      </w:r>
      <w:r>
        <w:t>t.</w:t>
      </w:r>
    </w:p>
    <w:p w:rsidR="00E66F4F" w:rsidRDefault="00E66F4F">
      <w:pPr>
        <w:pStyle w:val="Nagwek20"/>
        <w:keepNext/>
        <w:keepLines/>
        <w:numPr>
          <w:ilvl w:val="2"/>
          <w:numId w:val="9"/>
        </w:numPr>
        <w:shd w:val="clear" w:color="auto" w:fill="auto"/>
        <w:tabs>
          <w:tab w:val="left" w:pos="236"/>
        </w:tabs>
        <w:spacing w:after="205" w:line="190" w:lineRule="exact"/>
        <w:ind w:left="20" w:firstLine="0"/>
      </w:pPr>
      <w:bookmarkStart w:id="33" w:name="bookmark33"/>
      <w:r>
        <w:lastRenderedPageBreak/>
        <w:t>TRANSPORT</w:t>
      </w:r>
      <w:bookmarkEnd w:id="33"/>
    </w:p>
    <w:p w:rsidR="00E66F4F" w:rsidRDefault="00E66F4F">
      <w:pPr>
        <w:pStyle w:val="Teksttreci1"/>
        <w:shd w:val="clear" w:color="auto" w:fill="auto"/>
        <w:spacing w:before="0" w:after="539"/>
        <w:ind w:left="20" w:right="20" w:firstLine="0"/>
      </w:pPr>
      <w:r>
        <w:t>Wykonawca jest zobowi</w:t>
      </w:r>
      <w:r>
        <w:rPr>
          <w:rFonts w:hint="eastAsia"/>
        </w:rPr>
        <w:t>ą</w:t>
      </w:r>
      <w:r>
        <w:t xml:space="preserve">zany do stosowania jedynie takich </w:t>
      </w:r>
      <w:r>
        <w:rPr>
          <w:rFonts w:hint="eastAsia"/>
        </w:rPr>
        <w:t>ś</w:t>
      </w:r>
      <w:r>
        <w:t>rodk</w:t>
      </w:r>
      <w:r>
        <w:rPr>
          <w:rFonts w:hint="eastAsia"/>
        </w:rPr>
        <w:t>ó</w:t>
      </w:r>
      <w:r>
        <w:t>w transportu, kt</w:t>
      </w:r>
      <w:r>
        <w:rPr>
          <w:rFonts w:hint="eastAsia"/>
        </w:rPr>
        <w:t>ó</w:t>
      </w:r>
      <w:r>
        <w:t>re nie wp</w:t>
      </w:r>
      <w:r>
        <w:rPr>
          <w:rFonts w:hint="eastAsia"/>
        </w:rPr>
        <w:t>ł</w:t>
      </w:r>
      <w:r>
        <w:t>yn</w:t>
      </w:r>
      <w:r>
        <w:rPr>
          <w:rFonts w:hint="eastAsia"/>
        </w:rPr>
        <w:t>ą</w:t>
      </w:r>
      <w:r>
        <w:t xml:space="preserve"> niekorzystnie na jako</w:t>
      </w:r>
      <w:r>
        <w:rPr>
          <w:rFonts w:hint="eastAsia"/>
        </w:rPr>
        <w:t>ść</w:t>
      </w:r>
      <w:r>
        <w:t xml:space="preserve"> wykonywanych rob</w:t>
      </w:r>
      <w:r>
        <w:rPr>
          <w:rFonts w:hint="eastAsia"/>
        </w:rPr>
        <w:t>ó</w:t>
      </w:r>
      <w:r>
        <w:t>t i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ciwo</w:t>
      </w:r>
      <w:r>
        <w:rPr>
          <w:rFonts w:hint="eastAsia"/>
        </w:rPr>
        <w:t>ś</w:t>
      </w:r>
      <w:r>
        <w:t>ci przewo</w:t>
      </w:r>
      <w:r>
        <w:rPr>
          <w:rFonts w:hint="eastAsia"/>
        </w:rPr>
        <w:t>ż</w:t>
      </w:r>
      <w:r>
        <w:t>onych materia</w:t>
      </w:r>
      <w:r>
        <w:rPr>
          <w:rFonts w:hint="eastAsia"/>
        </w:rPr>
        <w:t>łó</w:t>
      </w:r>
      <w:r>
        <w:t xml:space="preserve">w. Liczba </w:t>
      </w:r>
      <w:r>
        <w:rPr>
          <w:rFonts w:hint="eastAsia"/>
        </w:rPr>
        <w:t>ś</w:t>
      </w:r>
      <w:r>
        <w:t>rodk</w:t>
      </w:r>
      <w:r>
        <w:rPr>
          <w:rFonts w:hint="eastAsia"/>
        </w:rPr>
        <w:t>ó</w:t>
      </w:r>
      <w:r>
        <w:t>w transportu powinna zapewnia</w:t>
      </w:r>
      <w:r>
        <w:rPr>
          <w:rFonts w:hint="eastAsia"/>
        </w:rPr>
        <w:t>ć</w:t>
      </w:r>
      <w:r>
        <w:t xml:space="preserve"> prowadzenie rob</w:t>
      </w:r>
      <w:r>
        <w:rPr>
          <w:rFonts w:hint="eastAsia"/>
        </w:rPr>
        <w:t>ó</w:t>
      </w:r>
      <w:r>
        <w:t>t zgodnie z zasadami okre</w:t>
      </w:r>
      <w:r>
        <w:rPr>
          <w:rFonts w:hint="eastAsia"/>
        </w:rPr>
        <w:t>ś</w:t>
      </w:r>
      <w:r>
        <w:t>lonymi w dokumentacji projektowej, SST i wskazaniach In</w:t>
      </w:r>
      <w:r>
        <w:rPr>
          <w:rFonts w:hint="eastAsia"/>
        </w:rPr>
        <w:t>ż</w:t>
      </w:r>
      <w:r>
        <w:t>yniera Kontraktu, w terminie przewidzianym umow</w:t>
      </w:r>
      <w:r>
        <w:rPr>
          <w:rFonts w:hint="eastAsia"/>
        </w:rPr>
        <w:t>ą</w:t>
      </w:r>
      <w:r>
        <w:t>. Przy ruchu na drogach publicznych pojazdy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spe</w:t>
      </w:r>
      <w:r>
        <w:rPr>
          <w:rFonts w:hint="eastAsia"/>
        </w:rPr>
        <w:t>ł</w:t>
      </w:r>
      <w:r>
        <w:t>nia</w:t>
      </w:r>
      <w:r>
        <w:rPr>
          <w:rFonts w:hint="eastAsia"/>
        </w:rPr>
        <w:t>ć</w:t>
      </w:r>
      <w:r>
        <w:t xml:space="preserve"> wymagania dotycz</w:t>
      </w:r>
      <w:r>
        <w:rPr>
          <w:rFonts w:hint="eastAsia"/>
        </w:rPr>
        <w:t>ą</w:t>
      </w:r>
      <w:r>
        <w:t>ce przepis</w:t>
      </w:r>
      <w:r>
        <w:rPr>
          <w:rFonts w:hint="eastAsia"/>
        </w:rPr>
        <w:t>ó</w:t>
      </w:r>
      <w:r>
        <w:t>w ruchu drogowego w odniesieniu do dopuszczalnych nacisk</w:t>
      </w:r>
      <w:r>
        <w:rPr>
          <w:rFonts w:hint="eastAsia"/>
        </w:rPr>
        <w:t>ó</w:t>
      </w:r>
      <w:r>
        <w:t>w na o</w:t>
      </w:r>
      <w:r>
        <w:rPr>
          <w:rFonts w:hint="eastAsia"/>
        </w:rPr>
        <w:t>ś</w:t>
      </w:r>
      <w:r>
        <w:t xml:space="preserve"> i innych parametr</w:t>
      </w:r>
      <w:r>
        <w:rPr>
          <w:rFonts w:hint="eastAsia"/>
        </w:rPr>
        <w:t>ó</w:t>
      </w:r>
      <w:r>
        <w:t xml:space="preserve">w technicznych. </w:t>
      </w:r>
      <w:r>
        <w:rPr>
          <w:rFonts w:hint="eastAsia"/>
        </w:rPr>
        <w:t>Ś</w:t>
      </w:r>
      <w:r>
        <w:t>rodki transportu nie spe</w:t>
      </w:r>
      <w:r>
        <w:rPr>
          <w:rFonts w:hint="eastAsia"/>
        </w:rPr>
        <w:t>ł</w:t>
      </w:r>
      <w:r>
        <w:t>niaj</w:t>
      </w:r>
      <w:r>
        <w:rPr>
          <w:rFonts w:hint="eastAsia"/>
        </w:rPr>
        <w:t>ą</w:t>
      </w:r>
      <w:r>
        <w:t>ce tych warunk</w:t>
      </w:r>
      <w:r>
        <w:rPr>
          <w:rFonts w:hint="eastAsia"/>
        </w:rPr>
        <w:t>ó</w:t>
      </w:r>
      <w:r>
        <w:t>w mog</w:t>
      </w:r>
      <w:r>
        <w:rPr>
          <w:rFonts w:hint="eastAsia"/>
        </w:rPr>
        <w:t>ą</w:t>
      </w:r>
      <w:r>
        <w:t xml:space="preserve"> by</w:t>
      </w:r>
      <w:r>
        <w:rPr>
          <w:rFonts w:hint="eastAsia"/>
        </w:rPr>
        <w:t>ć</w:t>
      </w:r>
      <w:r>
        <w:t xml:space="preserve"> dopuszczone przez In</w:t>
      </w:r>
      <w:r>
        <w:rPr>
          <w:rFonts w:hint="eastAsia"/>
        </w:rPr>
        <w:t>ż</w:t>
      </w:r>
      <w:r>
        <w:t>yniera Kontraktu, pod warunkiem przywr</w:t>
      </w:r>
      <w:r>
        <w:rPr>
          <w:rFonts w:hint="eastAsia"/>
        </w:rPr>
        <w:t>ó</w:t>
      </w:r>
      <w:r>
        <w:t>cenia stanu pierwotnego u</w:t>
      </w:r>
      <w:r>
        <w:rPr>
          <w:rFonts w:hint="eastAsia"/>
        </w:rPr>
        <w:t>ż</w:t>
      </w:r>
      <w:r>
        <w:t>ytkowanych odcink</w:t>
      </w:r>
      <w:r>
        <w:rPr>
          <w:rFonts w:hint="eastAsia"/>
        </w:rPr>
        <w:t>ó</w:t>
      </w:r>
      <w:r>
        <w:t>w dr</w:t>
      </w:r>
      <w:r>
        <w:rPr>
          <w:rFonts w:hint="eastAsia"/>
        </w:rPr>
        <w:t>ó</w:t>
      </w:r>
      <w:r>
        <w:t>g na koszt Wykonawcy. Wykonawca b</w:t>
      </w:r>
      <w:r>
        <w:rPr>
          <w:rFonts w:hint="eastAsia"/>
        </w:rPr>
        <w:t>ę</w:t>
      </w:r>
      <w:r>
        <w:t>dzie usuwa</w:t>
      </w:r>
      <w:r>
        <w:rPr>
          <w:rFonts w:hint="eastAsia"/>
        </w:rPr>
        <w:t>ć</w:t>
      </w:r>
      <w:r>
        <w:t xml:space="preserve"> na bie</w:t>
      </w:r>
      <w:r>
        <w:rPr>
          <w:rFonts w:hint="eastAsia"/>
        </w:rPr>
        <w:t>żą</w:t>
      </w:r>
      <w:r>
        <w:t>co, na w</w:t>
      </w:r>
      <w:r>
        <w:rPr>
          <w:rFonts w:hint="eastAsia"/>
        </w:rPr>
        <w:t>ł</w:t>
      </w:r>
      <w:r>
        <w:t>asny koszt, wszelkie zanieczyszczenia, uszkodzenia spowodowane jego pojazdami na drogach publicznych oraz dojazdach do terenu budowy.</w:t>
      </w:r>
    </w:p>
    <w:p w:rsidR="00E66F4F" w:rsidRDefault="00E66F4F">
      <w:pPr>
        <w:pStyle w:val="Nagwek20"/>
        <w:keepNext/>
        <w:keepLines/>
        <w:numPr>
          <w:ilvl w:val="2"/>
          <w:numId w:val="9"/>
        </w:numPr>
        <w:shd w:val="clear" w:color="auto" w:fill="auto"/>
        <w:tabs>
          <w:tab w:val="left" w:pos="241"/>
        </w:tabs>
        <w:spacing w:after="205" w:line="190" w:lineRule="exact"/>
        <w:ind w:left="20" w:firstLine="0"/>
      </w:pPr>
      <w:bookmarkStart w:id="34" w:name="bookmark34"/>
      <w:r>
        <w:t>WYKONANIE ROB</w:t>
      </w:r>
      <w:r>
        <w:rPr>
          <w:rFonts w:hint="eastAsia"/>
        </w:rPr>
        <w:t>Ó</w:t>
      </w:r>
      <w:r>
        <w:t>T</w:t>
      </w:r>
      <w:bookmarkEnd w:id="34"/>
    </w:p>
    <w:p w:rsidR="00E66F4F" w:rsidRDefault="00E66F4F">
      <w:pPr>
        <w:pStyle w:val="Teksttreci1"/>
        <w:shd w:val="clear" w:color="auto" w:fill="auto"/>
        <w:spacing w:before="0" w:after="119"/>
        <w:ind w:left="20" w:right="20" w:firstLine="0"/>
      </w:pPr>
      <w:r>
        <w:t>Wykonawca jest odpowiedzialny za prowadzenie rob</w:t>
      </w:r>
      <w:r>
        <w:rPr>
          <w:rFonts w:hint="eastAsia"/>
        </w:rPr>
        <w:t>ó</w:t>
      </w:r>
      <w:r>
        <w:t>t zgodnie z warunkami umowy oraz za jako</w:t>
      </w:r>
      <w:r>
        <w:rPr>
          <w:rFonts w:hint="eastAsia"/>
        </w:rPr>
        <w:t>ść</w:t>
      </w:r>
      <w:r>
        <w:t xml:space="preserve"> zastosowanych materia</w:t>
      </w:r>
      <w:r>
        <w:rPr>
          <w:rFonts w:hint="eastAsia"/>
        </w:rPr>
        <w:t>łó</w:t>
      </w:r>
      <w:r>
        <w:t>w i wykonywanych rob</w:t>
      </w:r>
      <w:r>
        <w:rPr>
          <w:rFonts w:hint="eastAsia"/>
        </w:rPr>
        <w:t>ó</w:t>
      </w:r>
      <w:r>
        <w:t>t, za ich zgodno</w:t>
      </w:r>
      <w:r>
        <w:rPr>
          <w:rFonts w:hint="eastAsia"/>
        </w:rPr>
        <w:t>ść</w:t>
      </w:r>
      <w:r>
        <w:t xml:space="preserve"> z dokumentacj</w:t>
      </w:r>
      <w:r>
        <w:rPr>
          <w:rFonts w:hint="eastAsia"/>
        </w:rPr>
        <w:t>ą</w:t>
      </w:r>
      <w:r>
        <w:t xml:space="preserve"> projektow</w:t>
      </w:r>
      <w:r>
        <w:rPr>
          <w:rFonts w:hint="eastAsia"/>
        </w:rPr>
        <w:t>ą</w:t>
      </w:r>
      <w:r>
        <w:t>, wymaganiami SST, PZJ, projektem organizacji rob</w:t>
      </w:r>
      <w:r>
        <w:rPr>
          <w:rFonts w:hint="eastAsia"/>
        </w:rPr>
        <w:t>ó</w:t>
      </w:r>
      <w:r>
        <w:t>t opracowanym przez Wykonawc</w:t>
      </w:r>
      <w:r>
        <w:rPr>
          <w:rFonts w:hint="eastAsia"/>
        </w:rPr>
        <w:t>ę</w:t>
      </w:r>
      <w:r>
        <w:t xml:space="preserve"> oraz poleceniami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Teksttreci1"/>
        <w:shd w:val="clear" w:color="auto" w:fill="auto"/>
        <w:spacing w:before="0" w:after="80" w:line="190" w:lineRule="exact"/>
        <w:ind w:left="20" w:firstLine="0"/>
      </w:pPr>
      <w:r>
        <w:t>Wykonawca jest odpowiedzialny za stosowane metody wykonywania rob</w:t>
      </w:r>
      <w:r>
        <w:rPr>
          <w:rFonts w:hint="eastAsia"/>
        </w:rPr>
        <w:t>ó</w:t>
      </w:r>
      <w:r>
        <w:t>t.</w:t>
      </w:r>
    </w:p>
    <w:p w:rsidR="00E66F4F" w:rsidRDefault="00E66F4F">
      <w:pPr>
        <w:pStyle w:val="Teksttreci1"/>
        <w:shd w:val="clear" w:color="auto" w:fill="auto"/>
        <w:spacing w:before="0" w:after="64"/>
        <w:ind w:left="20" w:right="20" w:firstLine="0"/>
      </w:pPr>
      <w:r>
        <w:t>Wykonawca jest odpowiedzialny za dok</w:t>
      </w:r>
      <w:r>
        <w:rPr>
          <w:rFonts w:hint="eastAsia"/>
        </w:rPr>
        <w:t>ł</w:t>
      </w:r>
      <w:r>
        <w:t>adne wytyczenie w planie i wyznaczenie wysoko</w:t>
      </w:r>
      <w:r>
        <w:rPr>
          <w:rFonts w:hint="eastAsia"/>
        </w:rPr>
        <w:t>ś</w:t>
      </w:r>
      <w:r>
        <w:t>ci wszystkich element</w:t>
      </w:r>
      <w:r>
        <w:rPr>
          <w:rFonts w:hint="eastAsia"/>
        </w:rPr>
        <w:t>ó</w:t>
      </w:r>
      <w:r>
        <w:t>w rob</w:t>
      </w:r>
      <w:r>
        <w:rPr>
          <w:rFonts w:hint="eastAsia"/>
        </w:rPr>
        <w:t>ó</w:t>
      </w:r>
      <w:r>
        <w:t>t zgodnie z wymiarami i rz</w:t>
      </w:r>
      <w:r>
        <w:rPr>
          <w:rFonts w:hint="eastAsia"/>
        </w:rPr>
        <w:t>ę</w:t>
      </w:r>
      <w:r>
        <w:t>dnymi okre</w:t>
      </w:r>
      <w:r>
        <w:rPr>
          <w:rFonts w:hint="eastAsia"/>
        </w:rPr>
        <w:t>ś</w:t>
      </w:r>
      <w:r>
        <w:t>lonymi w dokumentacji projektowej lub przekazanymi przez Zamawiaj</w:t>
      </w:r>
      <w:r>
        <w:rPr>
          <w:rFonts w:hint="eastAsia"/>
        </w:rPr>
        <w:t>ą</w:t>
      </w:r>
      <w:r>
        <w:t>cego lub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Teksttreci1"/>
        <w:shd w:val="clear" w:color="auto" w:fill="auto"/>
        <w:spacing w:before="0" w:line="259" w:lineRule="exact"/>
        <w:ind w:left="20" w:right="20" w:firstLine="0"/>
      </w:pPr>
      <w:r>
        <w:t>B</w:t>
      </w:r>
      <w:r>
        <w:rPr>
          <w:rFonts w:hint="eastAsia"/>
        </w:rPr>
        <w:t>łę</w:t>
      </w:r>
      <w:r>
        <w:t>dy pope</w:t>
      </w:r>
      <w:r>
        <w:rPr>
          <w:rFonts w:hint="eastAsia"/>
        </w:rPr>
        <w:t>ł</w:t>
      </w:r>
      <w:r>
        <w:t>nione przez Wykonawc</w:t>
      </w:r>
      <w:r>
        <w:rPr>
          <w:rFonts w:hint="eastAsia"/>
        </w:rPr>
        <w:t>ę</w:t>
      </w:r>
      <w:r>
        <w:t xml:space="preserve"> w wytyczeniu i wyznaczaniu rob</w:t>
      </w:r>
      <w:r>
        <w:rPr>
          <w:rFonts w:hint="eastAsia"/>
        </w:rPr>
        <w:t>ó</w:t>
      </w:r>
      <w:r>
        <w:t>t zostan</w:t>
      </w:r>
      <w:r>
        <w:rPr>
          <w:rFonts w:hint="eastAsia"/>
        </w:rPr>
        <w:t>ą</w:t>
      </w:r>
      <w:r>
        <w:t>, usuni</w:t>
      </w:r>
      <w:r>
        <w:rPr>
          <w:rFonts w:hint="eastAsia"/>
        </w:rPr>
        <w:t>ę</w:t>
      </w:r>
      <w:r>
        <w:t>te przez Wykonawc</w:t>
      </w:r>
      <w:r>
        <w:rPr>
          <w:rFonts w:hint="eastAsia"/>
        </w:rPr>
        <w:t>ę</w:t>
      </w:r>
      <w:r>
        <w:t xml:space="preserve"> na w</w:t>
      </w:r>
      <w:r>
        <w:rPr>
          <w:rFonts w:hint="eastAsia"/>
        </w:rPr>
        <w:t>ł</w:t>
      </w:r>
      <w:r>
        <w:t>asny koszt, z wyj</w:t>
      </w:r>
      <w:r>
        <w:rPr>
          <w:rFonts w:hint="eastAsia"/>
        </w:rPr>
        <w:t>ą</w:t>
      </w:r>
      <w:r>
        <w:t>tkiem, kiedy dany b</w:t>
      </w:r>
      <w:r>
        <w:rPr>
          <w:rFonts w:hint="eastAsia"/>
        </w:rPr>
        <w:t>łą</w:t>
      </w:r>
      <w:r>
        <w:t>d oka</w:t>
      </w:r>
      <w:r>
        <w:rPr>
          <w:rFonts w:hint="eastAsia"/>
        </w:rPr>
        <w:t>ż</w:t>
      </w:r>
      <w:r>
        <w:t>e si</w:t>
      </w:r>
      <w:r>
        <w:rPr>
          <w:rFonts w:hint="eastAsia"/>
        </w:rPr>
        <w:t>ę</w:t>
      </w:r>
      <w:r>
        <w:t xml:space="preserve"> skutkiem b</w:t>
      </w:r>
      <w:r>
        <w:rPr>
          <w:rFonts w:hint="eastAsia"/>
        </w:rPr>
        <w:t>łę</w:t>
      </w:r>
      <w:r>
        <w:t>du zawartego w danych dostarczonych Wykonawcy na pi</w:t>
      </w:r>
      <w:r>
        <w:rPr>
          <w:rFonts w:hint="eastAsia"/>
        </w:rPr>
        <w:t>ś</w:t>
      </w:r>
      <w:r>
        <w:t>mie przez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Teksttreci1"/>
        <w:shd w:val="clear" w:color="auto" w:fill="auto"/>
        <w:spacing w:before="0" w:after="56" w:line="259" w:lineRule="exact"/>
        <w:ind w:left="20" w:right="20" w:firstLine="0"/>
      </w:pPr>
      <w:r>
        <w:t>Sprawdzenie wytyczenia rob</w:t>
      </w:r>
      <w:r>
        <w:rPr>
          <w:rFonts w:hint="eastAsia"/>
        </w:rPr>
        <w:t>ó</w:t>
      </w:r>
      <w:r>
        <w:t>t lub wyznaczenia wysoko</w:t>
      </w:r>
      <w:r>
        <w:rPr>
          <w:rFonts w:hint="eastAsia"/>
        </w:rPr>
        <w:t>ś</w:t>
      </w:r>
      <w:r>
        <w:t>ci przez In</w:t>
      </w:r>
      <w:r>
        <w:rPr>
          <w:rFonts w:hint="eastAsia"/>
        </w:rPr>
        <w:t>ż</w:t>
      </w:r>
      <w:r>
        <w:t>yniera Kontraktu nie zwalnia Wykonawcy od odpowiedzialno</w:t>
      </w:r>
      <w:r>
        <w:rPr>
          <w:rFonts w:hint="eastAsia"/>
        </w:rPr>
        <w:t>ś</w:t>
      </w:r>
      <w:r>
        <w:t>ci za ich dok</w:t>
      </w:r>
      <w:r>
        <w:rPr>
          <w:rFonts w:hint="eastAsia"/>
        </w:rPr>
        <w:t>ł</w:t>
      </w:r>
      <w:r>
        <w:t>adno</w:t>
      </w:r>
      <w:r>
        <w:rPr>
          <w:rFonts w:hint="eastAsia"/>
        </w:rPr>
        <w:t>ść</w:t>
      </w:r>
      <w:r>
        <w:t>.</w:t>
      </w:r>
    </w:p>
    <w:p w:rsidR="00E66F4F" w:rsidRDefault="00E66F4F">
      <w:pPr>
        <w:pStyle w:val="Teksttreci1"/>
        <w:shd w:val="clear" w:color="auto" w:fill="auto"/>
        <w:spacing w:before="0"/>
        <w:ind w:left="20" w:right="20" w:firstLine="0"/>
      </w:pPr>
      <w:r>
        <w:t>Decyzje In</w:t>
      </w:r>
      <w:r>
        <w:rPr>
          <w:rFonts w:hint="eastAsia"/>
        </w:rPr>
        <w:t>ż</w:t>
      </w:r>
      <w:r>
        <w:t>yniera Kontraktu dotycz</w:t>
      </w:r>
      <w:r>
        <w:rPr>
          <w:rFonts w:hint="eastAsia"/>
        </w:rPr>
        <w:t>ą</w:t>
      </w:r>
      <w:r>
        <w:t>ce akceptacji lub odrzucenia materia</w:t>
      </w:r>
      <w:r>
        <w:rPr>
          <w:rFonts w:hint="eastAsia"/>
        </w:rPr>
        <w:t>łó</w:t>
      </w:r>
      <w:r>
        <w:t>w i element</w:t>
      </w:r>
      <w:r>
        <w:rPr>
          <w:rFonts w:hint="eastAsia"/>
        </w:rPr>
        <w:t>ó</w:t>
      </w:r>
      <w:r>
        <w:t>w rob</w:t>
      </w:r>
      <w:r>
        <w:rPr>
          <w:rFonts w:hint="eastAsia"/>
        </w:rPr>
        <w:t>ó</w:t>
      </w:r>
      <w:r>
        <w:t>t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oparte na wymaganiach okre</w:t>
      </w:r>
      <w:r>
        <w:rPr>
          <w:rFonts w:hint="eastAsia"/>
        </w:rPr>
        <w:t>ś</w:t>
      </w:r>
      <w:r>
        <w:t>lonych w dokumentach umowy, dokumentacji projektowej i w SST, a tak</w:t>
      </w:r>
      <w:r>
        <w:rPr>
          <w:rFonts w:hint="eastAsia"/>
        </w:rPr>
        <w:t>ż</w:t>
      </w:r>
      <w:r>
        <w:t>e w normach i wytycznych. Przy podejmowaniu decyzji In</w:t>
      </w:r>
      <w:r>
        <w:rPr>
          <w:rFonts w:hint="eastAsia"/>
        </w:rPr>
        <w:t>ż</w:t>
      </w:r>
      <w:r>
        <w:t>ynier Kontraktu uwzgl</w:t>
      </w:r>
      <w:r>
        <w:rPr>
          <w:rFonts w:hint="eastAsia"/>
        </w:rPr>
        <w:t>ę</w:t>
      </w:r>
      <w:r>
        <w:t>dni wyniki bada</w:t>
      </w:r>
      <w:r>
        <w:rPr>
          <w:rFonts w:hint="eastAsia"/>
        </w:rPr>
        <w:t>ń</w:t>
      </w:r>
      <w:r>
        <w:t xml:space="preserve"> materia</w:t>
      </w:r>
      <w:r>
        <w:rPr>
          <w:rFonts w:hint="eastAsia"/>
        </w:rPr>
        <w:t>łó</w:t>
      </w:r>
      <w:r>
        <w:t>w i rob</w:t>
      </w:r>
      <w:r>
        <w:rPr>
          <w:rFonts w:hint="eastAsia"/>
        </w:rPr>
        <w:t>ó</w:t>
      </w:r>
      <w:r>
        <w:t>t, rozrzuty normalnie wyst</w:t>
      </w:r>
      <w:r>
        <w:rPr>
          <w:rFonts w:hint="eastAsia"/>
        </w:rPr>
        <w:t>ę</w:t>
      </w:r>
      <w:r>
        <w:t>puj</w:t>
      </w:r>
      <w:r>
        <w:rPr>
          <w:rFonts w:hint="eastAsia"/>
        </w:rPr>
        <w:t>ą</w:t>
      </w:r>
      <w:r>
        <w:t>ce przy produkcji i przy badaniach materia</w:t>
      </w:r>
      <w:r>
        <w:rPr>
          <w:rFonts w:hint="eastAsia"/>
        </w:rPr>
        <w:t>łó</w:t>
      </w:r>
      <w:r>
        <w:t>w, do</w:t>
      </w:r>
      <w:r>
        <w:rPr>
          <w:rFonts w:hint="eastAsia"/>
        </w:rPr>
        <w:t>ś</w:t>
      </w:r>
      <w:r>
        <w:t>wiadczenia z przesz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ś</w:t>
      </w:r>
      <w:r>
        <w:t>ci, wyniki bada</w:t>
      </w:r>
      <w:r>
        <w:rPr>
          <w:rFonts w:hint="eastAsia"/>
        </w:rPr>
        <w:t>ń</w:t>
      </w:r>
      <w:r>
        <w:t xml:space="preserve"> naukowych oraz inne czynniki wp</w:t>
      </w:r>
      <w:r>
        <w:rPr>
          <w:rFonts w:hint="eastAsia"/>
        </w:rPr>
        <w:t>ł</w:t>
      </w:r>
      <w:r>
        <w:t>ywaj</w:t>
      </w:r>
      <w:r>
        <w:rPr>
          <w:rFonts w:hint="eastAsia"/>
        </w:rPr>
        <w:t>ą</w:t>
      </w:r>
      <w:r>
        <w:t>ce na rozwa</w:t>
      </w:r>
      <w:r>
        <w:rPr>
          <w:rFonts w:hint="eastAsia"/>
        </w:rPr>
        <w:t>ż</w:t>
      </w:r>
      <w:r>
        <w:t>an</w:t>
      </w:r>
      <w:r>
        <w:rPr>
          <w:rFonts w:hint="eastAsia"/>
        </w:rPr>
        <w:t>ą</w:t>
      </w:r>
      <w:r>
        <w:t xml:space="preserve"> kwesti</w:t>
      </w:r>
      <w:r>
        <w:rPr>
          <w:rFonts w:hint="eastAsia"/>
        </w:rPr>
        <w:t>ę</w:t>
      </w:r>
      <w:r>
        <w:t>.</w:t>
      </w:r>
    </w:p>
    <w:p w:rsidR="00E66F4F" w:rsidRDefault="00E66F4F">
      <w:pPr>
        <w:pStyle w:val="Teksttreci1"/>
        <w:shd w:val="clear" w:color="auto" w:fill="auto"/>
        <w:spacing w:before="0" w:after="384"/>
        <w:ind w:left="20" w:right="20" w:firstLine="0"/>
      </w:pPr>
      <w:r>
        <w:t>Polecenia In</w:t>
      </w:r>
      <w:r>
        <w:rPr>
          <w:rFonts w:hint="eastAsia"/>
        </w:rPr>
        <w:t>ż</w:t>
      </w:r>
      <w:r>
        <w:t>yniera Kontraktu powinny by</w:t>
      </w:r>
      <w:r>
        <w:rPr>
          <w:rFonts w:hint="eastAsia"/>
        </w:rPr>
        <w:t>ć</w:t>
      </w:r>
      <w:r>
        <w:t xml:space="preserve"> wykonywane przez Wykonawc</w:t>
      </w:r>
      <w:r>
        <w:rPr>
          <w:rFonts w:hint="eastAsia"/>
        </w:rPr>
        <w:t>ę</w:t>
      </w:r>
      <w:r>
        <w:t xml:space="preserve"> w czasie okre</w:t>
      </w:r>
      <w:r>
        <w:rPr>
          <w:rFonts w:hint="eastAsia"/>
        </w:rPr>
        <w:t>ś</w:t>
      </w:r>
      <w:r>
        <w:t>lonym przez In</w:t>
      </w:r>
      <w:r>
        <w:rPr>
          <w:rFonts w:hint="eastAsia"/>
        </w:rPr>
        <w:t>ż</w:t>
      </w:r>
      <w:r>
        <w:t>yniera Kontraktu, pod gro</w:t>
      </w:r>
      <w:r>
        <w:rPr>
          <w:rFonts w:hint="eastAsia"/>
        </w:rPr>
        <w:t>ź</w:t>
      </w:r>
      <w:r>
        <w:t>b</w:t>
      </w:r>
      <w:r>
        <w:rPr>
          <w:rFonts w:hint="eastAsia"/>
        </w:rPr>
        <w:t>ą</w:t>
      </w:r>
      <w:r>
        <w:t xml:space="preserve"> zatrzymania rob</w:t>
      </w:r>
      <w:r>
        <w:rPr>
          <w:rFonts w:hint="eastAsia"/>
        </w:rPr>
        <w:t>ó</w:t>
      </w:r>
      <w:r>
        <w:t>t. Skutki finansowe z tego tytu</w:t>
      </w:r>
      <w:r>
        <w:rPr>
          <w:rFonts w:hint="eastAsia"/>
        </w:rPr>
        <w:t>ł</w:t>
      </w:r>
      <w:r>
        <w:t>u poniesie Wykonawca.</w:t>
      </w:r>
    </w:p>
    <w:p w:rsidR="00E66F4F" w:rsidRDefault="00E66F4F">
      <w:pPr>
        <w:pStyle w:val="Nagwek20"/>
        <w:keepNext/>
        <w:keepLines/>
        <w:numPr>
          <w:ilvl w:val="2"/>
          <w:numId w:val="9"/>
        </w:numPr>
        <w:shd w:val="clear" w:color="auto" w:fill="auto"/>
        <w:tabs>
          <w:tab w:val="left" w:pos="250"/>
        </w:tabs>
        <w:spacing w:after="0" w:line="384" w:lineRule="exact"/>
        <w:ind w:left="20" w:right="5960" w:firstLine="0"/>
        <w:jc w:val="left"/>
      </w:pPr>
      <w:bookmarkStart w:id="35" w:name="bookmark35"/>
      <w:r>
        <w:t>KONTROLA JAKO</w:t>
      </w:r>
      <w:r>
        <w:rPr>
          <w:rFonts w:hint="eastAsia"/>
        </w:rPr>
        <w:t>Ś</w:t>
      </w:r>
      <w:r>
        <w:t>CI ROB</w:t>
      </w:r>
      <w:r>
        <w:rPr>
          <w:rFonts w:hint="eastAsia"/>
        </w:rPr>
        <w:t>Ó</w:t>
      </w:r>
      <w:r>
        <w:t>T 6.1. Program zapewnienia jako</w:t>
      </w:r>
      <w:r>
        <w:rPr>
          <w:rFonts w:hint="eastAsia"/>
        </w:rPr>
        <w:t>ś</w:t>
      </w:r>
      <w:r>
        <w:t>ci</w:t>
      </w:r>
      <w:bookmarkEnd w:id="35"/>
    </w:p>
    <w:p w:rsidR="00E66F4F" w:rsidRDefault="00E66F4F">
      <w:pPr>
        <w:pStyle w:val="Teksttreci1"/>
        <w:shd w:val="clear" w:color="auto" w:fill="auto"/>
        <w:spacing w:before="0" w:after="56"/>
        <w:ind w:left="20" w:right="20" w:firstLine="0"/>
      </w:pPr>
      <w:r>
        <w:t>Wykonawca jest zobowi</w:t>
      </w:r>
      <w:r>
        <w:rPr>
          <w:rFonts w:hint="eastAsia"/>
        </w:rPr>
        <w:t>ą</w:t>
      </w:r>
      <w:r>
        <w:t>zany opracowa</w:t>
      </w:r>
      <w:r>
        <w:rPr>
          <w:rFonts w:hint="eastAsia"/>
        </w:rPr>
        <w:t>ć</w:t>
      </w:r>
      <w:r>
        <w:t xml:space="preserve"> i przedstawi</w:t>
      </w:r>
      <w:r>
        <w:rPr>
          <w:rFonts w:hint="eastAsia"/>
        </w:rPr>
        <w:t>ć</w:t>
      </w:r>
      <w:r>
        <w:t xml:space="preserve"> do akceptacji In</w:t>
      </w:r>
      <w:r>
        <w:rPr>
          <w:rFonts w:hint="eastAsia"/>
        </w:rPr>
        <w:t>ż</w:t>
      </w:r>
      <w:r>
        <w:t>yniera Kontraktu program zapewnienia jako</w:t>
      </w:r>
      <w:r>
        <w:rPr>
          <w:rFonts w:hint="eastAsia"/>
        </w:rPr>
        <w:t>ś</w:t>
      </w:r>
      <w:r>
        <w:t>ci. W programie zapewnienia jako</w:t>
      </w:r>
      <w:r>
        <w:rPr>
          <w:rFonts w:hint="eastAsia"/>
        </w:rPr>
        <w:t>ś</w:t>
      </w:r>
      <w:r>
        <w:t>ci Wykonawca powinien okre</w:t>
      </w:r>
      <w:r>
        <w:rPr>
          <w:rFonts w:hint="eastAsia"/>
        </w:rPr>
        <w:t>ś</w:t>
      </w:r>
      <w:r>
        <w:t>li</w:t>
      </w:r>
      <w:r>
        <w:rPr>
          <w:rFonts w:hint="eastAsia"/>
        </w:rPr>
        <w:t>ć</w:t>
      </w:r>
      <w:r>
        <w:t>, zamierzony spos</w:t>
      </w:r>
      <w:r>
        <w:rPr>
          <w:rFonts w:hint="eastAsia"/>
        </w:rPr>
        <w:t>ó</w:t>
      </w:r>
      <w:r>
        <w:t>b wykonywania rob</w:t>
      </w:r>
      <w:r>
        <w:rPr>
          <w:rFonts w:hint="eastAsia"/>
        </w:rPr>
        <w:t>ó</w:t>
      </w:r>
      <w:r>
        <w:t>t, mo</w:t>
      </w:r>
      <w:r>
        <w:rPr>
          <w:rFonts w:hint="eastAsia"/>
        </w:rPr>
        <w:t>ż</w:t>
      </w:r>
      <w:r>
        <w:t>liwo</w:t>
      </w:r>
      <w:r>
        <w:rPr>
          <w:rFonts w:hint="eastAsia"/>
        </w:rPr>
        <w:t>ś</w:t>
      </w:r>
      <w:r>
        <w:t>ci techniczne, kadrowe i plan organizacji rob</w:t>
      </w:r>
      <w:r>
        <w:rPr>
          <w:rFonts w:hint="eastAsia"/>
        </w:rPr>
        <w:t>ó</w:t>
      </w:r>
      <w:r>
        <w:t>t gwarantuj</w:t>
      </w:r>
      <w:r>
        <w:rPr>
          <w:rFonts w:hint="eastAsia"/>
        </w:rPr>
        <w:t>ą</w:t>
      </w:r>
      <w:r>
        <w:t>cy wykonanie rob</w:t>
      </w:r>
      <w:r>
        <w:rPr>
          <w:rFonts w:hint="eastAsia"/>
        </w:rPr>
        <w:t>ó</w:t>
      </w:r>
      <w:r>
        <w:t>t zgodnie z dokumentacj</w:t>
      </w:r>
      <w:r>
        <w:rPr>
          <w:rFonts w:hint="eastAsia"/>
        </w:rPr>
        <w:t>ą</w:t>
      </w:r>
      <w:r>
        <w:t xml:space="preserve"> projektow</w:t>
      </w:r>
      <w:r>
        <w:rPr>
          <w:rFonts w:hint="eastAsia"/>
        </w:rPr>
        <w:t>ą</w:t>
      </w:r>
      <w:r>
        <w:t>, SST oraz ustaleniami.</w:t>
      </w:r>
    </w:p>
    <w:p w:rsidR="00E66F4F" w:rsidRDefault="00E66F4F">
      <w:pPr>
        <w:pStyle w:val="Teksttreci1"/>
        <w:shd w:val="clear" w:color="auto" w:fill="auto"/>
        <w:spacing w:before="0" w:after="0" w:line="269" w:lineRule="exact"/>
        <w:ind w:left="20" w:right="4740" w:firstLine="0"/>
        <w:jc w:val="left"/>
      </w:pPr>
      <w:r>
        <w:t>Program zapewnienia jako</w:t>
      </w:r>
      <w:r>
        <w:rPr>
          <w:rFonts w:hint="eastAsia"/>
        </w:rPr>
        <w:t>ś</w:t>
      </w:r>
      <w:r>
        <w:t>ci powinien zawiera</w:t>
      </w:r>
      <w:r>
        <w:rPr>
          <w:rFonts w:hint="eastAsia"/>
        </w:rPr>
        <w:t>ć</w:t>
      </w:r>
      <w:r>
        <w:t>: a) cz</w:t>
      </w:r>
      <w:r>
        <w:rPr>
          <w:rFonts w:hint="eastAsia"/>
        </w:rPr>
        <w:t>ęść</w:t>
      </w:r>
      <w:r>
        <w:t xml:space="preserve"> og</w:t>
      </w:r>
      <w:r>
        <w:rPr>
          <w:rFonts w:hint="eastAsia"/>
        </w:rPr>
        <w:t>ó</w:t>
      </w:r>
      <w:r>
        <w:t>ln</w:t>
      </w:r>
      <w:r>
        <w:rPr>
          <w:rFonts w:hint="eastAsia"/>
        </w:rPr>
        <w:t>ą</w:t>
      </w:r>
      <w:r>
        <w:t xml:space="preserve"> opisuj</w:t>
      </w:r>
      <w:r>
        <w:rPr>
          <w:rFonts w:hint="eastAsia"/>
        </w:rPr>
        <w:t>ą</w:t>
      </w:r>
      <w:r>
        <w:t>c</w:t>
      </w:r>
      <w:r>
        <w:rPr>
          <w:rFonts w:hint="eastAsia"/>
        </w:rPr>
        <w:t>ą</w:t>
      </w:r>
      <w:r>
        <w:t>:</w:t>
      </w:r>
    </w:p>
    <w:p w:rsidR="00E66F4F" w:rsidRDefault="00E66F4F">
      <w:pPr>
        <w:pStyle w:val="Teksttreci1"/>
        <w:shd w:val="clear" w:color="auto" w:fill="auto"/>
        <w:spacing w:before="0" w:after="91" w:line="269" w:lineRule="exact"/>
        <w:ind w:left="20" w:firstLine="0"/>
      </w:pPr>
      <w:r>
        <w:t>- organizacj</w:t>
      </w:r>
      <w:r>
        <w:rPr>
          <w:rFonts w:hint="eastAsia"/>
        </w:rPr>
        <w:t>ę</w:t>
      </w:r>
      <w:r>
        <w:t xml:space="preserve"> wykonania rob</w:t>
      </w:r>
      <w:r>
        <w:rPr>
          <w:rFonts w:hint="eastAsia"/>
        </w:rPr>
        <w:t>ó</w:t>
      </w:r>
      <w:r>
        <w:t>t, w tym terminy i spos</w:t>
      </w:r>
      <w:r>
        <w:rPr>
          <w:rFonts w:hint="eastAsia"/>
        </w:rPr>
        <w:t>ó</w:t>
      </w:r>
      <w:r>
        <w:t>b prowadzenia rob</w:t>
      </w:r>
      <w:r>
        <w:rPr>
          <w:rFonts w:hint="eastAsia"/>
        </w:rPr>
        <w:t>ó</w:t>
      </w:r>
      <w:r>
        <w:t>t,</w:t>
      </w:r>
    </w:p>
    <w:p w:rsidR="00E66F4F" w:rsidRDefault="00E66F4F">
      <w:pPr>
        <w:pStyle w:val="Teksttreci20"/>
        <w:shd w:val="clear" w:color="auto" w:fill="auto"/>
        <w:spacing w:before="0" w:line="230" w:lineRule="exact"/>
        <w:ind w:left="4460"/>
      </w:pPr>
      <w:bookmarkStart w:id="36" w:name="bookmark36"/>
      <w:r>
        <w:t>10</w:t>
      </w:r>
      <w:bookmarkEnd w:id="36"/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08"/>
        </w:tabs>
        <w:spacing w:before="0" w:after="0" w:line="269" w:lineRule="exact"/>
        <w:ind w:left="20" w:firstLine="0"/>
      </w:pPr>
      <w:r>
        <w:t>organizacj</w:t>
      </w:r>
      <w:r>
        <w:rPr>
          <w:rFonts w:hint="eastAsia"/>
        </w:rPr>
        <w:t>ę</w:t>
      </w:r>
      <w:r>
        <w:t xml:space="preserve"> ruchu na budowie wraz z oznakowaniem rob</w:t>
      </w:r>
      <w:r>
        <w:rPr>
          <w:rFonts w:hint="eastAsia"/>
        </w:rPr>
        <w:t>ó</w:t>
      </w:r>
      <w:r>
        <w:t>t,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08"/>
        </w:tabs>
        <w:spacing w:before="0" w:after="0" w:line="269" w:lineRule="exact"/>
        <w:ind w:left="20" w:firstLine="0"/>
      </w:pPr>
      <w:r>
        <w:t>spos</w:t>
      </w:r>
      <w:r>
        <w:rPr>
          <w:rFonts w:hint="eastAsia"/>
        </w:rPr>
        <w:t>ó</w:t>
      </w:r>
      <w:r>
        <w:t>b zapewnienia bhp.,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294"/>
        </w:tabs>
        <w:spacing w:before="0" w:after="0" w:line="269" w:lineRule="exact"/>
        <w:ind w:left="20" w:firstLine="0"/>
      </w:pPr>
      <w:r>
        <w:t>wykaz zespo</w:t>
      </w:r>
      <w:r>
        <w:rPr>
          <w:rFonts w:hint="eastAsia"/>
        </w:rPr>
        <w:t>łó</w:t>
      </w:r>
      <w:r>
        <w:t>w roboczych, ich kwalifikacje i przygotowanie praktyczne,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03"/>
        </w:tabs>
        <w:spacing w:before="0" w:after="0" w:line="269" w:lineRule="exact"/>
        <w:ind w:left="300" w:hanging="280"/>
      </w:pPr>
      <w:r>
        <w:t>wykaz os</w:t>
      </w:r>
      <w:r>
        <w:rPr>
          <w:rFonts w:hint="eastAsia"/>
        </w:rPr>
        <w:t>ó</w:t>
      </w:r>
      <w:r>
        <w:t>b odpowiedzialnych za jako</w:t>
      </w:r>
      <w:r>
        <w:rPr>
          <w:rFonts w:hint="eastAsia"/>
        </w:rPr>
        <w:t>ść</w:t>
      </w:r>
      <w:r>
        <w:t xml:space="preserve"> i terminowo</w:t>
      </w:r>
      <w:r>
        <w:rPr>
          <w:rFonts w:hint="eastAsia"/>
        </w:rPr>
        <w:t>ść</w:t>
      </w:r>
      <w:r>
        <w:t xml:space="preserve"> wykonania poszczeg</w:t>
      </w:r>
      <w:r>
        <w:rPr>
          <w:rFonts w:hint="eastAsia"/>
        </w:rPr>
        <w:t>ó</w:t>
      </w:r>
      <w:r>
        <w:t>lnych element</w:t>
      </w:r>
      <w:r>
        <w:rPr>
          <w:rFonts w:hint="eastAsia"/>
        </w:rPr>
        <w:t>ó</w:t>
      </w:r>
      <w:r>
        <w:t>w rob</w:t>
      </w:r>
      <w:r>
        <w:rPr>
          <w:rFonts w:hint="eastAsia"/>
        </w:rPr>
        <w:t>ó</w:t>
      </w:r>
      <w:r>
        <w:t>t,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08"/>
        </w:tabs>
        <w:spacing w:before="0" w:after="0" w:line="269" w:lineRule="exact"/>
        <w:ind w:left="20" w:firstLine="0"/>
      </w:pPr>
      <w:r>
        <w:lastRenderedPageBreak/>
        <w:t>system (spos</w:t>
      </w:r>
      <w:r>
        <w:rPr>
          <w:rFonts w:hint="eastAsia"/>
        </w:rPr>
        <w:t>ó</w:t>
      </w:r>
      <w:r>
        <w:t>b i procedur</w:t>
      </w:r>
      <w:r>
        <w:rPr>
          <w:rFonts w:hint="eastAsia"/>
        </w:rPr>
        <w:t>ę</w:t>
      </w:r>
      <w:r>
        <w:t>) proponowanej kontroli i sterowania jako</w:t>
      </w:r>
      <w:r>
        <w:rPr>
          <w:rFonts w:hint="eastAsia"/>
        </w:rPr>
        <w:t>ś</w:t>
      </w:r>
      <w:r>
        <w:t>ci</w:t>
      </w:r>
      <w:r>
        <w:rPr>
          <w:rFonts w:hint="eastAsia"/>
        </w:rPr>
        <w:t>ą</w:t>
      </w:r>
      <w:r>
        <w:t xml:space="preserve"> wykonywanych rob</w:t>
      </w:r>
      <w:r>
        <w:rPr>
          <w:rFonts w:hint="eastAsia"/>
        </w:rPr>
        <w:t>ó</w:t>
      </w:r>
      <w:r>
        <w:t>t,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03"/>
        </w:tabs>
        <w:spacing w:before="0" w:after="0" w:line="269" w:lineRule="exact"/>
        <w:ind w:left="300" w:hanging="280"/>
      </w:pPr>
      <w:r>
        <w:t>wyposa</w:t>
      </w:r>
      <w:r>
        <w:rPr>
          <w:rFonts w:hint="eastAsia"/>
        </w:rPr>
        <w:t>ż</w:t>
      </w:r>
      <w:r>
        <w:t>enie w sprz</w:t>
      </w:r>
      <w:r>
        <w:rPr>
          <w:rFonts w:hint="eastAsia"/>
        </w:rPr>
        <w:t>ę</w:t>
      </w:r>
      <w:r>
        <w:t>t i urz</w:t>
      </w:r>
      <w:r>
        <w:rPr>
          <w:rFonts w:hint="eastAsia"/>
        </w:rPr>
        <w:t>ą</w:t>
      </w:r>
      <w:r>
        <w:t>dzenia do pomiar</w:t>
      </w:r>
      <w:r>
        <w:rPr>
          <w:rFonts w:hint="eastAsia"/>
        </w:rPr>
        <w:t>ó</w:t>
      </w:r>
      <w:r>
        <w:t>w i kontroli (opis laboratorium w</w:t>
      </w:r>
      <w:r>
        <w:rPr>
          <w:rFonts w:hint="eastAsia"/>
        </w:rPr>
        <w:t>ł</w:t>
      </w:r>
      <w:r>
        <w:t>asnego lub laboratorium, kt</w:t>
      </w:r>
      <w:r>
        <w:rPr>
          <w:rFonts w:hint="eastAsia"/>
        </w:rPr>
        <w:t>ó</w:t>
      </w:r>
      <w:r>
        <w:t>remu Wykonawca zamierza zleci</w:t>
      </w:r>
      <w:r>
        <w:rPr>
          <w:rFonts w:hint="eastAsia"/>
        </w:rPr>
        <w:t>ć</w:t>
      </w:r>
      <w:r>
        <w:t xml:space="preserve"> prowadzenie bada</w:t>
      </w:r>
      <w:r>
        <w:rPr>
          <w:rFonts w:hint="eastAsia"/>
        </w:rPr>
        <w:t>ń</w:t>
      </w:r>
      <w:r>
        <w:t>),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03"/>
        </w:tabs>
        <w:spacing w:before="0" w:after="0" w:line="269" w:lineRule="exact"/>
        <w:ind w:left="300" w:hanging="280"/>
      </w:pPr>
      <w:r>
        <w:t>spos</w:t>
      </w:r>
      <w:r>
        <w:rPr>
          <w:rFonts w:hint="eastAsia"/>
        </w:rPr>
        <w:t>ó</w:t>
      </w:r>
      <w:r>
        <w:t>b oraz form</w:t>
      </w:r>
      <w:r>
        <w:rPr>
          <w:rFonts w:hint="eastAsia"/>
        </w:rPr>
        <w:t>ę</w:t>
      </w:r>
      <w:r>
        <w:t xml:space="preserve"> gromadzenia wynik</w:t>
      </w:r>
      <w:r>
        <w:rPr>
          <w:rFonts w:hint="eastAsia"/>
        </w:rPr>
        <w:t>ó</w:t>
      </w:r>
      <w:r>
        <w:t>w bada</w:t>
      </w:r>
      <w:r>
        <w:rPr>
          <w:rFonts w:hint="eastAsia"/>
        </w:rPr>
        <w:t>ń</w:t>
      </w:r>
      <w:r>
        <w:t xml:space="preserve"> laboratoryjnych, zapis pomiar</w:t>
      </w:r>
      <w:r>
        <w:rPr>
          <w:rFonts w:hint="eastAsia"/>
        </w:rPr>
        <w:t>ó</w:t>
      </w:r>
      <w:r>
        <w:t>w, nastaw mechanizm</w:t>
      </w:r>
      <w:r>
        <w:rPr>
          <w:rFonts w:hint="eastAsia"/>
        </w:rPr>
        <w:t>ó</w:t>
      </w:r>
      <w:r>
        <w:t>w steruj</w:t>
      </w:r>
      <w:r>
        <w:rPr>
          <w:rFonts w:hint="eastAsia"/>
        </w:rPr>
        <w:t>ą</w:t>
      </w:r>
      <w:r>
        <w:t>cych, a tak</w:t>
      </w:r>
      <w:r>
        <w:rPr>
          <w:rFonts w:hint="eastAsia"/>
        </w:rPr>
        <w:t>ż</w:t>
      </w:r>
      <w:r>
        <w:t>e wyci</w:t>
      </w:r>
      <w:r>
        <w:rPr>
          <w:rFonts w:hint="eastAsia"/>
        </w:rPr>
        <w:t>ą</w:t>
      </w:r>
      <w:r>
        <w:t>ganych wniosk</w:t>
      </w:r>
      <w:r>
        <w:rPr>
          <w:rFonts w:hint="eastAsia"/>
        </w:rPr>
        <w:t>ó</w:t>
      </w:r>
      <w:r>
        <w:t>w i zastosowanych korekt w procesie technologicznym, proponowany spos</w:t>
      </w:r>
      <w:r>
        <w:rPr>
          <w:rFonts w:hint="eastAsia"/>
        </w:rPr>
        <w:t>ó</w:t>
      </w:r>
      <w:r>
        <w:t>b i form</w:t>
      </w:r>
      <w:r>
        <w:rPr>
          <w:rFonts w:hint="eastAsia"/>
        </w:rPr>
        <w:t>ę</w:t>
      </w:r>
      <w:r>
        <w:t xml:space="preserve"> przekazywania tych informacji In</w:t>
      </w:r>
      <w:r>
        <w:rPr>
          <w:rFonts w:hint="eastAsia"/>
        </w:rPr>
        <w:t>ż</w:t>
      </w:r>
      <w:r>
        <w:t>ynierowi/Kierownikowi projektu;</w:t>
      </w:r>
    </w:p>
    <w:p w:rsidR="00E66F4F" w:rsidRDefault="00E66F4F">
      <w:pPr>
        <w:pStyle w:val="Teksttreci1"/>
        <w:shd w:val="clear" w:color="auto" w:fill="auto"/>
        <w:spacing w:before="0" w:after="0" w:line="269" w:lineRule="exact"/>
        <w:ind w:left="20" w:firstLine="0"/>
      </w:pPr>
      <w:r>
        <w:t>b) cz</w:t>
      </w:r>
      <w:r>
        <w:rPr>
          <w:rFonts w:hint="eastAsia"/>
        </w:rPr>
        <w:t>ęść</w:t>
      </w:r>
      <w:r>
        <w:t xml:space="preserve"> szczeg</w:t>
      </w:r>
      <w:r>
        <w:rPr>
          <w:rFonts w:hint="eastAsia"/>
        </w:rPr>
        <w:t>ół</w:t>
      </w:r>
      <w:r>
        <w:t>ow</w:t>
      </w:r>
      <w:r>
        <w:rPr>
          <w:rFonts w:hint="eastAsia"/>
        </w:rPr>
        <w:t>ą</w:t>
      </w:r>
      <w:r>
        <w:t xml:space="preserve"> opisuj</w:t>
      </w:r>
      <w:r>
        <w:rPr>
          <w:rFonts w:hint="eastAsia"/>
        </w:rPr>
        <w:t>ą</w:t>
      </w:r>
      <w:r>
        <w:t>c</w:t>
      </w:r>
      <w:r>
        <w:rPr>
          <w:rFonts w:hint="eastAsia"/>
        </w:rPr>
        <w:t>ą</w:t>
      </w:r>
      <w:r>
        <w:t xml:space="preserve"> dla ka</w:t>
      </w:r>
      <w:r>
        <w:rPr>
          <w:rFonts w:hint="eastAsia"/>
        </w:rPr>
        <w:t>ż</w:t>
      </w:r>
      <w:r>
        <w:t>dego asortymentu rob</w:t>
      </w:r>
      <w:r>
        <w:rPr>
          <w:rFonts w:hint="eastAsia"/>
        </w:rPr>
        <w:t>ó</w:t>
      </w:r>
      <w:r>
        <w:t>t: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03"/>
        </w:tabs>
        <w:spacing w:before="0" w:after="0" w:line="269" w:lineRule="exact"/>
        <w:ind w:left="300" w:hanging="280"/>
      </w:pPr>
      <w:r>
        <w:t>wykaz maszyn i urz</w:t>
      </w:r>
      <w:r>
        <w:rPr>
          <w:rFonts w:hint="eastAsia"/>
        </w:rPr>
        <w:t>ą</w:t>
      </w:r>
      <w:r>
        <w:t>dze</w:t>
      </w:r>
      <w:r>
        <w:rPr>
          <w:rFonts w:hint="eastAsia"/>
        </w:rPr>
        <w:t>ń</w:t>
      </w:r>
      <w:r>
        <w:t xml:space="preserve"> stosowanych na budowie z ich parametrami technicznymi oraz wyposa</w:t>
      </w:r>
      <w:r>
        <w:rPr>
          <w:rFonts w:hint="eastAsia"/>
        </w:rPr>
        <w:t>ż</w:t>
      </w:r>
      <w:r>
        <w:t>eniem w mechanizmy do sterowania i urz</w:t>
      </w:r>
      <w:r>
        <w:rPr>
          <w:rFonts w:hint="eastAsia"/>
        </w:rPr>
        <w:t>ą</w:t>
      </w:r>
      <w:r>
        <w:t>dzenia pomiarowo-kontrolne,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08"/>
        </w:tabs>
        <w:spacing w:before="0" w:after="0" w:line="269" w:lineRule="exact"/>
        <w:ind w:left="300" w:hanging="280"/>
      </w:pPr>
      <w:r>
        <w:t>rodzaje i ilo</w:t>
      </w:r>
      <w:r>
        <w:rPr>
          <w:rFonts w:hint="eastAsia"/>
        </w:rPr>
        <w:t>ść</w:t>
      </w:r>
      <w:r>
        <w:t xml:space="preserve"> </w:t>
      </w:r>
      <w:r>
        <w:rPr>
          <w:rFonts w:hint="eastAsia"/>
        </w:rPr>
        <w:t>ś</w:t>
      </w:r>
      <w:r>
        <w:t>rodk</w:t>
      </w:r>
      <w:r>
        <w:rPr>
          <w:rFonts w:hint="eastAsia"/>
        </w:rPr>
        <w:t>ó</w:t>
      </w:r>
      <w:r>
        <w:t>w transportu oraz urz</w:t>
      </w:r>
      <w:r>
        <w:rPr>
          <w:rFonts w:hint="eastAsia"/>
        </w:rPr>
        <w:t>ą</w:t>
      </w:r>
      <w:r>
        <w:t>dze</w:t>
      </w:r>
      <w:r>
        <w:rPr>
          <w:rFonts w:hint="eastAsia"/>
        </w:rPr>
        <w:t>ń</w:t>
      </w:r>
      <w:r>
        <w:t xml:space="preserve"> do magazynowania i za</w:t>
      </w:r>
      <w:r>
        <w:rPr>
          <w:rFonts w:hint="eastAsia"/>
        </w:rPr>
        <w:t>ł</w:t>
      </w:r>
      <w:r>
        <w:t>adunku materia</w:t>
      </w:r>
      <w:r>
        <w:rPr>
          <w:rFonts w:hint="eastAsia"/>
        </w:rPr>
        <w:t>łó</w:t>
      </w:r>
      <w:r>
        <w:t>w, spoiw, lepiszczy, kruszyw itp.,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03"/>
        </w:tabs>
        <w:spacing w:before="0" w:after="0" w:line="269" w:lineRule="exact"/>
        <w:ind w:left="20" w:firstLine="0"/>
      </w:pPr>
      <w:r>
        <w:t>spos</w:t>
      </w:r>
      <w:r>
        <w:rPr>
          <w:rFonts w:hint="eastAsia"/>
        </w:rPr>
        <w:t>ó</w:t>
      </w:r>
      <w:r>
        <w:t xml:space="preserve">b zabezpieczenia i ochrony </w:t>
      </w:r>
      <w:r>
        <w:rPr>
          <w:rFonts w:hint="eastAsia"/>
        </w:rPr>
        <w:t>ł</w:t>
      </w:r>
      <w:r>
        <w:t>adunk</w:t>
      </w:r>
      <w:r>
        <w:rPr>
          <w:rFonts w:hint="eastAsia"/>
        </w:rPr>
        <w:t>ó</w:t>
      </w:r>
      <w:r>
        <w:t>w przed utrat</w:t>
      </w:r>
      <w:r>
        <w:rPr>
          <w:rFonts w:hint="eastAsia"/>
        </w:rPr>
        <w:t>ą</w:t>
      </w:r>
      <w:r>
        <w:t xml:space="preserve"> ich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ciwo</w:t>
      </w:r>
      <w:r>
        <w:rPr>
          <w:rFonts w:hint="eastAsia"/>
        </w:rPr>
        <w:t>ś</w:t>
      </w:r>
      <w:r>
        <w:t>ci w czasie transportu,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03"/>
        </w:tabs>
        <w:spacing w:before="0" w:after="0" w:line="269" w:lineRule="exact"/>
        <w:ind w:left="300" w:hanging="280"/>
      </w:pPr>
      <w:r>
        <w:t>spos</w:t>
      </w:r>
      <w:r>
        <w:rPr>
          <w:rFonts w:hint="eastAsia"/>
        </w:rPr>
        <w:t>ó</w:t>
      </w:r>
      <w:r>
        <w:t>b i procedur</w:t>
      </w:r>
      <w:r>
        <w:rPr>
          <w:rFonts w:hint="eastAsia"/>
        </w:rPr>
        <w:t>ę</w:t>
      </w:r>
      <w:r>
        <w:t xml:space="preserve"> pomiar</w:t>
      </w:r>
      <w:r>
        <w:rPr>
          <w:rFonts w:hint="eastAsia"/>
        </w:rPr>
        <w:t>ó</w:t>
      </w:r>
      <w:r>
        <w:t>w i bada</w:t>
      </w:r>
      <w:r>
        <w:rPr>
          <w:rFonts w:hint="eastAsia"/>
        </w:rPr>
        <w:t>ń</w:t>
      </w:r>
      <w:r>
        <w:t xml:space="preserve"> (rodzaj i cz</w:t>
      </w:r>
      <w:r>
        <w:rPr>
          <w:rFonts w:hint="eastAsia"/>
        </w:rPr>
        <w:t>ę</w:t>
      </w:r>
      <w:r>
        <w:t>stotliwo</w:t>
      </w:r>
      <w:r>
        <w:rPr>
          <w:rFonts w:hint="eastAsia"/>
        </w:rPr>
        <w:t>ść</w:t>
      </w:r>
      <w:r>
        <w:t>, pobieranie pr</w:t>
      </w:r>
      <w:r>
        <w:rPr>
          <w:rFonts w:hint="eastAsia"/>
        </w:rPr>
        <w:t>ó</w:t>
      </w:r>
      <w:r>
        <w:t>bek, legalizacja i sprawdzanie urz</w:t>
      </w:r>
      <w:r>
        <w:rPr>
          <w:rFonts w:hint="eastAsia"/>
        </w:rPr>
        <w:t>ą</w:t>
      </w:r>
      <w:r>
        <w:t>dze</w:t>
      </w:r>
      <w:r>
        <w:rPr>
          <w:rFonts w:hint="eastAsia"/>
        </w:rPr>
        <w:t>ń</w:t>
      </w:r>
      <w:r>
        <w:t>, itp.) prowadzonych podczas dostaw materia</w:t>
      </w:r>
      <w:r>
        <w:rPr>
          <w:rFonts w:hint="eastAsia"/>
        </w:rPr>
        <w:t>łó</w:t>
      </w:r>
      <w:r>
        <w:t>w, wytwarzania mieszanek i wykonywania poszczeg</w:t>
      </w:r>
      <w:r>
        <w:rPr>
          <w:rFonts w:hint="eastAsia"/>
        </w:rPr>
        <w:t>ó</w:t>
      </w:r>
      <w:r>
        <w:t>lnych element</w:t>
      </w:r>
      <w:r>
        <w:rPr>
          <w:rFonts w:hint="eastAsia"/>
        </w:rPr>
        <w:t>ó</w:t>
      </w:r>
      <w:r>
        <w:t>w rob</w:t>
      </w:r>
      <w:r>
        <w:rPr>
          <w:rFonts w:hint="eastAsia"/>
        </w:rPr>
        <w:t>ó</w:t>
      </w:r>
      <w:r>
        <w:t>t,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08"/>
        </w:tabs>
        <w:spacing w:before="0" w:after="139" w:line="190" w:lineRule="exact"/>
        <w:ind w:left="20" w:firstLine="0"/>
      </w:pPr>
      <w:r>
        <w:t>spos</w:t>
      </w:r>
      <w:r>
        <w:rPr>
          <w:rFonts w:hint="eastAsia"/>
        </w:rPr>
        <w:t>ó</w:t>
      </w:r>
      <w:r>
        <w:t>b post</w:t>
      </w:r>
      <w:r>
        <w:rPr>
          <w:rFonts w:hint="eastAsia"/>
        </w:rPr>
        <w:t>ę</w:t>
      </w:r>
      <w:r>
        <w:t>powania z materia</w:t>
      </w:r>
      <w:r>
        <w:rPr>
          <w:rFonts w:hint="eastAsia"/>
        </w:rPr>
        <w:t>ł</w:t>
      </w:r>
      <w:r>
        <w:t>ami i robotami nie odpowiadaj</w:t>
      </w:r>
      <w:r>
        <w:rPr>
          <w:rFonts w:hint="eastAsia"/>
        </w:rPr>
        <w:t>ą</w:t>
      </w:r>
      <w:r>
        <w:t>cymi wymaganiom.</w:t>
      </w:r>
    </w:p>
    <w:p w:rsidR="00E66F4F" w:rsidRDefault="00E66F4F">
      <w:pPr>
        <w:pStyle w:val="Nagwek20"/>
        <w:keepNext/>
        <w:keepLines/>
        <w:shd w:val="clear" w:color="auto" w:fill="auto"/>
        <w:spacing w:after="80" w:line="190" w:lineRule="exact"/>
        <w:ind w:left="20" w:firstLine="0"/>
      </w:pPr>
      <w:bookmarkStart w:id="37" w:name="bookmark37"/>
      <w:r>
        <w:t>6.2. Zasady kontroli jako</w:t>
      </w:r>
      <w:r>
        <w:rPr>
          <w:rFonts w:hint="eastAsia"/>
        </w:rPr>
        <w:t>ś</w:t>
      </w:r>
      <w:r>
        <w:t>ci rob</w:t>
      </w:r>
      <w:r>
        <w:rPr>
          <w:rFonts w:hint="eastAsia"/>
        </w:rPr>
        <w:t>ó</w:t>
      </w:r>
      <w:r>
        <w:t>t</w:t>
      </w:r>
      <w:bookmarkEnd w:id="37"/>
    </w:p>
    <w:p w:rsidR="00E66F4F" w:rsidRDefault="00E66F4F">
      <w:pPr>
        <w:pStyle w:val="Teksttreci1"/>
        <w:shd w:val="clear" w:color="auto" w:fill="auto"/>
        <w:spacing w:before="0" w:after="0"/>
        <w:ind w:left="20" w:firstLine="0"/>
      </w:pPr>
      <w:r>
        <w:t>Celem kontroli rob</w:t>
      </w:r>
      <w:r>
        <w:rPr>
          <w:rFonts w:hint="eastAsia"/>
        </w:rPr>
        <w:t>ó</w:t>
      </w:r>
      <w:r>
        <w:t>t b</w:t>
      </w:r>
      <w:r>
        <w:rPr>
          <w:rFonts w:hint="eastAsia"/>
        </w:rPr>
        <w:t>ę</w:t>
      </w:r>
      <w:r>
        <w:t>dzie takie sterowanie ich przygotowaniem i wykonaniem, aby osi</w:t>
      </w:r>
      <w:r>
        <w:rPr>
          <w:rFonts w:hint="eastAsia"/>
        </w:rPr>
        <w:t>ą</w:t>
      </w:r>
      <w:r>
        <w:t>gn</w:t>
      </w:r>
      <w:r>
        <w:rPr>
          <w:rFonts w:hint="eastAsia"/>
        </w:rPr>
        <w:t>ąć</w:t>
      </w:r>
      <w:r>
        <w:t xml:space="preserve"> za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on</w:t>
      </w:r>
      <w:r>
        <w:rPr>
          <w:rFonts w:hint="eastAsia"/>
        </w:rPr>
        <w:t>ą</w:t>
      </w:r>
      <w:r>
        <w:t xml:space="preserve"> jako</w:t>
      </w:r>
      <w:r>
        <w:rPr>
          <w:rFonts w:hint="eastAsia"/>
        </w:rPr>
        <w:t>ść</w:t>
      </w:r>
      <w:r>
        <w:t xml:space="preserve"> rob</w:t>
      </w:r>
      <w:r>
        <w:rPr>
          <w:rFonts w:hint="eastAsia"/>
        </w:rPr>
        <w:t>ó</w:t>
      </w:r>
      <w:r>
        <w:t>t.</w:t>
      </w:r>
    </w:p>
    <w:p w:rsidR="00E66F4F" w:rsidRDefault="00E66F4F">
      <w:pPr>
        <w:pStyle w:val="Teksttreci1"/>
        <w:shd w:val="clear" w:color="auto" w:fill="auto"/>
        <w:spacing w:before="0" w:after="0"/>
        <w:ind w:left="20" w:firstLine="0"/>
      </w:pPr>
      <w:r>
        <w:t>Wykonawca jest odpowiedzialny za pe</w:t>
      </w:r>
      <w:r>
        <w:rPr>
          <w:rFonts w:hint="eastAsia"/>
        </w:rPr>
        <w:t>ł</w:t>
      </w:r>
      <w:r>
        <w:t>n</w:t>
      </w:r>
      <w:r>
        <w:rPr>
          <w:rFonts w:hint="eastAsia"/>
        </w:rPr>
        <w:t>ą</w:t>
      </w:r>
      <w:r>
        <w:t xml:space="preserve"> kontrol</w:t>
      </w:r>
      <w:r>
        <w:rPr>
          <w:rFonts w:hint="eastAsia"/>
        </w:rPr>
        <w:t>ę</w:t>
      </w:r>
      <w:r>
        <w:t xml:space="preserve"> rob</w:t>
      </w:r>
      <w:r>
        <w:rPr>
          <w:rFonts w:hint="eastAsia"/>
        </w:rPr>
        <w:t>ó</w:t>
      </w:r>
      <w:r>
        <w:t>t i jako</w:t>
      </w:r>
      <w:r>
        <w:rPr>
          <w:rFonts w:hint="eastAsia"/>
        </w:rPr>
        <w:t>ś</w:t>
      </w:r>
      <w:r>
        <w:t>ci materia</w:t>
      </w:r>
      <w:r>
        <w:rPr>
          <w:rFonts w:hint="eastAsia"/>
        </w:rPr>
        <w:t>łó</w:t>
      </w:r>
      <w:r>
        <w:t>w. Wykonawca zapewni odpowiedni system kontroli, w</w:t>
      </w:r>
      <w:r>
        <w:rPr>
          <w:rFonts w:hint="eastAsia"/>
        </w:rPr>
        <w:t>łą</w:t>
      </w:r>
      <w:r>
        <w:t>czaj</w:t>
      </w:r>
      <w:r>
        <w:rPr>
          <w:rFonts w:hint="eastAsia"/>
        </w:rPr>
        <w:t>ą</w:t>
      </w:r>
      <w:r>
        <w:t>c personel, laboratorium, sprz</w:t>
      </w:r>
      <w:r>
        <w:rPr>
          <w:rFonts w:hint="eastAsia"/>
        </w:rPr>
        <w:t>ę</w:t>
      </w:r>
      <w:r>
        <w:t>t, zaopatrzenie i wszystkie urz</w:t>
      </w:r>
      <w:r>
        <w:rPr>
          <w:rFonts w:hint="eastAsia"/>
        </w:rPr>
        <w:t>ą</w:t>
      </w:r>
      <w:r>
        <w:t>dzenia niezb</w:t>
      </w:r>
      <w:r>
        <w:rPr>
          <w:rFonts w:hint="eastAsia"/>
        </w:rPr>
        <w:t>ę</w:t>
      </w:r>
      <w:r>
        <w:t>dne do pobierania pr</w:t>
      </w:r>
      <w:r>
        <w:rPr>
          <w:rFonts w:hint="eastAsia"/>
        </w:rPr>
        <w:t>ó</w:t>
      </w:r>
      <w:r>
        <w:t>bek i bada</w:t>
      </w:r>
      <w:r>
        <w:rPr>
          <w:rFonts w:hint="eastAsia"/>
        </w:rPr>
        <w:t>ń</w:t>
      </w:r>
      <w:r>
        <w:t xml:space="preserve"> materia</w:t>
      </w:r>
      <w:r>
        <w:rPr>
          <w:rFonts w:hint="eastAsia"/>
        </w:rPr>
        <w:t>łó</w:t>
      </w:r>
      <w:r>
        <w:t>w oraz rob</w:t>
      </w:r>
      <w:r>
        <w:rPr>
          <w:rFonts w:hint="eastAsia"/>
        </w:rPr>
        <w:t>ó</w:t>
      </w:r>
      <w:r>
        <w:t>t.</w:t>
      </w:r>
    </w:p>
    <w:p w:rsidR="00E66F4F" w:rsidRDefault="00E66F4F">
      <w:pPr>
        <w:pStyle w:val="Teksttreci1"/>
        <w:shd w:val="clear" w:color="auto" w:fill="auto"/>
        <w:spacing w:before="0" w:after="0"/>
        <w:ind w:left="20" w:firstLine="0"/>
        <w:jc w:val="left"/>
      </w:pPr>
      <w:r>
        <w:t>Przed zatwierdzeniem systemu kontroli In</w:t>
      </w:r>
      <w:r>
        <w:rPr>
          <w:rFonts w:hint="eastAsia"/>
        </w:rPr>
        <w:t>ż</w:t>
      </w:r>
      <w:r>
        <w:t>ynier Kontraktu mo</w:t>
      </w:r>
      <w:r>
        <w:rPr>
          <w:rFonts w:hint="eastAsia"/>
        </w:rPr>
        <w:t>ż</w:t>
      </w:r>
      <w:r>
        <w:t>e za</w:t>
      </w:r>
      <w:r>
        <w:rPr>
          <w:rFonts w:hint="eastAsia"/>
        </w:rPr>
        <w:t>żą</w:t>
      </w:r>
      <w:r>
        <w:t>da</w:t>
      </w:r>
      <w:r>
        <w:rPr>
          <w:rFonts w:hint="eastAsia"/>
        </w:rPr>
        <w:t>ć</w:t>
      </w:r>
      <w:r>
        <w:t xml:space="preserve"> od Wykonawcy przeprowadzenia bada</w:t>
      </w:r>
      <w:r>
        <w:rPr>
          <w:rFonts w:hint="eastAsia"/>
        </w:rPr>
        <w:t>ń</w:t>
      </w:r>
      <w:r>
        <w:t xml:space="preserve"> w celu zademonstrowania, </w:t>
      </w:r>
      <w:r>
        <w:rPr>
          <w:rFonts w:hint="eastAsia"/>
        </w:rPr>
        <w:t>ż</w:t>
      </w:r>
      <w:r>
        <w:t>e poziom ich wykonywania jest zadowalaj</w:t>
      </w:r>
      <w:r>
        <w:rPr>
          <w:rFonts w:hint="eastAsia"/>
        </w:rPr>
        <w:t>ą</w:t>
      </w:r>
      <w:r>
        <w:t>cy. Wykonawca b</w:t>
      </w:r>
      <w:r>
        <w:rPr>
          <w:rFonts w:hint="eastAsia"/>
        </w:rPr>
        <w:t>ę</w:t>
      </w:r>
      <w:r>
        <w:t>dzie przeprowadza</w:t>
      </w:r>
      <w:r>
        <w:rPr>
          <w:rFonts w:hint="eastAsia"/>
        </w:rPr>
        <w:t>ć</w:t>
      </w:r>
      <w:r>
        <w:t xml:space="preserve"> pomiary i badania materia</w:t>
      </w:r>
      <w:r>
        <w:rPr>
          <w:rFonts w:hint="eastAsia"/>
        </w:rPr>
        <w:t>łó</w:t>
      </w:r>
      <w:r>
        <w:t>w oraz rob</w:t>
      </w:r>
      <w:r>
        <w:rPr>
          <w:rFonts w:hint="eastAsia"/>
        </w:rPr>
        <w:t>ó</w:t>
      </w:r>
      <w:r>
        <w:t>t z cz</w:t>
      </w:r>
      <w:r>
        <w:rPr>
          <w:rFonts w:hint="eastAsia"/>
        </w:rPr>
        <w:t>ę</w:t>
      </w:r>
      <w:r>
        <w:t>stotliwo</w:t>
      </w:r>
      <w:r>
        <w:rPr>
          <w:rFonts w:hint="eastAsia"/>
        </w:rPr>
        <w:t>ś</w:t>
      </w:r>
      <w:r>
        <w:t>ci</w:t>
      </w:r>
      <w:r>
        <w:rPr>
          <w:rFonts w:hint="eastAsia"/>
        </w:rPr>
        <w:t>ą</w:t>
      </w:r>
      <w:r>
        <w:t xml:space="preserve"> zapewniaj</w:t>
      </w:r>
      <w:r>
        <w:rPr>
          <w:rFonts w:hint="eastAsia"/>
        </w:rPr>
        <w:t>ą</w:t>
      </w:r>
      <w:r>
        <w:t>c</w:t>
      </w:r>
      <w:r>
        <w:rPr>
          <w:rFonts w:hint="eastAsia"/>
        </w:rPr>
        <w:t>ą</w:t>
      </w:r>
      <w:r>
        <w:t xml:space="preserve"> stwierdzenie, </w:t>
      </w:r>
      <w:r>
        <w:rPr>
          <w:rFonts w:hint="eastAsia"/>
        </w:rPr>
        <w:t>ż</w:t>
      </w:r>
      <w:r>
        <w:t>e roboty wykonano zgodnie z wymaganiami zawartymi w dokumentacji projektowej i SST</w:t>
      </w:r>
    </w:p>
    <w:p w:rsidR="00E66F4F" w:rsidRDefault="00E66F4F">
      <w:pPr>
        <w:pStyle w:val="Teksttreci1"/>
        <w:shd w:val="clear" w:color="auto" w:fill="auto"/>
        <w:spacing w:before="0" w:after="0"/>
        <w:ind w:left="20" w:firstLine="0"/>
      </w:pPr>
      <w:r>
        <w:t>Minimalne wymagania co do zakresu bada</w:t>
      </w:r>
      <w:r>
        <w:rPr>
          <w:rFonts w:hint="eastAsia"/>
        </w:rPr>
        <w:t>ń</w:t>
      </w:r>
      <w:r>
        <w:t xml:space="preserve"> i ich cz</w:t>
      </w:r>
      <w:r>
        <w:rPr>
          <w:rFonts w:hint="eastAsia"/>
        </w:rPr>
        <w:t>ę</w:t>
      </w:r>
      <w:r>
        <w:t>stotliwo</w:t>
      </w:r>
      <w:r>
        <w:rPr>
          <w:rFonts w:hint="eastAsia"/>
        </w:rPr>
        <w:t>ść</w:t>
      </w:r>
      <w:r>
        <w:t xml:space="preserve"> s</w:t>
      </w:r>
      <w:r>
        <w:rPr>
          <w:rFonts w:hint="eastAsia"/>
        </w:rPr>
        <w:t>ą</w:t>
      </w:r>
      <w:r>
        <w:t xml:space="preserve"> okre</w:t>
      </w:r>
      <w:r>
        <w:rPr>
          <w:rFonts w:hint="eastAsia"/>
        </w:rPr>
        <w:t>ś</w:t>
      </w:r>
      <w:r>
        <w:t>lone w SST, normach i wytycznych. W przypadku, gdy nie zosta</w:t>
      </w:r>
      <w:r>
        <w:rPr>
          <w:rFonts w:hint="eastAsia"/>
        </w:rPr>
        <w:t>ł</w:t>
      </w:r>
      <w:r>
        <w:t>y one tam okre</w:t>
      </w:r>
      <w:r>
        <w:rPr>
          <w:rFonts w:hint="eastAsia"/>
        </w:rPr>
        <w:t>ś</w:t>
      </w:r>
      <w:r>
        <w:t>lone, In</w:t>
      </w:r>
      <w:r>
        <w:rPr>
          <w:rFonts w:hint="eastAsia"/>
        </w:rPr>
        <w:t>ż</w:t>
      </w:r>
      <w:r>
        <w:t>ynier/ Kierownik projektu ustali jaki zakres kontroli jest konieczny, aby zapewni</w:t>
      </w:r>
      <w:r>
        <w:rPr>
          <w:rFonts w:hint="eastAsia"/>
        </w:rPr>
        <w:t>ć</w:t>
      </w:r>
      <w:r>
        <w:t xml:space="preserve"> wykonanie rob</w:t>
      </w:r>
      <w:r>
        <w:rPr>
          <w:rFonts w:hint="eastAsia"/>
        </w:rPr>
        <w:t>ó</w:t>
      </w:r>
      <w:r>
        <w:t>t zgodnie z umow</w:t>
      </w:r>
      <w:r>
        <w:rPr>
          <w:rFonts w:hint="eastAsia"/>
        </w:rPr>
        <w:t>ą</w:t>
      </w:r>
      <w:r>
        <w:t>. Wykonawca dostarczy In</w:t>
      </w:r>
      <w:r>
        <w:rPr>
          <w:rFonts w:hint="eastAsia"/>
        </w:rPr>
        <w:t>ż</w:t>
      </w:r>
      <w:r>
        <w:t xml:space="preserve">ynierowi/Kierownikowi projektu </w:t>
      </w:r>
      <w:r>
        <w:rPr>
          <w:rFonts w:hint="eastAsia"/>
        </w:rPr>
        <w:t>ś</w:t>
      </w:r>
      <w:r>
        <w:t xml:space="preserve">wiadectwa, </w:t>
      </w:r>
      <w:r>
        <w:rPr>
          <w:rFonts w:hint="eastAsia"/>
        </w:rPr>
        <w:t>ż</w:t>
      </w:r>
      <w:r>
        <w:t>e wszystkie stosowane urz</w:t>
      </w:r>
      <w:r>
        <w:rPr>
          <w:rFonts w:hint="eastAsia"/>
        </w:rPr>
        <w:t>ą</w:t>
      </w:r>
      <w:r>
        <w:t>dzenia i sprz</w:t>
      </w:r>
      <w:r>
        <w:rPr>
          <w:rFonts w:hint="eastAsia"/>
        </w:rPr>
        <w:t>ę</w:t>
      </w:r>
      <w:r>
        <w:t>t badawczy posiadaj</w:t>
      </w:r>
      <w:r>
        <w:rPr>
          <w:rFonts w:hint="eastAsia"/>
        </w:rPr>
        <w:t>ą</w:t>
      </w:r>
      <w:r>
        <w:t xml:space="preserve"> wa</w:t>
      </w:r>
      <w:r>
        <w:rPr>
          <w:rFonts w:hint="eastAsia"/>
        </w:rPr>
        <w:t>ż</w:t>
      </w:r>
      <w:r>
        <w:t>n</w:t>
      </w:r>
      <w:r>
        <w:rPr>
          <w:rFonts w:hint="eastAsia"/>
        </w:rPr>
        <w:t>ą</w:t>
      </w:r>
      <w:r>
        <w:t xml:space="preserve"> legalizacj</w:t>
      </w:r>
      <w:r>
        <w:rPr>
          <w:rFonts w:hint="eastAsia"/>
        </w:rPr>
        <w:t>ę</w:t>
      </w:r>
      <w:r>
        <w:t>, zosta</w:t>
      </w:r>
      <w:r>
        <w:rPr>
          <w:rFonts w:hint="eastAsia"/>
        </w:rPr>
        <w:t>ł</w:t>
      </w:r>
      <w:r>
        <w:t>y prawid</w:t>
      </w:r>
      <w:r>
        <w:rPr>
          <w:rFonts w:hint="eastAsia"/>
        </w:rPr>
        <w:t>ł</w:t>
      </w:r>
      <w:r>
        <w:t>owo wykalibrowane i odpowiadaj</w:t>
      </w:r>
      <w:r>
        <w:rPr>
          <w:rFonts w:hint="eastAsia"/>
        </w:rPr>
        <w:t>ą</w:t>
      </w:r>
      <w:r>
        <w:t xml:space="preserve"> wymaganiom norm okre</w:t>
      </w:r>
      <w:r>
        <w:rPr>
          <w:rFonts w:hint="eastAsia"/>
        </w:rPr>
        <w:t>ś</w:t>
      </w:r>
      <w:r>
        <w:t>laj</w:t>
      </w:r>
      <w:r>
        <w:rPr>
          <w:rFonts w:hint="eastAsia"/>
        </w:rPr>
        <w:t>ą</w:t>
      </w:r>
      <w:r>
        <w:t>cych procedury bada</w:t>
      </w:r>
      <w:r>
        <w:rPr>
          <w:rFonts w:hint="eastAsia"/>
        </w:rPr>
        <w:t>ń</w:t>
      </w:r>
      <w:r>
        <w:t>.</w:t>
      </w:r>
    </w:p>
    <w:p w:rsidR="00E66F4F" w:rsidRDefault="00E66F4F">
      <w:pPr>
        <w:pStyle w:val="Teksttreci1"/>
        <w:shd w:val="clear" w:color="auto" w:fill="auto"/>
        <w:spacing w:before="0" w:after="0"/>
        <w:ind w:left="20" w:firstLine="0"/>
      </w:pPr>
      <w:r>
        <w:t>In</w:t>
      </w:r>
      <w:r>
        <w:rPr>
          <w:rFonts w:hint="eastAsia"/>
        </w:rPr>
        <w:t>ż</w:t>
      </w:r>
      <w:r>
        <w:t>ynier Kontraktu b</w:t>
      </w:r>
      <w:r>
        <w:rPr>
          <w:rFonts w:hint="eastAsia"/>
        </w:rPr>
        <w:t>ę</w:t>
      </w:r>
      <w:r>
        <w:t>dzie mie</w:t>
      </w:r>
      <w:r>
        <w:rPr>
          <w:rFonts w:hint="eastAsia"/>
        </w:rPr>
        <w:t>ć</w:t>
      </w:r>
      <w:r>
        <w:t xml:space="preserve"> nieograniczony dost</w:t>
      </w:r>
      <w:r>
        <w:rPr>
          <w:rFonts w:hint="eastAsia"/>
        </w:rPr>
        <w:t>ę</w:t>
      </w:r>
      <w:r>
        <w:t>p do pomieszcze</w:t>
      </w:r>
      <w:r>
        <w:rPr>
          <w:rFonts w:hint="eastAsia"/>
        </w:rPr>
        <w:t>ń</w:t>
      </w:r>
      <w:r>
        <w:t xml:space="preserve"> laboratoryjnych, w celu ich inspekcji.</w:t>
      </w:r>
    </w:p>
    <w:p w:rsidR="00E66F4F" w:rsidRDefault="00E66F4F">
      <w:pPr>
        <w:pStyle w:val="Teksttreci1"/>
        <w:shd w:val="clear" w:color="auto" w:fill="auto"/>
        <w:spacing w:before="0" w:after="0"/>
        <w:ind w:left="20" w:firstLine="0"/>
      </w:pPr>
      <w:r>
        <w:t>In</w:t>
      </w:r>
      <w:r>
        <w:rPr>
          <w:rFonts w:hint="eastAsia"/>
        </w:rPr>
        <w:t>ż</w:t>
      </w:r>
      <w:r>
        <w:t>ynier Kontraktu b</w:t>
      </w:r>
      <w:r>
        <w:rPr>
          <w:rFonts w:hint="eastAsia"/>
        </w:rPr>
        <w:t>ę</w:t>
      </w:r>
      <w:r>
        <w:t>dzie przekazywa</w:t>
      </w:r>
      <w:r>
        <w:rPr>
          <w:rFonts w:hint="eastAsia"/>
        </w:rPr>
        <w:t>ć</w:t>
      </w:r>
      <w:r>
        <w:t xml:space="preserve"> Wykonawcy pisemne informacje o jakichkolwiek niedoci</w:t>
      </w:r>
      <w:r>
        <w:rPr>
          <w:rFonts w:hint="eastAsia"/>
        </w:rPr>
        <w:t>ą</w:t>
      </w:r>
      <w:r>
        <w:t>gni</w:t>
      </w:r>
      <w:r>
        <w:rPr>
          <w:rFonts w:hint="eastAsia"/>
        </w:rPr>
        <w:t>ę</w:t>
      </w:r>
      <w:r>
        <w:t>ciach dotycz</w:t>
      </w:r>
      <w:r>
        <w:rPr>
          <w:rFonts w:hint="eastAsia"/>
        </w:rPr>
        <w:t>ą</w:t>
      </w:r>
      <w:r>
        <w:t>cych urz</w:t>
      </w:r>
      <w:r>
        <w:rPr>
          <w:rFonts w:hint="eastAsia"/>
        </w:rPr>
        <w:t>ą</w:t>
      </w:r>
      <w:r>
        <w:t>dze</w:t>
      </w:r>
      <w:r>
        <w:rPr>
          <w:rFonts w:hint="eastAsia"/>
        </w:rPr>
        <w:t>ń</w:t>
      </w:r>
      <w:r>
        <w:t xml:space="preserve"> laboratoryjnych, sprz</w:t>
      </w:r>
      <w:r>
        <w:rPr>
          <w:rFonts w:hint="eastAsia"/>
        </w:rPr>
        <w:t>ę</w:t>
      </w:r>
      <w:r>
        <w:t>tu, zaopatrzenia laboratorium, pracy personelu lub metod badawczych. Je</w:t>
      </w:r>
      <w:r>
        <w:rPr>
          <w:rFonts w:hint="eastAsia"/>
        </w:rPr>
        <w:t>ż</w:t>
      </w:r>
      <w:r>
        <w:t>eli niedoci</w:t>
      </w:r>
      <w:r>
        <w:rPr>
          <w:rFonts w:hint="eastAsia"/>
        </w:rPr>
        <w:t>ą</w:t>
      </w:r>
      <w:r>
        <w:t>gni</w:t>
      </w:r>
      <w:r>
        <w:rPr>
          <w:rFonts w:hint="eastAsia"/>
        </w:rPr>
        <w:t>ę</w:t>
      </w:r>
      <w:r>
        <w:t>cia te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tak powa</w:t>
      </w:r>
      <w:r>
        <w:rPr>
          <w:rFonts w:hint="eastAsia"/>
        </w:rPr>
        <w:t>ż</w:t>
      </w:r>
      <w:r>
        <w:t xml:space="preserve">ne, </w:t>
      </w:r>
      <w:r>
        <w:rPr>
          <w:rFonts w:hint="eastAsia"/>
        </w:rPr>
        <w:t>ż</w:t>
      </w:r>
      <w:r>
        <w:t>e mog</w:t>
      </w:r>
      <w:r>
        <w:rPr>
          <w:rFonts w:hint="eastAsia"/>
        </w:rPr>
        <w:t>ą</w:t>
      </w:r>
      <w:r>
        <w:t xml:space="preserve"> wp</w:t>
      </w:r>
      <w:r>
        <w:rPr>
          <w:rFonts w:hint="eastAsia"/>
        </w:rPr>
        <w:t>ł</w:t>
      </w:r>
      <w:r>
        <w:t>yn</w:t>
      </w:r>
      <w:r>
        <w:rPr>
          <w:rFonts w:hint="eastAsia"/>
        </w:rPr>
        <w:t>ąć</w:t>
      </w:r>
      <w:r>
        <w:t xml:space="preserve"> ujemnie na wyniki bada</w:t>
      </w:r>
      <w:r>
        <w:rPr>
          <w:rFonts w:hint="eastAsia"/>
        </w:rPr>
        <w:t>ń</w:t>
      </w:r>
      <w:r>
        <w:t>, In</w:t>
      </w:r>
      <w:r>
        <w:rPr>
          <w:rFonts w:hint="eastAsia"/>
        </w:rPr>
        <w:t>ż</w:t>
      </w:r>
      <w:r>
        <w:t>ynier Kontraktu natychmiast wstrzyma u</w:t>
      </w:r>
      <w:r>
        <w:rPr>
          <w:rFonts w:hint="eastAsia"/>
        </w:rPr>
        <w:t>ż</w:t>
      </w:r>
      <w:r>
        <w:t>ycie do rob</w:t>
      </w:r>
      <w:r>
        <w:rPr>
          <w:rFonts w:hint="eastAsia"/>
        </w:rPr>
        <w:t>ó</w:t>
      </w:r>
      <w:r>
        <w:t>t badanych materia</w:t>
      </w:r>
      <w:r>
        <w:rPr>
          <w:rFonts w:hint="eastAsia"/>
        </w:rPr>
        <w:t>łó</w:t>
      </w:r>
      <w:r>
        <w:t>w i dopu</w:t>
      </w:r>
      <w:r>
        <w:rPr>
          <w:rFonts w:hint="eastAsia"/>
        </w:rPr>
        <w:t>ś</w:t>
      </w:r>
      <w:r>
        <w:t>ci je do u</w:t>
      </w:r>
      <w:r>
        <w:rPr>
          <w:rFonts w:hint="eastAsia"/>
        </w:rPr>
        <w:t>ż</w:t>
      </w:r>
      <w:r>
        <w:t>ycia dopiero wtedy, gdy niedoci</w:t>
      </w:r>
      <w:r>
        <w:rPr>
          <w:rFonts w:hint="eastAsia"/>
        </w:rPr>
        <w:t>ą</w:t>
      </w:r>
      <w:r>
        <w:t>gni</w:t>
      </w:r>
      <w:r>
        <w:rPr>
          <w:rFonts w:hint="eastAsia"/>
        </w:rPr>
        <w:t>ę</w:t>
      </w:r>
      <w:r>
        <w:t>cia w pracy laboratorium Wykonawcy zostan</w:t>
      </w:r>
      <w:r>
        <w:rPr>
          <w:rFonts w:hint="eastAsia"/>
        </w:rPr>
        <w:t>ą</w:t>
      </w:r>
      <w:r>
        <w:t xml:space="preserve"> usuni</w:t>
      </w:r>
      <w:r>
        <w:rPr>
          <w:rFonts w:hint="eastAsia"/>
        </w:rPr>
        <w:t>ę</w:t>
      </w:r>
      <w:r>
        <w:t>te i stwierdzona zostanie odpowiednia jako</w:t>
      </w:r>
      <w:r>
        <w:rPr>
          <w:rFonts w:hint="eastAsia"/>
        </w:rPr>
        <w:t>ść</w:t>
      </w:r>
      <w:r>
        <w:t xml:space="preserve"> tych materia</w:t>
      </w:r>
      <w:r>
        <w:rPr>
          <w:rFonts w:hint="eastAsia"/>
        </w:rPr>
        <w:t>łó</w:t>
      </w:r>
      <w:r>
        <w:t>w. Wszystkie koszty zwi</w:t>
      </w:r>
      <w:r>
        <w:rPr>
          <w:rFonts w:hint="eastAsia"/>
        </w:rPr>
        <w:t>ą</w:t>
      </w:r>
      <w:r>
        <w:t>zane z organizowaniem i prowadzeniem bada</w:t>
      </w:r>
      <w:r>
        <w:rPr>
          <w:rFonts w:hint="eastAsia"/>
        </w:rPr>
        <w:t>ń</w:t>
      </w:r>
      <w:r>
        <w:t xml:space="preserve"> materia</w:t>
      </w:r>
      <w:r>
        <w:rPr>
          <w:rFonts w:hint="eastAsia"/>
        </w:rPr>
        <w:t>łó</w:t>
      </w:r>
      <w:r>
        <w:t>w ponosi Wykonawca.</w:t>
      </w:r>
    </w:p>
    <w:p w:rsidR="00E66F4F" w:rsidRDefault="00E66F4F">
      <w:pPr>
        <w:pStyle w:val="Nagwek30"/>
        <w:keepNext/>
        <w:keepLines/>
        <w:numPr>
          <w:ilvl w:val="0"/>
          <w:numId w:val="11"/>
        </w:numPr>
        <w:shd w:val="clear" w:color="auto" w:fill="auto"/>
        <w:tabs>
          <w:tab w:val="left" w:pos="434"/>
        </w:tabs>
        <w:spacing w:before="0" w:after="20" w:line="190" w:lineRule="exact"/>
        <w:ind w:left="320" w:hanging="280"/>
      </w:pPr>
      <w:bookmarkStart w:id="38" w:name="bookmark38"/>
      <w:r>
        <w:t>Pobieranie pr</w:t>
      </w:r>
      <w:r>
        <w:rPr>
          <w:rFonts w:hint="eastAsia"/>
        </w:rPr>
        <w:t>ó</w:t>
      </w:r>
      <w:r>
        <w:t>bek</w:t>
      </w:r>
      <w:bookmarkEnd w:id="38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Pr</w:t>
      </w:r>
      <w:r>
        <w:rPr>
          <w:rFonts w:hint="eastAsia"/>
        </w:rPr>
        <w:t>ó</w:t>
      </w:r>
      <w:r>
        <w:t>bki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pobierane losowo. Zaleca si</w:t>
      </w:r>
      <w:r>
        <w:rPr>
          <w:rFonts w:hint="eastAsia"/>
        </w:rPr>
        <w:t>ę</w:t>
      </w:r>
      <w:r>
        <w:t xml:space="preserve"> stosowanie statystycznych metod pobierania pr</w:t>
      </w:r>
      <w:r>
        <w:rPr>
          <w:rFonts w:hint="eastAsia"/>
        </w:rPr>
        <w:t>ó</w:t>
      </w:r>
      <w:r>
        <w:t xml:space="preserve">bek, opartych na zasadzie, </w:t>
      </w:r>
      <w:r>
        <w:rPr>
          <w:rFonts w:hint="eastAsia"/>
        </w:rPr>
        <w:t>ż</w:t>
      </w:r>
      <w:r>
        <w:t>e wszystkie jednostkowe elementy produkcji mog</w:t>
      </w:r>
      <w:r>
        <w:rPr>
          <w:rFonts w:hint="eastAsia"/>
        </w:rPr>
        <w:t>ą</w:t>
      </w:r>
      <w:r>
        <w:t xml:space="preserve"> by</w:t>
      </w:r>
      <w:r>
        <w:rPr>
          <w:rFonts w:hint="eastAsia"/>
        </w:rPr>
        <w:t>ć</w:t>
      </w:r>
      <w:r>
        <w:t xml:space="preserve"> z jednakowym prawdopodobie</w:t>
      </w:r>
      <w:r>
        <w:rPr>
          <w:rFonts w:hint="eastAsia"/>
        </w:rPr>
        <w:t>ń</w:t>
      </w:r>
      <w:r>
        <w:t>stwem wytypowane do bada</w:t>
      </w:r>
      <w:r>
        <w:rPr>
          <w:rFonts w:hint="eastAsia"/>
        </w:rPr>
        <w:t>ń</w:t>
      </w:r>
      <w:r>
        <w:t>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  <w:jc w:val="left"/>
      </w:pPr>
      <w:r>
        <w:t>In</w:t>
      </w:r>
      <w:r>
        <w:rPr>
          <w:rFonts w:hint="eastAsia"/>
        </w:rPr>
        <w:t>ż</w:t>
      </w:r>
      <w:r>
        <w:t>ynier Kontraktu b</w:t>
      </w:r>
      <w:r>
        <w:rPr>
          <w:rFonts w:hint="eastAsia"/>
        </w:rPr>
        <w:t>ę</w:t>
      </w:r>
      <w:r>
        <w:t>dzie mie</w:t>
      </w:r>
      <w:r>
        <w:rPr>
          <w:rFonts w:hint="eastAsia"/>
        </w:rPr>
        <w:t>ć</w:t>
      </w:r>
      <w:r>
        <w:t xml:space="preserve"> zapewnion</w:t>
      </w:r>
      <w:r>
        <w:rPr>
          <w:rFonts w:hint="eastAsia"/>
        </w:rPr>
        <w:t>ą</w:t>
      </w:r>
      <w:r>
        <w:t xml:space="preserve"> mo</w:t>
      </w:r>
      <w:r>
        <w:rPr>
          <w:rFonts w:hint="eastAsia"/>
        </w:rPr>
        <w:t>ż</w:t>
      </w:r>
      <w:r>
        <w:t>liwo</w:t>
      </w:r>
      <w:r>
        <w:rPr>
          <w:rFonts w:hint="eastAsia"/>
        </w:rPr>
        <w:t>ść</w:t>
      </w:r>
      <w:r>
        <w:t xml:space="preserve"> udzia</w:t>
      </w:r>
      <w:r>
        <w:rPr>
          <w:rFonts w:hint="eastAsia"/>
        </w:rPr>
        <w:t>ł</w:t>
      </w:r>
      <w:r>
        <w:t>u w pobieraniu pr</w:t>
      </w:r>
      <w:r>
        <w:rPr>
          <w:rFonts w:hint="eastAsia"/>
        </w:rPr>
        <w:t>ó</w:t>
      </w:r>
      <w:r>
        <w:t>bek. Pojemniki do pobierania pr</w:t>
      </w:r>
      <w:r>
        <w:rPr>
          <w:rFonts w:hint="eastAsia"/>
        </w:rPr>
        <w:t>ó</w:t>
      </w:r>
      <w:r>
        <w:t>bek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dostarczone przez Wykonawc</w:t>
      </w:r>
      <w:r>
        <w:rPr>
          <w:rFonts w:hint="eastAsia"/>
        </w:rPr>
        <w:t>ę</w:t>
      </w:r>
      <w:r>
        <w:t xml:space="preserve"> i zatwierdzone przez In</w:t>
      </w:r>
      <w:r>
        <w:rPr>
          <w:rFonts w:hint="eastAsia"/>
        </w:rPr>
        <w:t>ż</w:t>
      </w:r>
      <w:r>
        <w:t>yniera Kontraktu. Pr</w:t>
      </w:r>
      <w:r>
        <w:rPr>
          <w:rFonts w:hint="eastAsia"/>
        </w:rPr>
        <w:t>ó</w:t>
      </w:r>
      <w:r>
        <w:t>bki dostarczone przez Wykonawc</w:t>
      </w:r>
      <w:r>
        <w:rPr>
          <w:rFonts w:hint="eastAsia"/>
        </w:rPr>
        <w:t>ę</w:t>
      </w:r>
      <w:r>
        <w:t xml:space="preserve"> do bada</w:t>
      </w:r>
      <w:r>
        <w:rPr>
          <w:rFonts w:hint="eastAsia"/>
        </w:rPr>
        <w:t>ń</w:t>
      </w:r>
      <w:r>
        <w:t xml:space="preserve"> wykonywanych przez In</w:t>
      </w:r>
      <w:r>
        <w:rPr>
          <w:rFonts w:hint="eastAsia"/>
        </w:rPr>
        <w:t>ż</w:t>
      </w:r>
      <w:r>
        <w:t>yniera/Kierownika projektu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odpowiednio opisane i oznakowane, w spos</w:t>
      </w:r>
      <w:r>
        <w:rPr>
          <w:rFonts w:hint="eastAsia"/>
        </w:rPr>
        <w:t>ó</w:t>
      </w:r>
      <w:r>
        <w:t>b zaakceptowany przez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Teksttreci1"/>
        <w:shd w:val="clear" w:color="auto" w:fill="auto"/>
        <w:spacing w:before="0" w:after="179"/>
        <w:ind w:left="40" w:right="20" w:firstLine="0"/>
      </w:pPr>
      <w:r>
        <w:t>Na zlecenie In</w:t>
      </w:r>
      <w:r>
        <w:rPr>
          <w:rFonts w:hint="eastAsia"/>
        </w:rPr>
        <w:t>ż</w:t>
      </w:r>
      <w:r>
        <w:t>yniera Kontraktu Wykonawca b</w:t>
      </w:r>
      <w:r>
        <w:rPr>
          <w:rFonts w:hint="eastAsia"/>
        </w:rPr>
        <w:t>ę</w:t>
      </w:r>
      <w:r>
        <w:t>dzie przeprowadza</w:t>
      </w:r>
      <w:r>
        <w:rPr>
          <w:rFonts w:hint="eastAsia"/>
        </w:rPr>
        <w:t>ć</w:t>
      </w:r>
      <w:r>
        <w:t xml:space="preserve"> dodatkowe badania tych materia</w:t>
      </w:r>
      <w:r>
        <w:rPr>
          <w:rFonts w:hint="eastAsia"/>
        </w:rPr>
        <w:t>łó</w:t>
      </w:r>
      <w:r>
        <w:t>w, kt</w:t>
      </w:r>
      <w:r>
        <w:rPr>
          <w:rFonts w:hint="eastAsia"/>
        </w:rPr>
        <w:t>ó</w:t>
      </w:r>
      <w:r>
        <w:t>re budz</w:t>
      </w:r>
      <w:r>
        <w:rPr>
          <w:rFonts w:hint="eastAsia"/>
        </w:rPr>
        <w:t>ą</w:t>
      </w:r>
      <w:r>
        <w:t xml:space="preserve"> w</w:t>
      </w:r>
      <w:r>
        <w:rPr>
          <w:rFonts w:hint="eastAsia"/>
        </w:rPr>
        <w:t>ą</w:t>
      </w:r>
      <w:r>
        <w:t>tpliwo</w:t>
      </w:r>
      <w:r>
        <w:rPr>
          <w:rFonts w:hint="eastAsia"/>
        </w:rPr>
        <w:t>ś</w:t>
      </w:r>
      <w:r>
        <w:t>ci co do jako</w:t>
      </w:r>
      <w:r>
        <w:rPr>
          <w:rFonts w:hint="eastAsia"/>
        </w:rPr>
        <w:t>ś</w:t>
      </w:r>
      <w:r>
        <w:t>ci, o ile kwestionowane materia</w:t>
      </w:r>
      <w:r>
        <w:rPr>
          <w:rFonts w:hint="eastAsia"/>
        </w:rPr>
        <w:t>ł</w:t>
      </w:r>
      <w:r>
        <w:t>y nie zostan</w:t>
      </w:r>
      <w:r>
        <w:rPr>
          <w:rFonts w:hint="eastAsia"/>
        </w:rPr>
        <w:t>ą</w:t>
      </w:r>
      <w:r>
        <w:t xml:space="preserve"> przez Wykonawc</w:t>
      </w:r>
      <w:r>
        <w:rPr>
          <w:rFonts w:hint="eastAsia"/>
        </w:rPr>
        <w:t>ę</w:t>
      </w:r>
      <w:r>
        <w:t xml:space="preserve"> usuni</w:t>
      </w:r>
      <w:r>
        <w:rPr>
          <w:rFonts w:hint="eastAsia"/>
        </w:rPr>
        <w:t>ę</w:t>
      </w:r>
      <w:r>
        <w:t>te lub ulepszone z w</w:t>
      </w:r>
      <w:r>
        <w:rPr>
          <w:rFonts w:hint="eastAsia"/>
        </w:rPr>
        <w:t>ł</w:t>
      </w:r>
      <w:r>
        <w:t>asnej woli. Koszty tych dodatkowych bada</w:t>
      </w:r>
      <w:r>
        <w:rPr>
          <w:rFonts w:hint="eastAsia"/>
        </w:rPr>
        <w:t>ń</w:t>
      </w:r>
      <w:r>
        <w:t xml:space="preserve"> pokrywa Wykonawca tylko w przypadku stwierdzenia usterek; w przeciwnym przypadku koszty te pokrywa Zamawiaj</w:t>
      </w:r>
      <w:r>
        <w:rPr>
          <w:rFonts w:hint="eastAsia"/>
        </w:rPr>
        <w:t>ą</w:t>
      </w:r>
      <w:r>
        <w:t>cy.</w:t>
      </w:r>
    </w:p>
    <w:p w:rsidR="00E66F4F" w:rsidRDefault="00E66F4F">
      <w:pPr>
        <w:pStyle w:val="Nagwek30"/>
        <w:keepNext/>
        <w:keepLines/>
        <w:numPr>
          <w:ilvl w:val="0"/>
          <w:numId w:val="11"/>
        </w:numPr>
        <w:shd w:val="clear" w:color="auto" w:fill="auto"/>
        <w:tabs>
          <w:tab w:val="left" w:pos="419"/>
        </w:tabs>
        <w:spacing w:before="0" w:after="15" w:line="190" w:lineRule="exact"/>
        <w:ind w:left="320" w:hanging="280"/>
      </w:pPr>
      <w:bookmarkStart w:id="39" w:name="bookmark39"/>
      <w:r>
        <w:lastRenderedPageBreak/>
        <w:t>Badania i pomiary</w:t>
      </w:r>
      <w:bookmarkEnd w:id="39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Wszystkie badania i pomiary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przeprowadzone zgodnie z wymaganiami norm. W przypadku, gdy normy nie obejmuj</w:t>
      </w:r>
      <w:r>
        <w:rPr>
          <w:rFonts w:hint="eastAsia"/>
        </w:rPr>
        <w:t>ą</w:t>
      </w:r>
      <w:r>
        <w:t xml:space="preserve"> jakiegokolwiek badania wymaganego w SST, stosowa</w:t>
      </w:r>
      <w:r>
        <w:rPr>
          <w:rFonts w:hint="eastAsia"/>
        </w:rPr>
        <w:t>ć</w:t>
      </w:r>
      <w:r>
        <w:t xml:space="preserve"> mo</w:t>
      </w:r>
      <w:r>
        <w:rPr>
          <w:rFonts w:hint="eastAsia"/>
        </w:rPr>
        <w:t>ż</w:t>
      </w:r>
      <w:r>
        <w:t>na wytyczne krajowe, albo inne procedury, zaakceptowane przez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Teksttreci1"/>
        <w:shd w:val="clear" w:color="auto" w:fill="auto"/>
        <w:spacing w:before="0" w:after="179"/>
        <w:ind w:left="40" w:right="20" w:firstLine="0"/>
      </w:pPr>
      <w:r>
        <w:t>Przed przyst</w:t>
      </w:r>
      <w:r>
        <w:rPr>
          <w:rFonts w:hint="eastAsia"/>
        </w:rPr>
        <w:t>ą</w:t>
      </w:r>
      <w:r>
        <w:t>pieniem do pomiar</w:t>
      </w:r>
      <w:r>
        <w:rPr>
          <w:rFonts w:hint="eastAsia"/>
        </w:rPr>
        <w:t>ó</w:t>
      </w:r>
      <w:r>
        <w:t>w lub bada</w:t>
      </w:r>
      <w:r>
        <w:rPr>
          <w:rFonts w:hint="eastAsia"/>
        </w:rPr>
        <w:t>ń</w:t>
      </w:r>
      <w:r>
        <w:t>, Wykonawca powiadomi In</w:t>
      </w:r>
      <w:r>
        <w:rPr>
          <w:rFonts w:hint="eastAsia"/>
        </w:rPr>
        <w:t>ż</w:t>
      </w:r>
      <w:r>
        <w:t>yniera Kontraktu o rodzaju, miejscu i terminie pomiaru lub badania. Po wykonaniu pomiaru lub badania, Wykonawca przedstawi na pi</w:t>
      </w:r>
      <w:r>
        <w:rPr>
          <w:rFonts w:hint="eastAsia"/>
        </w:rPr>
        <w:t>ś</w:t>
      </w:r>
      <w:r>
        <w:t>mie ich wyniki do akceptacji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Nagwek30"/>
        <w:keepNext/>
        <w:keepLines/>
        <w:numPr>
          <w:ilvl w:val="0"/>
          <w:numId w:val="11"/>
        </w:numPr>
        <w:shd w:val="clear" w:color="auto" w:fill="auto"/>
        <w:tabs>
          <w:tab w:val="left" w:pos="434"/>
        </w:tabs>
        <w:spacing w:before="0" w:after="20" w:line="190" w:lineRule="exact"/>
        <w:ind w:left="320" w:hanging="280"/>
      </w:pPr>
      <w:bookmarkStart w:id="40" w:name="bookmark40"/>
      <w:r>
        <w:t>Raporty z bada</w:t>
      </w:r>
      <w:r>
        <w:rPr>
          <w:rFonts w:hint="eastAsia"/>
        </w:rPr>
        <w:t>ń</w:t>
      </w:r>
      <w:bookmarkEnd w:id="40"/>
    </w:p>
    <w:p w:rsidR="00E66F4F" w:rsidRDefault="00E66F4F">
      <w:pPr>
        <w:pStyle w:val="Teksttreci1"/>
        <w:shd w:val="clear" w:color="auto" w:fill="auto"/>
        <w:spacing w:before="0" w:after="179"/>
        <w:ind w:left="40" w:right="20" w:firstLine="0"/>
        <w:jc w:val="left"/>
      </w:pPr>
      <w:r>
        <w:t>Wykonawca b</w:t>
      </w:r>
      <w:r>
        <w:rPr>
          <w:rFonts w:hint="eastAsia"/>
        </w:rPr>
        <w:t>ę</w:t>
      </w:r>
      <w:r>
        <w:t>dzie przekazywa</w:t>
      </w:r>
      <w:r>
        <w:rPr>
          <w:rFonts w:hint="eastAsia"/>
        </w:rPr>
        <w:t>ć</w:t>
      </w:r>
      <w:r>
        <w:t xml:space="preserve"> In</w:t>
      </w:r>
      <w:r>
        <w:rPr>
          <w:rFonts w:hint="eastAsia"/>
        </w:rPr>
        <w:t>ż</w:t>
      </w:r>
      <w:r>
        <w:t>ynierowi/Kierownikowi projektu kopie raport</w:t>
      </w:r>
      <w:r>
        <w:rPr>
          <w:rFonts w:hint="eastAsia"/>
        </w:rPr>
        <w:t>ó</w:t>
      </w:r>
      <w:r>
        <w:t>w z wynikami bada</w:t>
      </w:r>
      <w:r>
        <w:rPr>
          <w:rFonts w:hint="eastAsia"/>
        </w:rPr>
        <w:t>ń</w:t>
      </w:r>
      <w:r>
        <w:t xml:space="preserve"> jak najszybciej, nie p</w:t>
      </w:r>
      <w:r>
        <w:rPr>
          <w:rFonts w:hint="eastAsia"/>
        </w:rPr>
        <w:t>óź</w:t>
      </w:r>
      <w:r>
        <w:t>niej jednak ni</w:t>
      </w:r>
      <w:r>
        <w:rPr>
          <w:rFonts w:hint="eastAsia"/>
        </w:rPr>
        <w:t>ż</w:t>
      </w:r>
      <w:r>
        <w:t xml:space="preserve"> w terminie okre</w:t>
      </w:r>
      <w:r>
        <w:rPr>
          <w:rFonts w:hint="eastAsia"/>
        </w:rPr>
        <w:t>ś</w:t>
      </w:r>
      <w:r>
        <w:t>lonym w programie zapewnienia jako</w:t>
      </w:r>
      <w:r>
        <w:rPr>
          <w:rFonts w:hint="eastAsia"/>
        </w:rPr>
        <w:t>ś</w:t>
      </w:r>
      <w:r>
        <w:t>ci. Wyniki bada</w:t>
      </w:r>
      <w:r>
        <w:rPr>
          <w:rFonts w:hint="eastAsia"/>
        </w:rPr>
        <w:t>ń</w:t>
      </w:r>
      <w:r>
        <w:t xml:space="preserve"> (kopie)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przekazywane In</w:t>
      </w:r>
      <w:r>
        <w:rPr>
          <w:rFonts w:hint="eastAsia"/>
        </w:rPr>
        <w:t>ż</w:t>
      </w:r>
      <w:r>
        <w:t>ynierowi/Kierownikowi projektu na formularzach wed</w:t>
      </w:r>
      <w:r>
        <w:rPr>
          <w:rFonts w:hint="eastAsia"/>
        </w:rPr>
        <w:t>ł</w:t>
      </w:r>
      <w:r>
        <w:t>ug dostarczonego przez niego wzoru lub innych, przez niego zaaprobowanych.</w:t>
      </w:r>
    </w:p>
    <w:p w:rsidR="00E66F4F" w:rsidRDefault="00E66F4F">
      <w:pPr>
        <w:pStyle w:val="Nagwek30"/>
        <w:keepNext/>
        <w:keepLines/>
        <w:numPr>
          <w:ilvl w:val="0"/>
          <w:numId w:val="11"/>
        </w:numPr>
        <w:shd w:val="clear" w:color="auto" w:fill="auto"/>
        <w:tabs>
          <w:tab w:val="left" w:pos="434"/>
        </w:tabs>
        <w:spacing w:before="0" w:after="15" w:line="190" w:lineRule="exact"/>
        <w:ind w:left="320" w:hanging="280"/>
      </w:pPr>
      <w:bookmarkStart w:id="41" w:name="bookmark41"/>
      <w:r>
        <w:t>Badania prowadzone przez In</w:t>
      </w:r>
      <w:r>
        <w:rPr>
          <w:rFonts w:hint="eastAsia"/>
        </w:rPr>
        <w:t>ż</w:t>
      </w:r>
      <w:r>
        <w:t>yniera Kontraktu</w:t>
      </w:r>
      <w:bookmarkEnd w:id="41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In</w:t>
      </w:r>
      <w:r>
        <w:rPr>
          <w:rFonts w:hint="eastAsia"/>
        </w:rPr>
        <w:t>ż</w:t>
      </w:r>
      <w:r>
        <w:t>ynier Kontraktu jest uprawniony do dokonywania kontroli, pobierania pr</w:t>
      </w:r>
      <w:r>
        <w:rPr>
          <w:rFonts w:hint="eastAsia"/>
        </w:rPr>
        <w:t>ó</w:t>
      </w:r>
      <w:r>
        <w:t>bek i badania materia</w:t>
      </w:r>
      <w:r>
        <w:rPr>
          <w:rFonts w:hint="eastAsia"/>
        </w:rPr>
        <w:t>łó</w:t>
      </w:r>
      <w:r>
        <w:t>w w miejscu ich wytwarzania/pozyskiwania, a Wykonawca i producent materia</w:t>
      </w:r>
      <w:r>
        <w:rPr>
          <w:rFonts w:hint="eastAsia"/>
        </w:rPr>
        <w:t>łó</w:t>
      </w:r>
      <w:r>
        <w:t>w powinien udzieli</w:t>
      </w:r>
      <w:r>
        <w:rPr>
          <w:rFonts w:hint="eastAsia"/>
        </w:rPr>
        <w:t>ć</w:t>
      </w:r>
      <w:r>
        <w:t xml:space="preserve"> mu niezb</w:t>
      </w:r>
      <w:r>
        <w:rPr>
          <w:rFonts w:hint="eastAsia"/>
        </w:rPr>
        <w:t>ę</w:t>
      </w:r>
      <w:r>
        <w:t>dnej pomocy.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In</w:t>
      </w:r>
      <w:r>
        <w:rPr>
          <w:rFonts w:hint="eastAsia"/>
        </w:rPr>
        <w:t>ż</w:t>
      </w:r>
      <w:r>
        <w:t>ynier Kontraktu, dokonuj</w:t>
      </w:r>
      <w:r>
        <w:rPr>
          <w:rFonts w:hint="eastAsia"/>
        </w:rPr>
        <w:t>ą</w:t>
      </w:r>
      <w:r>
        <w:t>c weryfikacji systemu kontroli rob</w:t>
      </w:r>
      <w:r>
        <w:rPr>
          <w:rFonts w:hint="eastAsia"/>
        </w:rPr>
        <w:t>ó</w:t>
      </w:r>
      <w:r>
        <w:t>t prowadzonego przez Wykonawc</w:t>
      </w:r>
      <w:r>
        <w:rPr>
          <w:rFonts w:hint="eastAsia"/>
        </w:rPr>
        <w:t>ę</w:t>
      </w:r>
      <w:r>
        <w:t>, poprzez mi</w:t>
      </w:r>
      <w:r>
        <w:rPr>
          <w:rFonts w:hint="eastAsia"/>
        </w:rPr>
        <w:t>ę</w:t>
      </w:r>
      <w:r>
        <w:t>dzy innymi swoje badania, b</w:t>
      </w:r>
      <w:r>
        <w:rPr>
          <w:rFonts w:hint="eastAsia"/>
        </w:rPr>
        <w:t>ę</w:t>
      </w:r>
      <w:r>
        <w:t>dzie ocenia</w:t>
      </w:r>
      <w:r>
        <w:rPr>
          <w:rFonts w:hint="eastAsia"/>
        </w:rPr>
        <w:t>ć</w:t>
      </w:r>
      <w:r>
        <w:t xml:space="preserve"> zgodno</w:t>
      </w:r>
      <w:r>
        <w:rPr>
          <w:rFonts w:hint="eastAsia"/>
        </w:rPr>
        <w:t>ść</w:t>
      </w:r>
      <w:r>
        <w:t xml:space="preserve"> materia</w:t>
      </w:r>
      <w:r>
        <w:rPr>
          <w:rFonts w:hint="eastAsia"/>
        </w:rPr>
        <w:t>łó</w:t>
      </w:r>
      <w:r>
        <w:t>w i rob</w:t>
      </w:r>
      <w:r>
        <w:rPr>
          <w:rFonts w:hint="eastAsia"/>
        </w:rPr>
        <w:t>ó</w:t>
      </w:r>
      <w:r>
        <w:t>t z wymaganiami SST na podstawie wynik</w:t>
      </w:r>
      <w:r>
        <w:rPr>
          <w:rFonts w:hint="eastAsia"/>
        </w:rPr>
        <w:t>ó</w:t>
      </w:r>
      <w:r>
        <w:t>w w</w:t>
      </w:r>
      <w:r>
        <w:rPr>
          <w:rFonts w:hint="eastAsia"/>
        </w:rPr>
        <w:t>ł</w:t>
      </w:r>
      <w:r>
        <w:t>asnych bada</w:t>
      </w:r>
      <w:r>
        <w:rPr>
          <w:rFonts w:hint="eastAsia"/>
        </w:rPr>
        <w:t>ń</w:t>
      </w:r>
      <w:r>
        <w:t xml:space="preserve"> kontrolnych jak i wynik</w:t>
      </w:r>
      <w:r>
        <w:rPr>
          <w:rFonts w:hint="eastAsia"/>
        </w:rPr>
        <w:t>ó</w:t>
      </w:r>
      <w:r>
        <w:t>w bada</w:t>
      </w:r>
      <w:r>
        <w:rPr>
          <w:rFonts w:hint="eastAsia"/>
        </w:rPr>
        <w:t>ń</w:t>
      </w:r>
      <w:r>
        <w:t xml:space="preserve"> dostarczonych przez Wykonawc</w:t>
      </w:r>
      <w:r>
        <w:rPr>
          <w:rFonts w:hint="eastAsia"/>
        </w:rPr>
        <w:t>ę</w:t>
      </w:r>
      <w:r>
        <w:t>.</w:t>
      </w:r>
    </w:p>
    <w:p w:rsidR="00E66F4F" w:rsidRDefault="00E66F4F">
      <w:pPr>
        <w:pStyle w:val="Teksttreci1"/>
        <w:shd w:val="clear" w:color="auto" w:fill="auto"/>
        <w:spacing w:before="0" w:after="179"/>
        <w:ind w:left="40" w:right="20" w:firstLine="0"/>
      </w:pPr>
      <w:r>
        <w:t>In</w:t>
      </w:r>
      <w:r>
        <w:rPr>
          <w:rFonts w:hint="eastAsia"/>
        </w:rPr>
        <w:t>ż</w:t>
      </w:r>
      <w:r>
        <w:t>ynier Kontraktu mo</w:t>
      </w:r>
      <w:r>
        <w:rPr>
          <w:rFonts w:hint="eastAsia"/>
        </w:rPr>
        <w:t>ż</w:t>
      </w:r>
      <w:r>
        <w:t>e pobiera</w:t>
      </w:r>
      <w:r>
        <w:rPr>
          <w:rFonts w:hint="eastAsia"/>
        </w:rPr>
        <w:t>ć</w:t>
      </w:r>
      <w:r>
        <w:t xml:space="preserve"> pr</w:t>
      </w:r>
      <w:r>
        <w:rPr>
          <w:rFonts w:hint="eastAsia"/>
        </w:rPr>
        <w:t>ó</w:t>
      </w:r>
      <w:r>
        <w:t>bki materia</w:t>
      </w:r>
      <w:r>
        <w:rPr>
          <w:rFonts w:hint="eastAsia"/>
        </w:rPr>
        <w:t>łó</w:t>
      </w:r>
      <w:r>
        <w:t>w i prowadzi</w:t>
      </w:r>
      <w:r>
        <w:rPr>
          <w:rFonts w:hint="eastAsia"/>
        </w:rPr>
        <w:t>ć</w:t>
      </w:r>
      <w:r>
        <w:t xml:space="preserve"> badania niezale</w:t>
      </w:r>
      <w:r>
        <w:rPr>
          <w:rFonts w:hint="eastAsia"/>
        </w:rPr>
        <w:t>ż</w:t>
      </w:r>
      <w:r>
        <w:t>nie od Wykonawcy, na sw</w:t>
      </w:r>
      <w:r>
        <w:rPr>
          <w:rFonts w:hint="eastAsia"/>
        </w:rPr>
        <w:t>ó</w:t>
      </w:r>
      <w:r>
        <w:t>j koszt. Je</w:t>
      </w:r>
      <w:r>
        <w:rPr>
          <w:rFonts w:hint="eastAsia"/>
        </w:rPr>
        <w:t>ż</w:t>
      </w:r>
      <w:r>
        <w:t>eli wyniki tych bada</w:t>
      </w:r>
      <w:r>
        <w:rPr>
          <w:rFonts w:hint="eastAsia"/>
        </w:rPr>
        <w:t>ń</w:t>
      </w:r>
      <w:r>
        <w:t xml:space="preserve"> wyka</w:t>
      </w:r>
      <w:r>
        <w:rPr>
          <w:rFonts w:hint="eastAsia"/>
        </w:rPr>
        <w:t>żą</w:t>
      </w:r>
      <w:r>
        <w:t xml:space="preserve">, </w:t>
      </w:r>
      <w:r>
        <w:rPr>
          <w:rFonts w:hint="eastAsia"/>
        </w:rPr>
        <w:t>ż</w:t>
      </w:r>
      <w:r>
        <w:t>e raporty Wykonawcy s</w:t>
      </w:r>
      <w:r>
        <w:rPr>
          <w:rFonts w:hint="eastAsia"/>
        </w:rPr>
        <w:t>ą</w:t>
      </w:r>
      <w:r>
        <w:t xml:space="preserve"> niewiarygodne, to In</w:t>
      </w:r>
      <w:r>
        <w:rPr>
          <w:rFonts w:hint="eastAsia"/>
        </w:rPr>
        <w:t>ż</w:t>
      </w:r>
      <w:r>
        <w:t>ynier Kontraktu oprze si</w:t>
      </w:r>
      <w:r>
        <w:rPr>
          <w:rFonts w:hint="eastAsia"/>
        </w:rPr>
        <w:t>ę</w:t>
      </w:r>
      <w:r>
        <w:t xml:space="preserve"> wy</w:t>
      </w:r>
      <w:r>
        <w:rPr>
          <w:rFonts w:hint="eastAsia"/>
        </w:rPr>
        <w:t>łą</w:t>
      </w:r>
      <w:r>
        <w:t>cznie na w</w:t>
      </w:r>
      <w:r>
        <w:rPr>
          <w:rFonts w:hint="eastAsia"/>
        </w:rPr>
        <w:t>ł</w:t>
      </w:r>
      <w:r>
        <w:t>asnych badaniach przy ocenie zgodno</w:t>
      </w:r>
      <w:r>
        <w:rPr>
          <w:rFonts w:hint="eastAsia"/>
        </w:rPr>
        <w:t>ś</w:t>
      </w:r>
      <w:r>
        <w:t>ci materia</w:t>
      </w:r>
      <w:r>
        <w:rPr>
          <w:rFonts w:hint="eastAsia"/>
        </w:rPr>
        <w:t>łó</w:t>
      </w:r>
      <w:r>
        <w:t>w i rob</w:t>
      </w:r>
      <w:r>
        <w:rPr>
          <w:rFonts w:hint="eastAsia"/>
        </w:rPr>
        <w:t>ó</w:t>
      </w:r>
      <w:r>
        <w:t>t z dokumentacj</w:t>
      </w:r>
      <w:r>
        <w:rPr>
          <w:rFonts w:hint="eastAsia"/>
        </w:rPr>
        <w:t>ą</w:t>
      </w:r>
      <w:r>
        <w:t xml:space="preserve"> projektow</w:t>
      </w:r>
      <w:r>
        <w:rPr>
          <w:rFonts w:hint="eastAsia"/>
        </w:rPr>
        <w:t>ą</w:t>
      </w:r>
      <w:r>
        <w:t xml:space="preserve"> i SST. Mo</w:t>
      </w:r>
      <w:r>
        <w:rPr>
          <w:rFonts w:hint="eastAsia"/>
        </w:rPr>
        <w:t>ż</w:t>
      </w:r>
      <w:r>
        <w:t>e r</w:t>
      </w:r>
      <w:r>
        <w:rPr>
          <w:rFonts w:hint="eastAsia"/>
        </w:rPr>
        <w:t>ó</w:t>
      </w:r>
      <w:r>
        <w:t>wnie</w:t>
      </w:r>
      <w:r>
        <w:rPr>
          <w:rFonts w:hint="eastAsia"/>
        </w:rPr>
        <w:t>ż</w:t>
      </w:r>
      <w:r>
        <w:t xml:space="preserve"> zleci</w:t>
      </w:r>
      <w:r>
        <w:rPr>
          <w:rFonts w:hint="eastAsia"/>
        </w:rPr>
        <w:t>ć</w:t>
      </w:r>
      <w:r>
        <w:t>, sam lub poprzez Wykonawc</w:t>
      </w:r>
      <w:r>
        <w:rPr>
          <w:rFonts w:hint="eastAsia"/>
        </w:rPr>
        <w:t>ę</w:t>
      </w:r>
      <w:r>
        <w:t>, przeprowadzenie powt</w:t>
      </w:r>
      <w:r>
        <w:rPr>
          <w:rFonts w:hint="eastAsia"/>
        </w:rPr>
        <w:t>ó</w:t>
      </w:r>
      <w:r>
        <w:t>rnych lub dodatkowych bada</w:t>
      </w:r>
      <w:r>
        <w:rPr>
          <w:rFonts w:hint="eastAsia"/>
        </w:rPr>
        <w:t>ń</w:t>
      </w:r>
      <w:r>
        <w:t xml:space="preserve"> niezale</w:t>
      </w:r>
      <w:r>
        <w:rPr>
          <w:rFonts w:hint="eastAsia"/>
        </w:rPr>
        <w:t>ż</w:t>
      </w:r>
      <w:r>
        <w:t>nemu laboratorium. W takim przypadku ca</w:t>
      </w:r>
      <w:r>
        <w:rPr>
          <w:rFonts w:hint="eastAsia"/>
        </w:rPr>
        <w:t>ł</w:t>
      </w:r>
      <w:r>
        <w:t>kowite koszty powt</w:t>
      </w:r>
      <w:r>
        <w:rPr>
          <w:rFonts w:hint="eastAsia"/>
        </w:rPr>
        <w:t>ó</w:t>
      </w:r>
      <w:r>
        <w:t>rnych lub dodatkowych bada</w:t>
      </w:r>
      <w:r>
        <w:rPr>
          <w:rFonts w:hint="eastAsia"/>
        </w:rPr>
        <w:t>ń</w:t>
      </w:r>
      <w:r>
        <w:t xml:space="preserve"> i pobierania pr</w:t>
      </w:r>
      <w:r>
        <w:rPr>
          <w:rFonts w:hint="eastAsia"/>
        </w:rPr>
        <w:t>ó</w:t>
      </w:r>
      <w:r>
        <w:t>bek poniesione zostan</w:t>
      </w:r>
      <w:r>
        <w:rPr>
          <w:rFonts w:hint="eastAsia"/>
        </w:rPr>
        <w:t>ą</w:t>
      </w:r>
      <w:r>
        <w:t xml:space="preserve"> przez Wykonawc</w:t>
      </w:r>
      <w:r>
        <w:rPr>
          <w:rFonts w:hint="eastAsia"/>
        </w:rPr>
        <w:t>ę</w:t>
      </w:r>
      <w:r>
        <w:t>.</w:t>
      </w:r>
    </w:p>
    <w:p w:rsidR="00E66F4F" w:rsidRDefault="00E66F4F">
      <w:pPr>
        <w:pStyle w:val="Nagwek30"/>
        <w:keepNext/>
        <w:keepLines/>
        <w:numPr>
          <w:ilvl w:val="0"/>
          <w:numId w:val="11"/>
        </w:numPr>
        <w:shd w:val="clear" w:color="auto" w:fill="auto"/>
        <w:tabs>
          <w:tab w:val="left" w:pos="429"/>
        </w:tabs>
        <w:spacing w:before="0" w:after="20" w:line="190" w:lineRule="exact"/>
        <w:ind w:left="320" w:hanging="280"/>
      </w:pPr>
      <w:bookmarkStart w:id="42" w:name="bookmark42"/>
      <w:r>
        <w:t>Certyfikaty i deklaracje</w:t>
      </w:r>
      <w:bookmarkEnd w:id="42"/>
    </w:p>
    <w:p w:rsidR="00E66F4F" w:rsidRDefault="00E66F4F">
      <w:pPr>
        <w:pStyle w:val="Teksttreci1"/>
        <w:shd w:val="clear" w:color="auto" w:fill="auto"/>
        <w:spacing w:before="0" w:after="0"/>
        <w:ind w:left="320" w:hanging="280"/>
      </w:pPr>
      <w:r>
        <w:t>In</w:t>
      </w:r>
      <w:r>
        <w:rPr>
          <w:rFonts w:hint="eastAsia"/>
        </w:rPr>
        <w:t>ż</w:t>
      </w:r>
      <w:r>
        <w:t>ynier Kontraktu mo</w:t>
      </w:r>
      <w:r>
        <w:rPr>
          <w:rFonts w:hint="eastAsia"/>
        </w:rPr>
        <w:t>ż</w:t>
      </w:r>
      <w:r>
        <w:t>e dopu</w:t>
      </w:r>
      <w:r>
        <w:rPr>
          <w:rFonts w:hint="eastAsia"/>
        </w:rPr>
        <w:t>ś</w:t>
      </w:r>
      <w:r>
        <w:t>ci</w:t>
      </w:r>
      <w:r>
        <w:rPr>
          <w:rFonts w:hint="eastAsia"/>
        </w:rPr>
        <w:t>ć</w:t>
      </w:r>
      <w:r>
        <w:t xml:space="preserve"> do u</w:t>
      </w:r>
      <w:r>
        <w:rPr>
          <w:rFonts w:hint="eastAsia"/>
        </w:rPr>
        <w:t>ż</w:t>
      </w:r>
      <w:r>
        <w:t>ycia tylko te materia</w:t>
      </w:r>
      <w:r>
        <w:rPr>
          <w:rFonts w:hint="eastAsia"/>
        </w:rPr>
        <w:t>ł</w:t>
      </w:r>
      <w:r>
        <w:t>y, kt</w:t>
      </w:r>
      <w:r>
        <w:rPr>
          <w:rFonts w:hint="eastAsia"/>
        </w:rPr>
        <w:t>ó</w:t>
      </w:r>
      <w:r>
        <w:t>re posiadaj</w:t>
      </w:r>
      <w:r>
        <w:rPr>
          <w:rFonts w:hint="eastAsia"/>
        </w:rPr>
        <w:t>ą</w:t>
      </w:r>
      <w:r>
        <w:t>:</w:t>
      </w:r>
    </w:p>
    <w:p w:rsidR="00E66F4F" w:rsidRDefault="00E66F4F">
      <w:pPr>
        <w:pStyle w:val="Teksttreci1"/>
        <w:numPr>
          <w:ilvl w:val="1"/>
          <w:numId w:val="11"/>
        </w:numPr>
        <w:shd w:val="clear" w:color="auto" w:fill="auto"/>
        <w:tabs>
          <w:tab w:val="left" w:pos="314"/>
        </w:tabs>
        <w:spacing w:before="0" w:after="0"/>
        <w:ind w:left="320" w:right="20" w:hanging="280"/>
      </w:pPr>
      <w:r>
        <w:t>certyfikat na znak bezpiecze</w:t>
      </w:r>
      <w:r>
        <w:rPr>
          <w:rFonts w:hint="eastAsia"/>
        </w:rPr>
        <w:t>ń</w:t>
      </w:r>
      <w:r>
        <w:t>stwa wykazuj</w:t>
      </w:r>
      <w:r>
        <w:rPr>
          <w:rFonts w:hint="eastAsia"/>
        </w:rPr>
        <w:t>ą</w:t>
      </w:r>
      <w:r>
        <w:t xml:space="preserve">cy, </w:t>
      </w:r>
      <w:r>
        <w:rPr>
          <w:rFonts w:hint="eastAsia"/>
        </w:rPr>
        <w:t>ż</w:t>
      </w:r>
      <w:r>
        <w:t>e zapewniono zgodno</w:t>
      </w:r>
      <w:r>
        <w:rPr>
          <w:rFonts w:hint="eastAsia"/>
        </w:rPr>
        <w:t>ść</w:t>
      </w:r>
      <w:r>
        <w:t xml:space="preserve"> z kryteriami technicznymi okre</w:t>
      </w:r>
      <w:r>
        <w:rPr>
          <w:rFonts w:hint="eastAsia"/>
        </w:rPr>
        <w:t>ś</w:t>
      </w:r>
      <w:r>
        <w:t>lonymi na podstawie Polskich Norm, aprobat technicznych oraz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ciwych przepis</w:t>
      </w:r>
      <w:r>
        <w:rPr>
          <w:rFonts w:hint="eastAsia"/>
        </w:rPr>
        <w:t>ó</w:t>
      </w:r>
      <w:r>
        <w:t>w i dokument</w:t>
      </w:r>
      <w:r>
        <w:rPr>
          <w:rFonts w:hint="eastAsia"/>
        </w:rPr>
        <w:t>ó</w:t>
      </w:r>
      <w:r>
        <w:t>w technicznych,</w:t>
      </w:r>
    </w:p>
    <w:p w:rsidR="00E66F4F" w:rsidRDefault="00E66F4F">
      <w:pPr>
        <w:pStyle w:val="Teksttreci1"/>
        <w:numPr>
          <w:ilvl w:val="1"/>
          <w:numId w:val="11"/>
        </w:numPr>
        <w:shd w:val="clear" w:color="auto" w:fill="auto"/>
        <w:tabs>
          <w:tab w:val="left" w:pos="318"/>
        </w:tabs>
        <w:spacing w:before="0" w:after="0"/>
        <w:ind w:left="320" w:hanging="280"/>
      </w:pPr>
      <w:r>
        <w:t>deklaracj</w:t>
      </w:r>
      <w:r>
        <w:rPr>
          <w:rFonts w:hint="eastAsia"/>
        </w:rPr>
        <w:t>ę</w:t>
      </w:r>
      <w:r>
        <w:t xml:space="preserve"> zgodno</w:t>
      </w:r>
      <w:r>
        <w:rPr>
          <w:rFonts w:hint="eastAsia"/>
        </w:rPr>
        <w:t>ś</w:t>
      </w:r>
      <w:r>
        <w:t>ci lub certyfikat zgodno</w:t>
      </w:r>
      <w:r>
        <w:rPr>
          <w:rFonts w:hint="eastAsia"/>
        </w:rPr>
        <w:t>ś</w:t>
      </w:r>
      <w:r>
        <w:t>ci z: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42"/>
        </w:tabs>
        <w:spacing w:before="0" w:after="0"/>
        <w:ind w:left="320" w:hanging="280"/>
      </w:pPr>
      <w:r>
        <w:t>Polsk</w:t>
      </w:r>
      <w:r>
        <w:rPr>
          <w:rFonts w:hint="eastAsia"/>
        </w:rPr>
        <w:t>ą</w:t>
      </w:r>
      <w:r>
        <w:t xml:space="preserve"> Norm</w:t>
      </w:r>
      <w:r>
        <w:rPr>
          <w:rFonts w:hint="eastAsia"/>
        </w:rPr>
        <w:t>ą</w:t>
      </w:r>
      <w:r>
        <w:t xml:space="preserve"> lub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33"/>
        </w:tabs>
        <w:spacing w:before="0" w:after="0"/>
        <w:ind w:left="320" w:right="20" w:hanging="280"/>
      </w:pPr>
      <w:r>
        <w:t>aprobat</w:t>
      </w:r>
      <w:r>
        <w:rPr>
          <w:rFonts w:hint="eastAsia"/>
        </w:rPr>
        <w:t>ą</w:t>
      </w:r>
      <w:r>
        <w:t xml:space="preserve"> techniczn</w:t>
      </w:r>
      <w:r>
        <w:rPr>
          <w:rFonts w:hint="eastAsia"/>
        </w:rPr>
        <w:t>ą</w:t>
      </w:r>
      <w:r>
        <w:t>, w przypadku wyrob</w:t>
      </w:r>
      <w:r>
        <w:rPr>
          <w:rFonts w:hint="eastAsia"/>
        </w:rPr>
        <w:t>ó</w:t>
      </w:r>
      <w:r>
        <w:t>w, dla kt</w:t>
      </w:r>
      <w:r>
        <w:rPr>
          <w:rFonts w:hint="eastAsia"/>
        </w:rPr>
        <w:t>ó</w:t>
      </w:r>
      <w:r>
        <w:t>rych nie ustanowiono Polskiej Normy, je</w:t>
      </w:r>
      <w:r>
        <w:rPr>
          <w:rFonts w:hint="eastAsia"/>
        </w:rPr>
        <w:t>ż</w:t>
      </w:r>
      <w:r>
        <w:t>eli nie s</w:t>
      </w:r>
      <w:r>
        <w:rPr>
          <w:rFonts w:hint="eastAsia"/>
        </w:rPr>
        <w:t>ą</w:t>
      </w:r>
      <w:r>
        <w:t xml:space="preserve"> obj</w:t>
      </w:r>
      <w:r>
        <w:rPr>
          <w:rFonts w:hint="eastAsia"/>
        </w:rPr>
        <w:t>ę</w:t>
      </w:r>
      <w:r>
        <w:t>te certyfikacj</w:t>
      </w:r>
      <w:r>
        <w:rPr>
          <w:rFonts w:hint="eastAsia"/>
        </w:rPr>
        <w:t>ą</w:t>
      </w:r>
      <w:r>
        <w:t xml:space="preserve"> okre</w:t>
      </w:r>
      <w:r>
        <w:rPr>
          <w:rFonts w:hint="eastAsia"/>
        </w:rPr>
        <w:t>ś</w:t>
      </w:r>
      <w:r>
        <w:t>lon</w:t>
      </w:r>
      <w:r>
        <w:rPr>
          <w:rFonts w:hint="eastAsia"/>
        </w:rPr>
        <w:t>ą</w:t>
      </w:r>
      <w:r>
        <w:t xml:space="preserve"> w pkt 1 i kt</w:t>
      </w:r>
      <w:r>
        <w:rPr>
          <w:rFonts w:hint="eastAsia"/>
        </w:rPr>
        <w:t>ó</w:t>
      </w:r>
      <w:r>
        <w:t>re spe</w:t>
      </w:r>
      <w:r>
        <w:rPr>
          <w:rFonts w:hint="eastAsia"/>
        </w:rPr>
        <w:t>ł</w:t>
      </w:r>
      <w:r>
        <w:t>niaj</w:t>
      </w:r>
      <w:r>
        <w:rPr>
          <w:rFonts w:hint="eastAsia"/>
        </w:rPr>
        <w:t>ą</w:t>
      </w:r>
      <w:r>
        <w:t xml:space="preserve"> wymogi SST.</w:t>
      </w:r>
    </w:p>
    <w:p w:rsidR="00E66F4F" w:rsidRDefault="00E66F4F">
      <w:pPr>
        <w:pStyle w:val="Teksttreci1"/>
        <w:shd w:val="clear" w:color="auto" w:fill="auto"/>
        <w:spacing w:before="0" w:after="10"/>
        <w:ind w:left="20" w:right="40" w:firstLine="0"/>
      </w:pPr>
      <w:r>
        <w:t>W przypadku materia</w:t>
      </w:r>
      <w:r>
        <w:rPr>
          <w:rFonts w:hint="eastAsia"/>
        </w:rPr>
        <w:t>łó</w:t>
      </w:r>
      <w:r>
        <w:t>w, dla kt</w:t>
      </w:r>
      <w:r>
        <w:rPr>
          <w:rFonts w:hint="eastAsia"/>
        </w:rPr>
        <w:t>ó</w:t>
      </w:r>
      <w:r>
        <w:t>rych ww. dokumenty s</w:t>
      </w:r>
      <w:r>
        <w:rPr>
          <w:rFonts w:hint="eastAsia"/>
        </w:rPr>
        <w:t>ą</w:t>
      </w:r>
      <w:r>
        <w:t xml:space="preserve"> wymagane przez SST, ka</w:t>
      </w:r>
      <w:r>
        <w:rPr>
          <w:rFonts w:hint="eastAsia"/>
        </w:rPr>
        <w:t>ż</w:t>
      </w:r>
      <w:r>
        <w:t>da partia dostarczona do rob</w:t>
      </w:r>
      <w:r>
        <w:rPr>
          <w:rFonts w:hint="eastAsia"/>
        </w:rPr>
        <w:t>ó</w:t>
      </w:r>
      <w:r>
        <w:t>t b</w:t>
      </w:r>
      <w:r>
        <w:rPr>
          <w:rFonts w:hint="eastAsia"/>
        </w:rPr>
        <w:t>ę</w:t>
      </w:r>
      <w:r>
        <w:t>dzie posiada</w:t>
      </w:r>
      <w:r>
        <w:rPr>
          <w:rFonts w:hint="eastAsia"/>
        </w:rPr>
        <w:t>ć</w:t>
      </w:r>
      <w:r>
        <w:t xml:space="preserve"> te dokumenty, okre</w:t>
      </w:r>
      <w:r>
        <w:rPr>
          <w:rFonts w:hint="eastAsia"/>
        </w:rPr>
        <w:t>ś</w:t>
      </w:r>
      <w:r>
        <w:t>laj</w:t>
      </w:r>
      <w:r>
        <w:rPr>
          <w:rFonts w:hint="eastAsia"/>
        </w:rPr>
        <w:t>ą</w:t>
      </w:r>
      <w:r>
        <w:t>ce w spos</w:t>
      </w:r>
      <w:r>
        <w:rPr>
          <w:rFonts w:hint="eastAsia"/>
        </w:rPr>
        <w:t>ó</w:t>
      </w:r>
      <w:r>
        <w:t>b jednoznaczny jej cechy. Produkty przemys</w:t>
      </w:r>
      <w:r>
        <w:rPr>
          <w:rFonts w:hint="eastAsia"/>
        </w:rPr>
        <w:t>ł</w:t>
      </w:r>
      <w:r>
        <w:t>owe musz</w:t>
      </w:r>
      <w:r>
        <w:rPr>
          <w:rFonts w:hint="eastAsia"/>
        </w:rPr>
        <w:t>ą</w:t>
      </w:r>
      <w:r>
        <w:t xml:space="preserve"> posiada</w:t>
      </w:r>
      <w:r>
        <w:rPr>
          <w:rFonts w:hint="eastAsia"/>
        </w:rPr>
        <w:t>ć</w:t>
      </w:r>
      <w:r>
        <w:t xml:space="preserve"> ww. dokumenty wydane przez producenta, a w razie potrzeby poparte wynikami bada</w:t>
      </w:r>
      <w:r>
        <w:rPr>
          <w:rFonts w:hint="eastAsia"/>
        </w:rPr>
        <w:t>ń</w:t>
      </w:r>
      <w:r>
        <w:t xml:space="preserve"> wykonanych przez niego. Kopie wynik</w:t>
      </w:r>
      <w:r>
        <w:rPr>
          <w:rFonts w:hint="eastAsia"/>
        </w:rPr>
        <w:t>ó</w:t>
      </w:r>
      <w:r>
        <w:t>w tych bada</w:t>
      </w:r>
      <w:r>
        <w:rPr>
          <w:rFonts w:hint="eastAsia"/>
        </w:rPr>
        <w:t>ń</w:t>
      </w:r>
      <w:r>
        <w:t xml:space="preserve">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dostarczone przez Wykonawc</w:t>
      </w:r>
      <w:r>
        <w:rPr>
          <w:rFonts w:hint="eastAsia"/>
        </w:rPr>
        <w:t>ę</w:t>
      </w:r>
      <w:r>
        <w:t xml:space="preserve"> In</w:t>
      </w:r>
      <w:r>
        <w:rPr>
          <w:rFonts w:hint="eastAsia"/>
        </w:rPr>
        <w:t>ż</w:t>
      </w:r>
      <w:r>
        <w:t>ynierowi/Kierownikowi projektu. Jakiekolwiek materia</w:t>
      </w:r>
      <w:r>
        <w:rPr>
          <w:rFonts w:hint="eastAsia"/>
        </w:rPr>
        <w:t>ł</w:t>
      </w:r>
      <w:r>
        <w:t>y, kt</w:t>
      </w:r>
      <w:r>
        <w:rPr>
          <w:rFonts w:hint="eastAsia"/>
        </w:rPr>
        <w:t>ó</w:t>
      </w:r>
      <w:r>
        <w:t>re nie spe</w:t>
      </w:r>
      <w:r>
        <w:rPr>
          <w:rFonts w:hint="eastAsia"/>
        </w:rPr>
        <w:t>ł</w:t>
      </w:r>
      <w:r>
        <w:t>niaj</w:t>
      </w:r>
      <w:r>
        <w:rPr>
          <w:rFonts w:hint="eastAsia"/>
        </w:rPr>
        <w:t>ą</w:t>
      </w:r>
      <w:r>
        <w:t xml:space="preserve"> tych wymaga</w:t>
      </w:r>
      <w:r>
        <w:rPr>
          <w:rFonts w:hint="eastAsia"/>
        </w:rPr>
        <w:t>ń</w:t>
      </w:r>
      <w:r>
        <w:t xml:space="preserve">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odrzucone.</w:t>
      </w:r>
    </w:p>
    <w:p w:rsidR="00E66F4F" w:rsidRDefault="00E66F4F">
      <w:pPr>
        <w:pStyle w:val="Nagwek30"/>
        <w:keepNext/>
        <w:keepLines/>
        <w:shd w:val="clear" w:color="auto" w:fill="auto"/>
        <w:spacing w:before="0" w:after="0" w:line="326" w:lineRule="exact"/>
        <w:ind w:left="20" w:right="6780" w:firstLine="0"/>
        <w:jc w:val="left"/>
      </w:pPr>
      <w:bookmarkStart w:id="43" w:name="bookmark43"/>
      <w:r>
        <w:t>6.8. Dokumenty budowy (1) Dziennik budowy</w:t>
      </w:r>
      <w:bookmarkEnd w:id="43"/>
    </w:p>
    <w:p w:rsidR="00E66F4F" w:rsidRDefault="00E66F4F">
      <w:pPr>
        <w:pStyle w:val="Teksttreci1"/>
        <w:shd w:val="clear" w:color="auto" w:fill="auto"/>
        <w:spacing w:before="0" w:after="0" w:line="269" w:lineRule="exact"/>
        <w:ind w:left="20" w:right="40" w:firstLine="0"/>
      </w:pPr>
      <w:r>
        <w:t>Dziennik budowy jest wymaganym dokumentem prawnym obowi</w:t>
      </w:r>
      <w:r>
        <w:rPr>
          <w:rFonts w:hint="eastAsia"/>
        </w:rPr>
        <w:t>ą</w:t>
      </w:r>
      <w:r>
        <w:t>zuj</w:t>
      </w:r>
      <w:r>
        <w:rPr>
          <w:rFonts w:hint="eastAsia"/>
        </w:rPr>
        <w:t>ą</w:t>
      </w:r>
      <w:r>
        <w:t>cym Zamawiaj</w:t>
      </w:r>
      <w:r>
        <w:rPr>
          <w:rFonts w:hint="eastAsia"/>
        </w:rPr>
        <w:t>ą</w:t>
      </w:r>
      <w:r>
        <w:t>cego i Wykonawc</w:t>
      </w:r>
      <w:r>
        <w:rPr>
          <w:rFonts w:hint="eastAsia"/>
        </w:rPr>
        <w:t>ę</w:t>
      </w:r>
      <w:r>
        <w:t xml:space="preserve"> w przypadku rob</w:t>
      </w:r>
      <w:r>
        <w:rPr>
          <w:rFonts w:hint="eastAsia"/>
        </w:rPr>
        <w:t>ó</w:t>
      </w:r>
      <w:r>
        <w:t>t budowlanych na kt</w:t>
      </w:r>
      <w:r>
        <w:rPr>
          <w:rFonts w:hint="eastAsia"/>
        </w:rPr>
        <w:t>ó</w:t>
      </w:r>
      <w:r>
        <w:t>re wydano pozwolenie na budow</w:t>
      </w:r>
      <w:r>
        <w:rPr>
          <w:rFonts w:hint="eastAsia"/>
        </w:rPr>
        <w:t>ę</w:t>
      </w:r>
      <w:r>
        <w:t>, w okresie od przekazania Wykonawcy terenu budowy do ko</w:t>
      </w:r>
      <w:r>
        <w:rPr>
          <w:rFonts w:hint="eastAsia"/>
        </w:rPr>
        <w:t>ń</w:t>
      </w:r>
      <w:r>
        <w:t>ca okresu gwarancyjnego. Odpowiedzialno</w:t>
      </w:r>
      <w:r>
        <w:rPr>
          <w:rFonts w:hint="eastAsia"/>
        </w:rPr>
        <w:t>ść</w:t>
      </w:r>
      <w:r>
        <w:t xml:space="preserve"> za prowadzenie dziennika budowy zgodnie z obowi</w:t>
      </w:r>
      <w:r>
        <w:rPr>
          <w:rFonts w:hint="eastAsia"/>
        </w:rPr>
        <w:t>ą</w:t>
      </w:r>
      <w:r>
        <w:t>zuj</w:t>
      </w:r>
      <w:r>
        <w:rPr>
          <w:rFonts w:hint="eastAsia"/>
        </w:rPr>
        <w:t>ą</w:t>
      </w:r>
      <w:r>
        <w:t>cymi przepisami [2] spoczywa na Wykonawcy. Zapisy w dzienniku budowy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dokonywane na bie</w:t>
      </w:r>
      <w:r>
        <w:rPr>
          <w:rFonts w:hint="eastAsia"/>
        </w:rPr>
        <w:t>żą</w:t>
      </w:r>
      <w:r>
        <w:t>co i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dotyczy</w:t>
      </w:r>
      <w:r>
        <w:rPr>
          <w:rFonts w:hint="eastAsia"/>
        </w:rPr>
        <w:t>ć</w:t>
      </w:r>
      <w:r>
        <w:t xml:space="preserve"> przebiegu rob</w:t>
      </w:r>
      <w:r>
        <w:rPr>
          <w:rFonts w:hint="eastAsia"/>
        </w:rPr>
        <w:t>ó</w:t>
      </w:r>
      <w:r>
        <w:t>t, stanu bezpiecze</w:t>
      </w:r>
      <w:r>
        <w:rPr>
          <w:rFonts w:hint="eastAsia"/>
        </w:rPr>
        <w:t>ń</w:t>
      </w:r>
      <w:r>
        <w:t>stwa ludzi i mienia oraz technicznej i gospodarczej strony budowy.</w:t>
      </w:r>
    </w:p>
    <w:p w:rsidR="00E66F4F" w:rsidRDefault="00E66F4F">
      <w:pPr>
        <w:pStyle w:val="Teksttreci1"/>
        <w:shd w:val="clear" w:color="auto" w:fill="auto"/>
        <w:spacing w:before="0" w:after="0" w:line="269" w:lineRule="exact"/>
        <w:ind w:left="20" w:right="40" w:firstLine="0"/>
      </w:pPr>
      <w:r>
        <w:t>Ka</w:t>
      </w:r>
      <w:r>
        <w:rPr>
          <w:rFonts w:hint="eastAsia"/>
        </w:rPr>
        <w:t>ż</w:t>
      </w:r>
      <w:r>
        <w:t>dy zapis w dzienniku budowy b</w:t>
      </w:r>
      <w:r>
        <w:rPr>
          <w:rFonts w:hint="eastAsia"/>
        </w:rPr>
        <w:t>ę</w:t>
      </w:r>
      <w:r>
        <w:t>dzie opatrzony dat</w:t>
      </w:r>
      <w:r>
        <w:rPr>
          <w:rFonts w:hint="eastAsia"/>
        </w:rPr>
        <w:t>ą</w:t>
      </w:r>
      <w:r>
        <w:t xml:space="preserve"> jego dokonania, podpisem osoby, kt</w:t>
      </w:r>
      <w:r>
        <w:rPr>
          <w:rFonts w:hint="eastAsia"/>
        </w:rPr>
        <w:t>ó</w:t>
      </w:r>
      <w:r>
        <w:t>ra dokona</w:t>
      </w:r>
      <w:r>
        <w:rPr>
          <w:rFonts w:hint="eastAsia"/>
        </w:rPr>
        <w:t>ł</w:t>
      </w:r>
      <w:r>
        <w:t>a zapisu, z podaniem jej imienia i nazwiska oraz stanowiska s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</w:t>
      </w:r>
      <w:r>
        <w:t>bowego. Zapisy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czytelne, dokonane trwa</w:t>
      </w:r>
      <w:r>
        <w:rPr>
          <w:rFonts w:hint="eastAsia"/>
        </w:rPr>
        <w:t>łą</w:t>
      </w:r>
      <w:r>
        <w:t xml:space="preserve"> technik</w:t>
      </w:r>
      <w:r>
        <w:rPr>
          <w:rFonts w:hint="eastAsia"/>
        </w:rPr>
        <w:t>ą</w:t>
      </w:r>
      <w:r>
        <w:t>, w porz</w:t>
      </w:r>
      <w:r>
        <w:rPr>
          <w:rFonts w:hint="eastAsia"/>
        </w:rPr>
        <w:t>ą</w:t>
      </w:r>
      <w:r>
        <w:t>dku chronologicznym, bezpo</w:t>
      </w:r>
      <w:r>
        <w:rPr>
          <w:rFonts w:hint="eastAsia"/>
        </w:rPr>
        <w:t>ś</w:t>
      </w:r>
      <w:r>
        <w:t>rednio jeden pod drugim, bez przerw.</w:t>
      </w:r>
    </w:p>
    <w:p w:rsidR="00E66F4F" w:rsidRDefault="00E66F4F">
      <w:pPr>
        <w:pStyle w:val="Teksttreci1"/>
        <w:shd w:val="clear" w:color="auto" w:fill="auto"/>
        <w:spacing w:before="0" w:after="0" w:line="269" w:lineRule="exact"/>
        <w:ind w:left="20" w:right="40" w:firstLine="0"/>
        <w:jc w:val="left"/>
      </w:pPr>
      <w:r>
        <w:lastRenderedPageBreak/>
        <w:t>Za</w:t>
      </w:r>
      <w:r>
        <w:rPr>
          <w:rFonts w:hint="eastAsia"/>
        </w:rPr>
        <w:t>łą</w:t>
      </w:r>
      <w:r>
        <w:t>czone do dziennika budowy protoko</w:t>
      </w:r>
      <w:r>
        <w:rPr>
          <w:rFonts w:hint="eastAsia"/>
        </w:rPr>
        <w:t>ł</w:t>
      </w:r>
      <w:r>
        <w:t>y i inne dokumenty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oznaczone kolejnym numerem za</w:t>
      </w:r>
      <w:r>
        <w:rPr>
          <w:rFonts w:hint="eastAsia"/>
        </w:rPr>
        <w:t>łą</w:t>
      </w:r>
      <w:r>
        <w:t>cznika i opatrzone dat</w:t>
      </w:r>
      <w:r>
        <w:rPr>
          <w:rFonts w:hint="eastAsia"/>
        </w:rPr>
        <w:t>ą</w:t>
      </w:r>
      <w:r>
        <w:t xml:space="preserve"> i podpisem Wykonawcy i In</w:t>
      </w:r>
      <w:r>
        <w:rPr>
          <w:rFonts w:hint="eastAsia"/>
        </w:rPr>
        <w:t>ż</w:t>
      </w:r>
      <w:r>
        <w:t>yniera Kontraktu. Do dziennika budowy nale</w:t>
      </w:r>
      <w:r>
        <w:rPr>
          <w:rFonts w:hint="eastAsia"/>
        </w:rPr>
        <w:t>ż</w:t>
      </w:r>
      <w:r>
        <w:t>y wpisywa</w:t>
      </w:r>
      <w:r>
        <w:rPr>
          <w:rFonts w:hint="eastAsia"/>
        </w:rPr>
        <w:t>ć</w:t>
      </w:r>
      <w:r>
        <w:t xml:space="preserve"> w szczeg</w:t>
      </w:r>
      <w:r>
        <w:rPr>
          <w:rFonts w:hint="eastAsia"/>
        </w:rPr>
        <w:t>ó</w:t>
      </w:r>
      <w:r>
        <w:t>lno</w:t>
      </w:r>
      <w:r>
        <w:rPr>
          <w:rFonts w:hint="eastAsia"/>
        </w:rPr>
        <w:t>ś</w:t>
      </w:r>
      <w:r>
        <w:t>ci: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13"/>
        </w:tabs>
        <w:spacing w:before="0" w:after="0" w:line="269" w:lineRule="exact"/>
        <w:ind w:left="20" w:firstLine="0"/>
      </w:pPr>
      <w:r>
        <w:t>dat</w:t>
      </w:r>
      <w:r>
        <w:rPr>
          <w:rFonts w:hint="eastAsia"/>
        </w:rPr>
        <w:t>ę</w:t>
      </w:r>
      <w:r>
        <w:t xml:space="preserve"> przekazania Wykonawcy terenu budowy,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13"/>
        </w:tabs>
        <w:spacing w:before="0" w:after="0" w:line="269" w:lineRule="exact"/>
        <w:ind w:left="20" w:firstLine="0"/>
      </w:pPr>
      <w:r>
        <w:t>dat</w:t>
      </w:r>
      <w:r>
        <w:rPr>
          <w:rFonts w:hint="eastAsia"/>
        </w:rPr>
        <w:t>ę</w:t>
      </w:r>
      <w:r>
        <w:t xml:space="preserve"> przekazania przez Zamawiaj</w:t>
      </w:r>
      <w:r>
        <w:rPr>
          <w:rFonts w:hint="eastAsia"/>
        </w:rPr>
        <w:t>ą</w:t>
      </w:r>
      <w:r>
        <w:t>cego dokumentacji projektowej,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13"/>
        </w:tabs>
        <w:spacing w:before="0" w:after="0" w:line="269" w:lineRule="exact"/>
        <w:ind w:left="300" w:right="40" w:hanging="280"/>
        <w:jc w:val="left"/>
      </w:pPr>
      <w:r>
        <w:t>dat</w:t>
      </w:r>
      <w:r>
        <w:rPr>
          <w:rFonts w:hint="eastAsia"/>
        </w:rPr>
        <w:t>ę</w:t>
      </w:r>
      <w:r>
        <w:t xml:space="preserve"> uzgodnienia przez In</w:t>
      </w:r>
      <w:r>
        <w:rPr>
          <w:rFonts w:hint="eastAsia"/>
        </w:rPr>
        <w:t>ż</w:t>
      </w:r>
      <w:r>
        <w:t>yniera Kontraktu programu zapewnienia jako</w:t>
      </w:r>
      <w:r>
        <w:rPr>
          <w:rFonts w:hint="eastAsia"/>
        </w:rPr>
        <w:t>ś</w:t>
      </w:r>
      <w:r>
        <w:t>ci i harmonogram</w:t>
      </w:r>
      <w:r>
        <w:rPr>
          <w:rFonts w:hint="eastAsia"/>
        </w:rPr>
        <w:t>ó</w:t>
      </w:r>
      <w:r>
        <w:t>w rob</w:t>
      </w:r>
      <w:r>
        <w:rPr>
          <w:rFonts w:hint="eastAsia"/>
        </w:rPr>
        <w:t>ó</w:t>
      </w:r>
      <w:r>
        <w:t>t,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03"/>
        </w:tabs>
        <w:spacing w:before="0" w:after="0" w:line="269" w:lineRule="exact"/>
        <w:ind w:left="20" w:firstLine="0"/>
      </w:pPr>
      <w:r>
        <w:t>terminy rozpocz</w:t>
      </w:r>
      <w:r>
        <w:rPr>
          <w:rFonts w:hint="eastAsia"/>
        </w:rPr>
        <w:t>ę</w:t>
      </w:r>
      <w:r>
        <w:t>cia i zako</w:t>
      </w:r>
      <w:r>
        <w:rPr>
          <w:rFonts w:hint="eastAsia"/>
        </w:rPr>
        <w:t>ń</w:t>
      </w:r>
      <w:r>
        <w:t>czenia poszczeg</w:t>
      </w:r>
      <w:r>
        <w:rPr>
          <w:rFonts w:hint="eastAsia"/>
        </w:rPr>
        <w:t>ó</w:t>
      </w:r>
      <w:r>
        <w:t>lnych element</w:t>
      </w:r>
      <w:r>
        <w:rPr>
          <w:rFonts w:hint="eastAsia"/>
        </w:rPr>
        <w:t>ó</w:t>
      </w:r>
      <w:r>
        <w:t>w rob</w:t>
      </w:r>
      <w:r>
        <w:rPr>
          <w:rFonts w:hint="eastAsia"/>
        </w:rPr>
        <w:t>ó</w:t>
      </w:r>
      <w:r>
        <w:t>t,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18"/>
        </w:tabs>
        <w:spacing w:before="0" w:after="0" w:line="269" w:lineRule="exact"/>
        <w:ind w:left="20" w:firstLine="0"/>
      </w:pPr>
      <w:r>
        <w:t>przebieg rob</w:t>
      </w:r>
      <w:r>
        <w:rPr>
          <w:rFonts w:hint="eastAsia"/>
        </w:rPr>
        <w:t>ó</w:t>
      </w:r>
      <w:r>
        <w:t>t, trudno</w:t>
      </w:r>
      <w:r>
        <w:rPr>
          <w:rFonts w:hint="eastAsia"/>
        </w:rPr>
        <w:t>ś</w:t>
      </w:r>
      <w:r>
        <w:t>ci i przeszkody w ich prowadzeniu, okresy i przyczyny przerw w robotach,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13"/>
        </w:tabs>
        <w:spacing w:before="0" w:after="0" w:line="269" w:lineRule="exact"/>
        <w:ind w:left="20" w:firstLine="0"/>
      </w:pPr>
      <w:r>
        <w:t>uwagi i polecenia In</w:t>
      </w:r>
      <w:r>
        <w:rPr>
          <w:rFonts w:hint="eastAsia"/>
        </w:rPr>
        <w:t>ż</w:t>
      </w:r>
      <w:r>
        <w:t>yniera Kontraktu,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13"/>
        </w:tabs>
        <w:spacing w:before="0" w:after="0" w:line="269" w:lineRule="exact"/>
        <w:ind w:left="20" w:firstLine="0"/>
      </w:pPr>
      <w:r>
        <w:t>daty zarz</w:t>
      </w:r>
      <w:r>
        <w:rPr>
          <w:rFonts w:hint="eastAsia"/>
        </w:rPr>
        <w:t>ą</w:t>
      </w:r>
      <w:r>
        <w:t>dzenia wstrzymania rob</w:t>
      </w:r>
      <w:r>
        <w:rPr>
          <w:rFonts w:hint="eastAsia"/>
        </w:rPr>
        <w:t>ó</w:t>
      </w:r>
      <w:r>
        <w:t>t, z podaniem powodu,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13"/>
          <w:tab w:val="left" w:pos="9049"/>
        </w:tabs>
        <w:spacing w:before="0" w:after="0" w:line="269" w:lineRule="exact"/>
        <w:ind w:left="300" w:right="40" w:hanging="280"/>
        <w:jc w:val="left"/>
      </w:pPr>
      <w:r>
        <w:t>zg</w:t>
      </w:r>
      <w:r>
        <w:rPr>
          <w:rFonts w:hint="eastAsia"/>
        </w:rPr>
        <w:t>ł</w:t>
      </w:r>
      <w:r>
        <w:t>oszenia i daty odbior</w:t>
      </w:r>
      <w:r>
        <w:rPr>
          <w:rFonts w:hint="eastAsia"/>
        </w:rPr>
        <w:t>ó</w:t>
      </w:r>
      <w:r>
        <w:t>w rob</w:t>
      </w:r>
      <w:r>
        <w:rPr>
          <w:rFonts w:hint="eastAsia"/>
        </w:rPr>
        <w:t>ó</w:t>
      </w:r>
      <w:r>
        <w:t>t zanikaj</w:t>
      </w:r>
      <w:r>
        <w:rPr>
          <w:rFonts w:hint="eastAsia"/>
        </w:rPr>
        <w:t>ą</w:t>
      </w:r>
      <w:r>
        <w:t>cych i ulegaj</w:t>
      </w:r>
      <w:r>
        <w:rPr>
          <w:rFonts w:hint="eastAsia"/>
        </w:rPr>
        <w:t>ą</w:t>
      </w:r>
      <w:r>
        <w:t>cych zakryciu, cz</w:t>
      </w:r>
      <w:r>
        <w:rPr>
          <w:rFonts w:hint="eastAsia"/>
        </w:rPr>
        <w:t>ęś</w:t>
      </w:r>
      <w:r>
        <w:t>ciowych</w:t>
      </w:r>
      <w:r>
        <w:tab/>
        <w:t>i ostatecznych odbior</w:t>
      </w:r>
      <w:r>
        <w:rPr>
          <w:rFonts w:hint="eastAsia"/>
        </w:rPr>
        <w:t>ó</w:t>
      </w:r>
      <w:r>
        <w:t>w rob</w:t>
      </w:r>
      <w:r>
        <w:rPr>
          <w:rFonts w:hint="eastAsia"/>
        </w:rPr>
        <w:t>ó</w:t>
      </w:r>
      <w:r>
        <w:t>t,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03"/>
        </w:tabs>
        <w:spacing w:before="0" w:after="0" w:line="269" w:lineRule="exact"/>
        <w:ind w:left="20" w:firstLine="0"/>
      </w:pPr>
      <w:r>
        <w:t>wyja</w:t>
      </w:r>
      <w:r>
        <w:rPr>
          <w:rFonts w:hint="eastAsia"/>
        </w:rPr>
        <w:t>ś</w:t>
      </w:r>
      <w:r>
        <w:t>nienia, uwagi i propozycje Wykonawcy,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08"/>
        </w:tabs>
        <w:spacing w:before="0" w:after="0" w:line="269" w:lineRule="exact"/>
        <w:ind w:left="300" w:right="40" w:hanging="280"/>
        <w:jc w:val="left"/>
      </w:pPr>
      <w:r>
        <w:t>stan pogody i temperatur</w:t>
      </w:r>
      <w:r>
        <w:rPr>
          <w:rFonts w:hint="eastAsia"/>
        </w:rPr>
        <w:t>ę</w:t>
      </w:r>
      <w:r>
        <w:t xml:space="preserve"> powietrza w okresie wykonywania rob</w:t>
      </w:r>
      <w:r>
        <w:rPr>
          <w:rFonts w:hint="eastAsia"/>
        </w:rPr>
        <w:t>ó</w:t>
      </w:r>
      <w:r>
        <w:t>t podlegaj</w:t>
      </w:r>
      <w:r>
        <w:rPr>
          <w:rFonts w:hint="eastAsia"/>
        </w:rPr>
        <w:t>ą</w:t>
      </w:r>
      <w:r>
        <w:t>cych ograniczeniom lub wymaganiom szczeg</w:t>
      </w:r>
      <w:r>
        <w:rPr>
          <w:rFonts w:hint="eastAsia"/>
        </w:rPr>
        <w:t>ó</w:t>
      </w:r>
      <w:r>
        <w:t>lnym w zwi</w:t>
      </w:r>
      <w:r>
        <w:rPr>
          <w:rFonts w:hint="eastAsia"/>
        </w:rPr>
        <w:t>ą</w:t>
      </w:r>
      <w:r>
        <w:t>zku z warunkami klimatycznymi,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13"/>
        </w:tabs>
        <w:spacing w:before="0" w:after="0" w:line="269" w:lineRule="exact"/>
        <w:ind w:left="20" w:firstLine="0"/>
      </w:pPr>
      <w:r>
        <w:t>zgodno</w:t>
      </w:r>
      <w:r>
        <w:rPr>
          <w:rFonts w:hint="eastAsia"/>
        </w:rPr>
        <w:t>ść</w:t>
      </w:r>
      <w:r>
        <w:t xml:space="preserve"> rzeczywistych warunk</w:t>
      </w:r>
      <w:r>
        <w:rPr>
          <w:rFonts w:hint="eastAsia"/>
        </w:rPr>
        <w:t>ó</w:t>
      </w:r>
      <w:r>
        <w:t>w geotechnicznych z ich opisem w dokumentacji projektowej,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13"/>
        </w:tabs>
        <w:spacing w:before="0" w:after="0" w:line="269" w:lineRule="exact"/>
        <w:ind w:left="300" w:right="40" w:hanging="280"/>
        <w:jc w:val="left"/>
      </w:pPr>
      <w:r>
        <w:t>dane dotycz</w:t>
      </w:r>
      <w:r>
        <w:rPr>
          <w:rFonts w:hint="eastAsia"/>
        </w:rPr>
        <w:t>ą</w:t>
      </w:r>
      <w:r>
        <w:t>ce czynno</w:t>
      </w:r>
      <w:r>
        <w:rPr>
          <w:rFonts w:hint="eastAsia"/>
        </w:rPr>
        <w:t>ś</w:t>
      </w:r>
      <w:r>
        <w:t>ci geodezyjnych (pomiarowych) dokonywanych przed i w trakcie wykonywania rob</w:t>
      </w:r>
      <w:r>
        <w:rPr>
          <w:rFonts w:hint="eastAsia"/>
        </w:rPr>
        <w:t>ó</w:t>
      </w:r>
      <w:r>
        <w:t>t,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08"/>
        </w:tabs>
        <w:spacing w:before="0" w:after="0" w:line="269" w:lineRule="exact"/>
        <w:ind w:left="20" w:firstLine="0"/>
      </w:pPr>
      <w:r>
        <w:t>dane dotycz</w:t>
      </w:r>
      <w:r>
        <w:rPr>
          <w:rFonts w:hint="eastAsia"/>
        </w:rPr>
        <w:t>ą</w:t>
      </w:r>
      <w:r>
        <w:t>ce sposobu wykonywania zabezpieczenia rob</w:t>
      </w:r>
      <w:r>
        <w:rPr>
          <w:rFonts w:hint="eastAsia"/>
        </w:rPr>
        <w:t>ó</w:t>
      </w:r>
      <w:r>
        <w:t>t,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08"/>
        </w:tabs>
        <w:spacing w:before="0" w:after="0" w:line="269" w:lineRule="exact"/>
        <w:ind w:left="300" w:right="40" w:hanging="280"/>
        <w:jc w:val="left"/>
      </w:pPr>
      <w:r>
        <w:t>dane dotycz</w:t>
      </w:r>
      <w:r>
        <w:rPr>
          <w:rFonts w:hint="eastAsia"/>
        </w:rPr>
        <w:t>ą</w:t>
      </w:r>
      <w:r>
        <w:t>ce jako</w:t>
      </w:r>
      <w:r>
        <w:rPr>
          <w:rFonts w:hint="eastAsia"/>
        </w:rPr>
        <w:t>ś</w:t>
      </w:r>
      <w:r>
        <w:t>ci materia</w:t>
      </w:r>
      <w:r>
        <w:rPr>
          <w:rFonts w:hint="eastAsia"/>
        </w:rPr>
        <w:t>łó</w:t>
      </w:r>
      <w:r>
        <w:t>w, pobierania pr</w:t>
      </w:r>
      <w:r>
        <w:rPr>
          <w:rFonts w:hint="eastAsia"/>
        </w:rPr>
        <w:t>ó</w:t>
      </w:r>
      <w:r>
        <w:t>bek oraz wyniki przeprowadzonych bada</w:t>
      </w:r>
      <w:r>
        <w:rPr>
          <w:rFonts w:hint="eastAsia"/>
        </w:rPr>
        <w:t>ń</w:t>
      </w:r>
      <w:r>
        <w:t xml:space="preserve"> z podaniem, kto je przeprowadza</w:t>
      </w:r>
      <w:r>
        <w:rPr>
          <w:rFonts w:hint="eastAsia"/>
        </w:rPr>
        <w:t>ł</w:t>
      </w:r>
      <w:r>
        <w:t>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298"/>
        </w:tabs>
        <w:spacing w:before="0" w:after="0" w:line="269" w:lineRule="exact"/>
        <w:ind w:left="20" w:firstLine="0"/>
      </w:pPr>
      <w:r>
        <w:t>wyniki pr</w:t>
      </w:r>
      <w:r>
        <w:rPr>
          <w:rFonts w:hint="eastAsia"/>
        </w:rPr>
        <w:t>ó</w:t>
      </w:r>
      <w:r>
        <w:t>b poszczeg</w:t>
      </w:r>
      <w:r>
        <w:rPr>
          <w:rFonts w:hint="eastAsia"/>
        </w:rPr>
        <w:t>ó</w:t>
      </w:r>
      <w:r>
        <w:t>lnych element</w:t>
      </w:r>
      <w:r>
        <w:rPr>
          <w:rFonts w:hint="eastAsia"/>
        </w:rPr>
        <w:t>ó</w:t>
      </w:r>
      <w:r>
        <w:t>w budowli z podaniem, kto je przeprowadza</w:t>
      </w:r>
      <w:r>
        <w:rPr>
          <w:rFonts w:hint="eastAsia"/>
        </w:rPr>
        <w:t>ł</w:t>
      </w:r>
      <w:r>
        <w:t>,</w:t>
      </w:r>
    </w:p>
    <w:p w:rsidR="00E66F4F" w:rsidRDefault="00E66F4F">
      <w:pPr>
        <w:pStyle w:val="Teksttreci1"/>
        <w:numPr>
          <w:ilvl w:val="0"/>
          <w:numId w:val="10"/>
        </w:numPr>
        <w:shd w:val="clear" w:color="auto" w:fill="auto"/>
        <w:tabs>
          <w:tab w:val="left" w:pos="318"/>
        </w:tabs>
        <w:spacing w:before="0" w:after="0"/>
        <w:ind w:left="20" w:firstLine="0"/>
      </w:pPr>
      <w:r>
        <w:t>inne istotne informacje o przebiegu rob</w:t>
      </w:r>
      <w:r>
        <w:rPr>
          <w:rFonts w:hint="eastAsia"/>
        </w:rPr>
        <w:t>ó</w:t>
      </w:r>
      <w:r>
        <w:t>t.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40" w:firstLine="0"/>
      </w:pPr>
      <w:r>
        <w:t>Propozycje, uwagi i wyja</w:t>
      </w:r>
      <w:r>
        <w:rPr>
          <w:rFonts w:hint="eastAsia"/>
        </w:rPr>
        <w:t>ś</w:t>
      </w:r>
      <w:r>
        <w:t>nienia Wykonawcy, wpisane do dziennika budowy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przed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one In</w:t>
      </w:r>
      <w:r>
        <w:rPr>
          <w:rFonts w:hint="eastAsia"/>
        </w:rPr>
        <w:t>ż</w:t>
      </w:r>
      <w:r>
        <w:t>ynierowi/Kierownikowi projektu do ustosunkowania si</w:t>
      </w:r>
      <w:r>
        <w:rPr>
          <w:rFonts w:hint="eastAsia"/>
        </w:rPr>
        <w:t>ę</w:t>
      </w:r>
      <w:r>
        <w:t>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40" w:firstLine="0"/>
      </w:pPr>
      <w:r>
        <w:t>Decyzje In</w:t>
      </w:r>
      <w:r>
        <w:rPr>
          <w:rFonts w:hint="eastAsia"/>
        </w:rPr>
        <w:t>ż</w:t>
      </w:r>
      <w:r>
        <w:t>yniera Kontraktu wpisane do dziennika budowy Wykonawca podpisuje z zaznaczeniem ich przyj</w:t>
      </w:r>
      <w:r>
        <w:rPr>
          <w:rFonts w:hint="eastAsia"/>
        </w:rPr>
        <w:t>ę</w:t>
      </w:r>
      <w:r>
        <w:t>cia lub zaj</w:t>
      </w:r>
      <w:r>
        <w:rPr>
          <w:rFonts w:hint="eastAsia"/>
        </w:rPr>
        <w:t>ę</w:t>
      </w:r>
      <w:r>
        <w:t>ciem stanowiska.</w:t>
      </w:r>
    </w:p>
    <w:p w:rsidR="00E66F4F" w:rsidRDefault="00E66F4F">
      <w:pPr>
        <w:pStyle w:val="Teksttreci1"/>
        <w:shd w:val="clear" w:color="auto" w:fill="auto"/>
        <w:spacing w:before="0"/>
        <w:ind w:left="20" w:right="40" w:firstLine="0"/>
      </w:pPr>
      <w:r>
        <w:t>Wpis projektanta do dziennika budowy obliguje In</w:t>
      </w:r>
      <w:r>
        <w:rPr>
          <w:rFonts w:hint="eastAsia"/>
        </w:rPr>
        <w:t>ż</w:t>
      </w:r>
      <w:r>
        <w:t>yniera Kontraktu do ustosunkowania si</w:t>
      </w:r>
      <w:r>
        <w:rPr>
          <w:rFonts w:hint="eastAsia"/>
        </w:rPr>
        <w:t>ę</w:t>
      </w:r>
      <w:r>
        <w:t>. Projektant nie jest jednak stron</w:t>
      </w:r>
      <w:r>
        <w:rPr>
          <w:rFonts w:hint="eastAsia"/>
        </w:rPr>
        <w:t>ą</w:t>
      </w:r>
      <w:r>
        <w:t xml:space="preserve"> umowy i nie ma uprawnie</w:t>
      </w:r>
      <w:r>
        <w:rPr>
          <w:rFonts w:hint="eastAsia"/>
        </w:rPr>
        <w:t>ń</w:t>
      </w:r>
      <w:r>
        <w:t xml:space="preserve"> do wydawania polece</w:t>
      </w:r>
      <w:r>
        <w:rPr>
          <w:rFonts w:hint="eastAsia"/>
        </w:rPr>
        <w:t>ń</w:t>
      </w:r>
      <w:r>
        <w:t xml:space="preserve"> Wykonawcy rob</w:t>
      </w:r>
      <w:r>
        <w:rPr>
          <w:rFonts w:hint="eastAsia"/>
        </w:rPr>
        <w:t>ó</w:t>
      </w:r>
      <w:r>
        <w:t>t.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40" w:firstLine="0"/>
      </w:pPr>
      <w:r>
        <w:t>Analogicznie do powy</w:t>
      </w:r>
      <w:r>
        <w:rPr>
          <w:rFonts w:hint="eastAsia"/>
        </w:rPr>
        <w:t>ż</w:t>
      </w:r>
      <w:r>
        <w:t>szego dopuszcza si</w:t>
      </w:r>
      <w:r>
        <w:rPr>
          <w:rFonts w:hint="eastAsia"/>
        </w:rPr>
        <w:t>ę</w:t>
      </w:r>
      <w:r>
        <w:t xml:space="preserve"> prowadzenie dziennika wewn</w:t>
      </w:r>
      <w:r>
        <w:rPr>
          <w:rFonts w:hint="eastAsia"/>
        </w:rPr>
        <w:t>ę</w:t>
      </w:r>
      <w:r>
        <w:t>trznej korespondencji na budowie dla rob</w:t>
      </w:r>
      <w:r>
        <w:rPr>
          <w:rFonts w:hint="eastAsia"/>
        </w:rPr>
        <w:t>ó</w:t>
      </w:r>
      <w:r>
        <w:t>t wykonywanych na podstawie stosownego zg</w:t>
      </w:r>
      <w:r>
        <w:rPr>
          <w:rFonts w:hint="eastAsia"/>
        </w:rPr>
        <w:t>ł</w:t>
      </w:r>
      <w:r>
        <w:t>oszenia.</w:t>
      </w:r>
    </w:p>
    <w:p w:rsidR="00E66F4F" w:rsidRDefault="00E66F4F">
      <w:pPr>
        <w:pStyle w:val="Nagwek20"/>
        <w:keepNext/>
        <w:keepLines/>
        <w:numPr>
          <w:ilvl w:val="1"/>
          <w:numId w:val="10"/>
        </w:numPr>
        <w:shd w:val="clear" w:color="auto" w:fill="auto"/>
        <w:tabs>
          <w:tab w:val="left" w:pos="342"/>
        </w:tabs>
        <w:spacing w:after="75" w:line="190" w:lineRule="exact"/>
        <w:ind w:left="40" w:firstLine="0"/>
      </w:pPr>
      <w:bookmarkStart w:id="44" w:name="bookmark44"/>
      <w:r>
        <w:t>Ksi</w:t>
      </w:r>
      <w:r>
        <w:rPr>
          <w:rFonts w:hint="eastAsia"/>
        </w:rPr>
        <w:t>ąż</w:t>
      </w:r>
      <w:r>
        <w:t>ka obmiar</w:t>
      </w:r>
      <w:r>
        <w:rPr>
          <w:rFonts w:hint="eastAsia"/>
        </w:rPr>
        <w:t>ó</w:t>
      </w:r>
      <w:r>
        <w:t>w</w:t>
      </w:r>
      <w:bookmarkEnd w:id="44"/>
    </w:p>
    <w:p w:rsidR="00E66F4F" w:rsidRDefault="00E66F4F">
      <w:pPr>
        <w:pStyle w:val="Teksttreci1"/>
        <w:shd w:val="clear" w:color="auto" w:fill="auto"/>
        <w:spacing w:before="0" w:after="119"/>
        <w:ind w:left="40" w:right="20" w:firstLine="0"/>
      </w:pPr>
      <w:r>
        <w:t>Ksi</w:t>
      </w:r>
      <w:r>
        <w:rPr>
          <w:rFonts w:hint="eastAsia"/>
        </w:rPr>
        <w:t>ąż</w:t>
      </w:r>
      <w:r>
        <w:t>ka obmiar</w:t>
      </w:r>
      <w:r>
        <w:rPr>
          <w:rFonts w:hint="eastAsia"/>
        </w:rPr>
        <w:t>ó</w:t>
      </w:r>
      <w:r>
        <w:t>w stanowi dokument pozwalaj</w:t>
      </w:r>
      <w:r>
        <w:rPr>
          <w:rFonts w:hint="eastAsia"/>
        </w:rPr>
        <w:t>ą</w:t>
      </w:r>
      <w:r>
        <w:t>cy na rozliczenie faktycznego post</w:t>
      </w:r>
      <w:r>
        <w:rPr>
          <w:rFonts w:hint="eastAsia"/>
        </w:rPr>
        <w:t>ę</w:t>
      </w:r>
      <w:r>
        <w:t>pu ka</w:t>
      </w:r>
      <w:r>
        <w:rPr>
          <w:rFonts w:hint="eastAsia"/>
        </w:rPr>
        <w:t>ż</w:t>
      </w:r>
      <w:r>
        <w:t>dego z element</w:t>
      </w:r>
      <w:r>
        <w:rPr>
          <w:rFonts w:hint="eastAsia"/>
        </w:rPr>
        <w:t>ó</w:t>
      </w:r>
      <w:r>
        <w:t>w rob</w:t>
      </w:r>
      <w:r>
        <w:rPr>
          <w:rFonts w:hint="eastAsia"/>
        </w:rPr>
        <w:t>ó</w:t>
      </w:r>
      <w:r>
        <w:t>t. Obmiary wykonanych rob</w:t>
      </w:r>
      <w:r>
        <w:rPr>
          <w:rFonts w:hint="eastAsia"/>
        </w:rPr>
        <w:t>ó</w:t>
      </w:r>
      <w:r>
        <w:t>t przeprowadza si</w:t>
      </w:r>
      <w:r>
        <w:rPr>
          <w:rFonts w:hint="eastAsia"/>
        </w:rPr>
        <w:t>ę</w:t>
      </w:r>
      <w:r>
        <w:t xml:space="preserve"> w spos</w:t>
      </w:r>
      <w:r>
        <w:rPr>
          <w:rFonts w:hint="eastAsia"/>
        </w:rPr>
        <w:t>ó</w:t>
      </w:r>
      <w:r>
        <w:t>b ci</w:t>
      </w:r>
      <w:r>
        <w:rPr>
          <w:rFonts w:hint="eastAsia"/>
        </w:rPr>
        <w:t>ą</w:t>
      </w:r>
      <w:r>
        <w:t>g</w:t>
      </w:r>
      <w:r>
        <w:rPr>
          <w:rFonts w:hint="eastAsia"/>
        </w:rPr>
        <w:t>ł</w:t>
      </w:r>
      <w:r>
        <w:t>y w jednostkach przyj</w:t>
      </w:r>
      <w:r>
        <w:rPr>
          <w:rFonts w:hint="eastAsia"/>
        </w:rPr>
        <w:t>ę</w:t>
      </w:r>
      <w:r>
        <w:t>tych w kosztorysie i wpisuje do ksi</w:t>
      </w:r>
      <w:r>
        <w:rPr>
          <w:rFonts w:hint="eastAsia"/>
        </w:rPr>
        <w:t>ąż</w:t>
      </w:r>
      <w:r>
        <w:t>ki obmiar</w:t>
      </w:r>
      <w:r>
        <w:rPr>
          <w:rFonts w:hint="eastAsia"/>
        </w:rPr>
        <w:t>ó</w:t>
      </w:r>
      <w:r>
        <w:t>w.</w:t>
      </w:r>
    </w:p>
    <w:p w:rsidR="00E66F4F" w:rsidRDefault="00E66F4F">
      <w:pPr>
        <w:pStyle w:val="Teksttreci1"/>
        <w:shd w:val="clear" w:color="auto" w:fill="auto"/>
        <w:spacing w:before="0" w:after="144" w:line="190" w:lineRule="exact"/>
        <w:ind w:left="40" w:firstLine="0"/>
      </w:pPr>
      <w:r>
        <w:t>W niniejszym kontrakcie rozliczenie za wykonanie rob</w:t>
      </w:r>
      <w:r>
        <w:rPr>
          <w:rFonts w:hint="eastAsia"/>
        </w:rPr>
        <w:t>ó</w:t>
      </w:r>
      <w:r>
        <w:t>t realizowane b</w:t>
      </w:r>
      <w:r>
        <w:rPr>
          <w:rFonts w:hint="eastAsia"/>
        </w:rPr>
        <w:t>ę</w:t>
      </w:r>
      <w:r>
        <w:t>dzie rycza</w:t>
      </w:r>
      <w:r>
        <w:rPr>
          <w:rFonts w:hint="eastAsia"/>
        </w:rPr>
        <w:t>ł</w:t>
      </w:r>
      <w:r>
        <w:t>towo.</w:t>
      </w:r>
    </w:p>
    <w:p w:rsidR="00E66F4F" w:rsidRDefault="00E66F4F">
      <w:pPr>
        <w:pStyle w:val="Nagwek20"/>
        <w:keepNext/>
        <w:keepLines/>
        <w:numPr>
          <w:ilvl w:val="1"/>
          <w:numId w:val="10"/>
        </w:numPr>
        <w:shd w:val="clear" w:color="auto" w:fill="auto"/>
        <w:tabs>
          <w:tab w:val="left" w:pos="342"/>
        </w:tabs>
        <w:spacing w:after="80" w:line="190" w:lineRule="exact"/>
        <w:ind w:left="40" w:firstLine="0"/>
      </w:pPr>
      <w:bookmarkStart w:id="45" w:name="bookmark45"/>
      <w:r>
        <w:t>Dokumenty laboratoryjne</w:t>
      </w:r>
      <w:bookmarkEnd w:id="45"/>
    </w:p>
    <w:p w:rsidR="00E66F4F" w:rsidRDefault="00E66F4F">
      <w:pPr>
        <w:pStyle w:val="Teksttreci1"/>
        <w:shd w:val="clear" w:color="auto" w:fill="auto"/>
        <w:spacing w:before="0" w:after="119"/>
        <w:ind w:left="40" w:right="20" w:firstLine="0"/>
      </w:pPr>
      <w:r>
        <w:t>Dzienniki laboratoryjne, deklaracje zgodno</w:t>
      </w:r>
      <w:r>
        <w:rPr>
          <w:rFonts w:hint="eastAsia"/>
        </w:rPr>
        <w:t>ś</w:t>
      </w:r>
      <w:r>
        <w:t>ci lub certyfikaty zgodno</w:t>
      </w:r>
      <w:r>
        <w:rPr>
          <w:rFonts w:hint="eastAsia"/>
        </w:rPr>
        <w:t>ś</w:t>
      </w:r>
      <w:r>
        <w:t>ci materia</w:t>
      </w:r>
      <w:r>
        <w:rPr>
          <w:rFonts w:hint="eastAsia"/>
        </w:rPr>
        <w:t>łó</w:t>
      </w:r>
      <w:r>
        <w:t>w, orzeczenia o jako</w:t>
      </w:r>
      <w:r>
        <w:rPr>
          <w:rFonts w:hint="eastAsia"/>
        </w:rPr>
        <w:t>ś</w:t>
      </w:r>
      <w:r>
        <w:t>ci materia</w:t>
      </w:r>
      <w:r>
        <w:rPr>
          <w:rFonts w:hint="eastAsia"/>
        </w:rPr>
        <w:t>łó</w:t>
      </w:r>
      <w:r>
        <w:t>w, recepty robocze i kontrolne wyniki bada</w:t>
      </w:r>
      <w:r>
        <w:rPr>
          <w:rFonts w:hint="eastAsia"/>
        </w:rPr>
        <w:t>ń</w:t>
      </w:r>
      <w:r>
        <w:t xml:space="preserve"> Wykonawcy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gromadzone w formie uzgodnionej w programie zapewnienia jako</w:t>
      </w:r>
      <w:r>
        <w:rPr>
          <w:rFonts w:hint="eastAsia"/>
        </w:rPr>
        <w:t>ś</w:t>
      </w:r>
      <w:r>
        <w:t>ci. Dokumenty te stanowi</w:t>
      </w:r>
      <w:r>
        <w:rPr>
          <w:rFonts w:hint="eastAsia"/>
        </w:rPr>
        <w:t>ą</w:t>
      </w:r>
      <w:r>
        <w:t xml:space="preserve"> za</w:t>
      </w:r>
      <w:r>
        <w:rPr>
          <w:rFonts w:hint="eastAsia"/>
        </w:rPr>
        <w:t>łą</w:t>
      </w:r>
      <w:r>
        <w:t>czniki do odbioru rob</w:t>
      </w:r>
      <w:r>
        <w:rPr>
          <w:rFonts w:hint="eastAsia"/>
        </w:rPr>
        <w:t>ó</w:t>
      </w:r>
      <w:r>
        <w:t>t. Winny by</w:t>
      </w:r>
      <w:r>
        <w:rPr>
          <w:rFonts w:hint="eastAsia"/>
        </w:rPr>
        <w:t>ć</w:t>
      </w:r>
      <w:r>
        <w:t xml:space="preserve"> udost</w:t>
      </w:r>
      <w:r>
        <w:rPr>
          <w:rFonts w:hint="eastAsia"/>
        </w:rPr>
        <w:t>ę</w:t>
      </w:r>
      <w:r>
        <w:t>pnione na ka</w:t>
      </w:r>
      <w:r>
        <w:rPr>
          <w:rFonts w:hint="eastAsia"/>
        </w:rPr>
        <w:t>ż</w:t>
      </w:r>
      <w:r>
        <w:t xml:space="preserve">de </w:t>
      </w:r>
      <w:r>
        <w:rPr>
          <w:rFonts w:hint="eastAsia"/>
        </w:rPr>
        <w:t>ż</w:t>
      </w:r>
      <w:r>
        <w:t>yczenie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Nagwek20"/>
        <w:keepNext/>
        <w:keepLines/>
        <w:numPr>
          <w:ilvl w:val="1"/>
          <w:numId w:val="10"/>
        </w:numPr>
        <w:shd w:val="clear" w:color="auto" w:fill="auto"/>
        <w:tabs>
          <w:tab w:val="left" w:pos="342"/>
        </w:tabs>
        <w:spacing w:after="85" w:line="190" w:lineRule="exact"/>
        <w:ind w:left="40" w:firstLine="0"/>
      </w:pPr>
      <w:bookmarkStart w:id="46" w:name="bookmark46"/>
      <w:r>
        <w:t>Pozosta</w:t>
      </w:r>
      <w:r>
        <w:rPr>
          <w:rFonts w:hint="eastAsia"/>
        </w:rPr>
        <w:t>ł</w:t>
      </w:r>
      <w:r>
        <w:t>e dokumenty budowy</w:t>
      </w:r>
      <w:bookmarkEnd w:id="46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Do dokument</w:t>
      </w:r>
      <w:r>
        <w:rPr>
          <w:rFonts w:hint="eastAsia"/>
        </w:rPr>
        <w:t>ó</w:t>
      </w:r>
      <w:r>
        <w:t>w budowy zalicza si</w:t>
      </w:r>
      <w:r>
        <w:rPr>
          <w:rFonts w:hint="eastAsia"/>
        </w:rPr>
        <w:t>ę</w:t>
      </w:r>
      <w:r>
        <w:t>, opr</w:t>
      </w:r>
      <w:r>
        <w:rPr>
          <w:rFonts w:hint="eastAsia"/>
        </w:rPr>
        <w:t>ó</w:t>
      </w:r>
      <w:r>
        <w:t>cz wymienionych w punktach (1) - (3) nast</w:t>
      </w:r>
      <w:r>
        <w:rPr>
          <w:rFonts w:hint="eastAsia"/>
        </w:rPr>
        <w:t>ę</w:t>
      </w:r>
      <w:r>
        <w:t>puj</w:t>
      </w:r>
      <w:r>
        <w:rPr>
          <w:rFonts w:hint="eastAsia"/>
        </w:rPr>
        <w:t>ą</w:t>
      </w:r>
      <w:r>
        <w:t>ce dokumenty:</w:t>
      </w:r>
    </w:p>
    <w:p w:rsidR="00E66F4F" w:rsidRDefault="00E66F4F">
      <w:pPr>
        <w:pStyle w:val="Teksttreci1"/>
        <w:numPr>
          <w:ilvl w:val="2"/>
          <w:numId w:val="10"/>
        </w:numPr>
        <w:shd w:val="clear" w:color="auto" w:fill="auto"/>
        <w:tabs>
          <w:tab w:val="left" w:pos="328"/>
        </w:tabs>
        <w:spacing w:before="0" w:after="0"/>
        <w:ind w:left="40" w:firstLine="0"/>
      </w:pPr>
      <w:r>
        <w:t>pozwolenie na realizacj</w:t>
      </w:r>
      <w:r>
        <w:rPr>
          <w:rFonts w:hint="eastAsia"/>
        </w:rPr>
        <w:t>ę</w:t>
      </w:r>
      <w:r>
        <w:t xml:space="preserve"> zadania budowlanego,</w:t>
      </w:r>
    </w:p>
    <w:p w:rsidR="00E66F4F" w:rsidRDefault="00E66F4F">
      <w:pPr>
        <w:pStyle w:val="Teksttreci1"/>
        <w:numPr>
          <w:ilvl w:val="2"/>
          <w:numId w:val="10"/>
        </w:numPr>
        <w:shd w:val="clear" w:color="auto" w:fill="auto"/>
        <w:tabs>
          <w:tab w:val="left" w:pos="323"/>
        </w:tabs>
        <w:spacing w:before="0" w:after="0"/>
        <w:ind w:left="40" w:firstLine="0"/>
      </w:pPr>
      <w:r>
        <w:t>protoko</w:t>
      </w:r>
      <w:r>
        <w:rPr>
          <w:rFonts w:hint="eastAsia"/>
        </w:rPr>
        <w:t>ł</w:t>
      </w:r>
      <w:r>
        <w:t>y przekazania terenu budowy,</w:t>
      </w:r>
    </w:p>
    <w:p w:rsidR="00E66F4F" w:rsidRDefault="00E66F4F">
      <w:pPr>
        <w:pStyle w:val="Teksttreci1"/>
        <w:numPr>
          <w:ilvl w:val="2"/>
          <w:numId w:val="10"/>
        </w:numPr>
        <w:shd w:val="clear" w:color="auto" w:fill="auto"/>
        <w:tabs>
          <w:tab w:val="left" w:pos="328"/>
        </w:tabs>
        <w:spacing w:before="0" w:after="0"/>
        <w:ind w:left="40" w:firstLine="0"/>
      </w:pPr>
      <w:r>
        <w:t>umowy cywilno-prawne z osobami trzecimi i inne umowy cywilno-prawne,</w:t>
      </w:r>
    </w:p>
    <w:p w:rsidR="00E66F4F" w:rsidRDefault="00E66F4F">
      <w:pPr>
        <w:pStyle w:val="Teksttreci1"/>
        <w:numPr>
          <w:ilvl w:val="2"/>
          <w:numId w:val="10"/>
        </w:numPr>
        <w:shd w:val="clear" w:color="auto" w:fill="auto"/>
        <w:tabs>
          <w:tab w:val="left" w:pos="333"/>
        </w:tabs>
        <w:spacing w:before="0" w:after="0"/>
        <w:ind w:left="40" w:firstLine="0"/>
      </w:pPr>
      <w:r>
        <w:t>protoko</w:t>
      </w:r>
      <w:r>
        <w:rPr>
          <w:rFonts w:hint="eastAsia"/>
        </w:rPr>
        <w:t>ł</w:t>
      </w:r>
      <w:r>
        <w:t>y odbioru rob</w:t>
      </w:r>
      <w:r>
        <w:rPr>
          <w:rFonts w:hint="eastAsia"/>
        </w:rPr>
        <w:t>ó</w:t>
      </w:r>
      <w:r>
        <w:t>t,</w:t>
      </w:r>
    </w:p>
    <w:p w:rsidR="00E66F4F" w:rsidRDefault="00E66F4F">
      <w:pPr>
        <w:pStyle w:val="Teksttreci1"/>
        <w:numPr>
          <w:ilvl w:val="2"/>
          <w:numId w:val="10"/>
        </w:numPr>
        <w:shd w:val="clear" w:color="auto" w:fill="auto"/>
        <w:tabs>
          <w:tab w:val="left" w:pos="328"/>
        </w:tabs>
        <w:spacing w:before="0" w:after="0"/>
        <w:ind w:left="40" w:firstLine="0"/>
      </w:pPr>
      <w:r>
        <w:t>protoko</w:t>
      </w:r>
      <w:r>
        <w:rPr>
          <w:rFonts w:hint="eastAsia"/>
        </w:rPr>
        <w:t>ł</w:t>
      </w:r>
      <w:r>
        <w:t>y z narad i ustale</w:t>
      </w:r>
      <w:r>
        <w:rPr>
          <w:rFonts w:hint="eastAsia"/>
        </w:rPr>
        <w:t>ń</w:t>
      </w:r>
      <w:r>
        <w:t>,</w:t>
      </w:r>
    </w:p>
    <w:p w:rsidR="00E66F4F" w:rsidRDefault="00E66F4F">
      <w:pPr>
        <w:pStyle w:val="Teksttreci1"/>
        <w:numPr>
          <w:ilvl w:val="2"/>
          <w:numId w:val="10"/>
        </w:numPr>
        <w:shd w:val="clear" w:color="auto" w:fill="auto"/>
        <w:tabs>
          <w:tab w:val="left" w:pos="333"/>
        </w:tabs>
        <w:spacing w:before="0" w:after="119"/>
        <w:ind w:left="40" w:firstLine="0"/>
      </w:pPr>
      <w:r>
        <w:t>korespondencj</w:t>
      </w:r>
      <w:r>
        <w:rPr>
          <w:rFonts w:hint="eastAsia"/>
        </w:rPr>
        <w:t>ę</w:t>
      </w:r>
      <w:r>
        <w:t xml:space="preserve"> na budowie.</w:t>
      </w:r>
    </w:p>
    <w:p w:rsidR="00E66F4F" w:rsidRDefault="00E66F4F">
      <w:pPr>
        <w:pStyle w:val="Nagwek20"/>
        <w:keepNext/>
        <w:keepLines/>
        <w:numPr>
          <w:ilvl w:val="1"/>
          <w:numId w:val="10"/>
        </w:numPr>
        <w:shd w:val="clear" w:color="auto" w:fill="auto"/>
        <w:tabs>
          <w:tab w:val="left" w:pos="333"/>
        </w:tabs>
        <w:spacing w:after="75" w:line="190" w:lineRule="exact"/>
        <w:ind w:left="40" w:firstLine="0"/>
      </w:pPr>
      <w:bookmarkStart w:id="47" w:name="bookmark47"/>
      <w:r>
        <w:t>Przechowywanie dokument</w:t>
      </w:r>
      <w:r>
        <w:rPr>
          <w:rFonts w:hint="eastAsia"/>
        </w:rPr>
        <w:t>ó</w:t>
      </w:r>
      <w:r>
        <w:t>w budowy</w:t>
      </w:r>
      <w:bookmarkEnd w:id="47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Dokumenty budowy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przechowywane na terenie budowy w miejscu odpowiednio zabezpieczonym.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lastRenderedPageBreak/>
        <w:t>Zagini</w:t>
      </w:r>
      <w:r>
        <w:rPr>
          <w:rFonts w:hint="eastAsia"/>
        </w:rPr>
        <w:t>ę</w:t>
      </w:r>
      <w:r>
        <w:t>cie kt</w:t>
      </w:r>
      <w:r>
        <w:rPr>
          <w:rFonts w:hint="eastAsia"/>
        </w:rPr>
        <w:t>ó</w:t>
      </w:r>
      <w:r>
        <w:t>regokolwiek z dokument</w:t>
      </w:r>
      <w:r>
        <w:rPr>
          <w:rFonts w:hint="eastAsia"/>
        </w:rPr>
        <w:t>ó</w:t>
      </w:r>
      <w:r>
        <w:t>w budowy spowoduje jego natychmiastowe odtworzenie w formie przewidzianej prawem.</w:t>
      </w:r>
    </w:p>
    <w:p w:rsidR="00E66F4F" w:rsidRDefault="00E66F4F">
      <w:pPr>
        <w:pStyle w:val="Teksttreci1"/>
        <w:shd w:val="clear" w:color="auto" w:fill="auto"/>
        <w:spacing w:before="0" w:after="119"/>
        <w:ind w:left="40" w:right="20" w:firstLine="0"/>
      </w:pPr>
      <w:r>
        <w:t>Wszelkie dokumenty budowy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zawsze dost</w:t>
      </w:r>
      <w:r>
        <w:rPr>
          <w:rFonts w:hint="eastAsia"/>
        </w:rPr>
        <w:t>ę</w:t>
      </w:r>
      <w:r>
        <w:t>pne dla In</w:t>
      </w:r>
      <w:r>
        <w:rPr>
          <w:rFonts w:hint="eastAsia"/>
        </w:rPr>
        <w:t>ż</w:t>
      </w:r>
      <w:r>
        <w:t>yniera Kontraktu i przedstawiane do wgl</w:t>
      </w:r>
      <w:r>
        <w:rPr>
          <w:rFonts w:hint="eastAsia"/>
        </w:rPr>
        <w:t>ą</w:t>
      </w:r>
      <w:r>
        <w:t xml:space="preserve">du na </w:t>
      </w:r>
      <w:r>
        <w:rPr>
          <w:rFonts w:hint="eastAsia"/>
        </w:rPr>
        <w:t>ż</w:t>
      </w:r>
      <w:r>
        <w:t>yczenie Zamawiaj</w:t>
      </w:r>
      <w:r>
        <w:rPr>
          <w:rFonts w:hint="eastAsia"/>
        </w:rPr>
        <w:t>ą</w:t>
      </w:r>
      <w:r>
        <w:t>cego.7. obmiar rob</w:t>
      </w:r>
      <w:r>
        <w:rPr>
          <w:rFonts w:hint="eastAsia"/>
        </w:rPr>
        <w:t>ó</w:t>
      </w:r>
      <w:r>
        <w:t>t</w:t>
      </w:r>
    </w:p>
    <w:p w:rsidR="00E66F4F" w:rsidRDefault="00E66F4F">
      <w:pPr>
        <w:pStyle w:val="Nagwek20"/>
        <w:keepNext/>
        <w:keepLines/>
        <w:numPr>
          <w:ilvl w:val="0"/>
          <w:numId w:val="12"/>
        </w:numPr>
        <w:shd w:val="clear" w:color="auto" w:fill="auto"/>
        <w:tabs>
          <w:tab w:val="left" w:pos="424"/>
        </w:tabs>
        <w:spacing w:after="80" w:line="190" w:lineRule="exact"/>
        <w:ind w:left="40" w:firstLine="0"/>
      </w:pPr>
      <w:bookmarkStart w:id="48" w:name="bookmark48"/>
      <w:r>
        <w:t>Og</w:t>
      </w:r>
      <w:r>
        <w:rPr>
          <w:rFonts w:hint="eastAsia"/>
        </w:rPr>
        <w:t>ó</w:t>
      </w:r>
      <w:r>
        <w:t>lne zasady obmiaru rob</w:t>
      </w:r>
      <w:r>
        <w:rPr>
          <w:rFonts w:hint="eastAsia"/>
        </w:rPr>
        <w:t>ó</w:t>
      </w:r>
      <w:r>
        <w:t>t</w:t>
      </w:r>
      <w:bookmarkEnd w:id="48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Obmiar rob</w:t>
      </w:r>
      <w:r>
        <w:rPr>
          <w:rFonts w:hint="eastAsia"/>
        </w:rPr>
        <w:t>ó</w:t>
      </w:r>
      <w:r>
        <w:t>t s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</w:t>
      </w:r>
      <w:r>
        <w:t>y</w:t>
      </w:r>
      <w:r>
        <w:rPr>
          <w:rFonts w:hint="eastAsia"/>
        </w:rPr>
        <w:t>ć</w:t>
      </w:r>
      <w:r>
        <w:t xml:space="preserve"> b</w:t>
      </w:r>
      <w:r>
        <w:rPr>
          <w:rFonts w:hint="eastAsia"/>
        </w:rPr>
        <w:t>ę</w:t>
      </w:r>
      <w:r>
        <w:t>dzie wy</w:t>
      </w:r>
      <w:r>
        <w:rPr>
          <w:rFonts w:hint="eastAsia"/>
        </w:rPr>
        <w:t>łą</w:t>
      </w:r>
      <w:r>
        <w:t>cznie do sporz</w:t>
      </w:r>
      <w:r>
        <w:rPr>
          <w:rFonts w:hint="eastAsia"/>
        </w:rPr>
        <w:t>ą</w:t>
      </w:r>
      <w:r>
        <w:t>dzenia inwentaryzacji rob</w:t>
      </w:r>
      <w:r>
        <w:rPr>
          <w:rFonts w:hint="eastAsia"/>
        </w:rPr>
        <w:t>ó</w:t>
      </w:r>
      <w:r>
        <w:t>t nie uko</w:t>
      </w:r>
      <w:r>
        <w:rPr>
          <w:rFonts w:hint="eastAsia"/>
        </w:rPr>
        <w:t>ń</w:t>
      </w:r>
      <w:r>
        <w:t>czonych lub okre</w:t>
      </w:r>
      <w:r>
        <w:rPr>
          <w:rFonts w:hint="eastAsia"/>
        </w:rPr>
        <w:t>ś</w:t>
      </w:r>
      <w:r>
        <w:t>lenia rob</w:t>
      </w:r>
      <w:r>
        <w:rPr>
          <w:rFonts w:hint="eastAsia"/>
        </w:rPr>
        <w:t>ó</w:t>
      </w:r>
      <w:r>
        <w:t>t uzupe</w:t>
      </w:r>
      <w:r>
        <w:rPr>
          <w:rFonts w:hint="eastAsia"/>
        </w:rPr>
        <w:t>ł</w:t>
      </w:r>
      <w:r>
        <w:t>niaj</w:t>
      </w:r>
      <w:r>
        <w:rPr>
          <w:rFonts w:hint="eastAsia"/>
        </w:rPr>
        <w:t>ą</w:t>
      </w:r>
      <w:r>
        <w:t>cych lub zaniechanych.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Obmiar rob</w:t>
      </w:r>
      <w:r>
        <w:rPr>
          <w:rFonts w:hint="eastAsia"/>
        </w:rPr>
        <w:t>ó</w:t>
      </w:r>
      <w:r>
        <w:t>t b</w:t>
      </w:r>
      <w:r>
        <w:rPr>
          <w:rFonts w:hint="eastAsia"/>
        </w:rPr>
        <w:t>ę</w:t>
      </w:r>
      <w:r>
        <w:t>dzie okre</w:t>
      </w:r>
      <w:r>
        <w:rPr>
          <w:rFonts w:hint="eastAsia"/>
        </w:rPr>
        <w:t>ś</w:t>
      </w:r>
      <w:r>
        <w:t>la</w:t>
      </w:r>
      <w:r>
        <w:rPr>
          <w:rFonts w:hint="eastAsia"/>
        </w:rPr>
        <w:t>ć</w:t>
      </w:r>
      <w:r>
        <w:t xml:space="preserve"> faktyczny zakres wykonywanych rob</w:t>
      </w:r>
      <w:r>
        <w:rPr>
          <w:rFonts w:hint="eastAsia"/>
        </w:rPr>
        <w:t>ó</w:t>
      </w:r>
      <w:r>
        <w:t>t zgodnie z dokumentacj</w:t>
      </w:r>
      <w:r>
        <w:rPr>
          <w:rFonts w:hint="eastAsia"/>
        </w:rPr>
        <w:t>ą</w:t>
      </w:r>
      <w:r>
        <w:t xml:space="preserve"> projektow</w:t>
      </w:r>
      <w:r>
        <w:rPr>
          <w:rFonts w:hint="eastAsia"/>
        </w:rPr>
        <w:t>ą</w:t>
      </w:r>
      <w:r>
        <w:t xml:space="preserve"> i SST, w jednostkach ustalonych w kosztorysie.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  <w:jc w:val="left"/>
      </w:pPr>
      <w:r>
        <w:t>Obmiaru rob</w:t>
      </w:r>
      <w:r>
        <w:rPr>
          <w:rFonts w:hint="eastAsia"/>
        </w:rPr>
        <w:t>ó</w:t>
      </w:r>
      <w:r>
        <w:t>t dokonuje Wykonawca po pisemnym powiadomieniu In</w:t>
      </w:r>
      <w:r>
        <w:rPr>
          <w:rFonts w:hint="eastAsia"/>
        </w:rPr>
        <w:t>ż</w:t>
      </w:r>
      <w:r>
        <w:t>yniera Kontraktu o zakresie obmierzanych rob</w:t>
      </w:r>
      <w:r>
        <w:rPr>
          <w:rFonts w:hint="eastAsia"/>
        </w:rPr>
        <w:t>ó</w:t>
      </w:r>
      <w:r>
        <w:t>t i terminie obmiaru, co najmniej na 3 dni przed tym terminem. Wyniki obmiaru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wpisane do ksi</w:t>
      </w:r>
      <w:r>
        <w:rPr>
          <w:rFonts w:hint="eastAsia"/>
        </w:rPr>
        <w:t>ąż</w:t>
      </w:r>
      <w:r>
        <w:t>ki obmiar</w:t>
      </w:r>
      <w:r>
        <w:rPr>
          <w:rFonts w:hint="eastAsia"/>
        </w:rPr>
        <w:t>ó</w:t>
      </w:r>
      <w:r>
        <w:t>w.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Jakikolwiek b</w:t>
      </w:r>
      <w:r>
        <w:rPr>
          <w:rFonts w:hint="eastAsia"/>
        </w:rPr>
        <w:t>łą</w:t>
      </w:r>
      <w:r>
        <w:t>d lub przeoczenie (opuszczenie) w ilo</w:t>
      </w:r>
      <w:r>
        <w:rPr>
          <w:rFonts w:hint="eastAsia"/>
        </w:rPr>
        <w:t>ś</w:t>
      </w:r>
      <w:r>
        <w:t xml:space="preserve">ciach podanych w </w:t>
      </w:r>
      <w:r>
        <w:rPr>
          <w:rFonts w:hint="eastAsia"/>
        </w:rPr>
        <w:t>ś</w:t>
      </w:r>
      <w:r>
        <w:t>lepym kosztorysie lub gdzie indziej w SST nie zwalnia Wykonawcy od obowi</w:t>
      </w:r>
      <w:r>
        <w:rPr>
          <w:rFonts w:hint="eastAsia"/>
        </w:rPr>
        <w:t>ą</w:t>
      </w:r>
      <w:r>
        <w:t>zku uko</w:t>
      </w:r>
      <w:r>
        <w:rPr>
          <w:rFonts w:hint="eastAsia"/>
        </w:rPr>
        <w:t>ń</w:t>
      </w:r>
      <w:r>
        <w:t>czenia wszystkich rob</w:t>
      </w:r>
      <w:r>
        <w:rPr>
          <w:rFonts w:hint="eastAsia"/>
        </w:rPr>
        <w:t>ó</w:t>
      </w:r>
      <w:r>
        <w:t>t. B</w:t>
      </w:r>
      <w:r>
        <w:rPr>
          <w:rFonts w:hint="eastAsia"/>
        </w:rPr>
        <w:t>łę</w:t>
      </w:r>
      <w:r>
        <w:t>dne dane zostan</w:t>
      </w:r>
      <w:r>
        <w:rPr>
          <w:rFonts w:hint="eastAsia"/>
        </w:rPr>
        <w:t>ą</w:t>
      </w:r>
      <w:r>
        <w:t xml:space="preserve"> poprawione wg instrukcji In</w:t>
      </w:r>
      <w:r>
        <w:rPr>
          <w:rFonts w:hint="eastAsia"/>
        </w:rPr>
        <w:t>ż</w:t>
      </w:r>
      <w:r>
        <w:t>yniera Kontraktu na pi</w:t>
      </w:r>
      <w:r>
        <w:rPr>
          <w:rFonts w:hint="eastAsia"/>
        </w:rPr>
        <w:t>ś</w:t>
      </w:r>
      <w:r>
        <w:t>mie.</w:t>
      </w:r>
    </w:p>
    <w:p w:rsidR="00E66F4F" w:rsidRDefault="00E66F4F">
      <w:pPr>
        <w:pStyle w:val="Teksttreci1"/>
        <w:shd w:val="clear" w:color="auto" w:fill="auto"/>
        <w:spacing w:before="0" w:after="119"/>
        <w:ind w:left="40" w:right="20" w:firstLine="0"/>
      </w:pPr>
      <w:r>
        <w:t>Obmiar gotowych rob</w:t>
      </w:r>
      <w:r>
        <w:rPr>
          <w:rFonts w:hint="eastAsia"/>
        </w:rPr>
        <w:t>ó</w:t>
      </w:r>
      <w:r>
        <w:t>t b</w:t>
      </w:r>
      <w:r>
        <w:rPr>
          <w:rFonts w:hint="eastAsia"/>
        </w:rPr>
        <w:t>ę</w:t>
      </w:r>
      <w:r>
        <w:t>dzie przeprowadzony ewentualnie do celu miesi</w:t>
      </w:r>
      <w:r>
        <w:rPr>
          <w:rFonts w:hint="eastAsia"/>
        </w:rPr>
        <w:t>ę</w:t>
      </w:r>
      <w:r>
        <w:t>cznej p</w:t>
      </w:r>
      <w:r>
        <w:rPr>
          <w:rFonts w:hint="eastAsia"/>
        </w:rPr>
        <w:t>ł</w:t>
      </w:r>
      <w:r>
        <w:t>atno</w:t>
      </w:r>
      <w:r>
        <w:rPr>
          <w:rFonts w:hint="eastAsia"/>
        </w:rPr>
        <w:t>ś</w:t>
      </w:r>
      <w:r>
        <w:t>ci na rzecz Wykonawcy lub w innym czasie okre</w:t>
      </w:r>
      <w:r>
        <w:rPr>
          <w:rFonts w:hint="eastAsia"/>
        </w:rPr>
        <w:t>ś</w:t>
      </w:r>
      <w:r>
        <w:t>lonym w umowie lub oczekiwanym przez Wykonawc</w:t>
      </w:r>
      <w:r>
        <w:rPr>
          <w:rFonts w:hint="eastAsia"/>
        </w:rPr>
        <w:t>ę</w:t>
      </w:r>
      <w:r>
        <w:t xml:space="preserve"> i In</w:t>
      </w:r>
      <w:r>
        <w:rPr>
          <w:rFonts w:hint="eastAsia"/>
        </w:rPr>
        <w:t>ż</w:t>
      </w:r>
      <w:r>
        <w:t>yniera Kontraktu b</w:t>
      </w:r>
      <w:r>
        <w:rPr>
          <w:rFonts w:hint="eastAsia"/>
        </w:rPr>
        <w:t>ą</w:t>
      </w:r>
      <w:r>
        <w:t>d</w:t>
      </w:r>
      <w:r>
        <w:rPr>
          <w:rFonts w:hint="eastAsia"/>
        </w:rPr>
        <w:t>ź</w:t>
      </w:r>
      <w:r>
        <w:t xml:space="preserve"> w celu inwentaryzacji rob</w:t>
      </w:r>
      <w:r>
        <w:rPr>
          <w:rFonts w:hint="eastAsia"/>
        </w:rPr>
        <w:t>ó</w:t>
      </w:r>
      <w:r>
        <w:t>t nie uko</w:t>
      </w:r>
      <w:r>
        <w:rPr>
          <w:rFonts w:hint="eastAsia"/>
        </w:rPr>
        <w:t>ń</w:t>
      </w:r>
      <w:r>
        <w:t>czonych.</w:t>
      </w:r>
    </w:p>
    <w:p w:rsidR="00E66F4F" w:rsidRDefault="00E66F4F">
      <w:pPr>
        <w:pStyle w:val="Nagwek20"/>
        <w:keepNext/>
        <w:keepLines/>
        <w:numPr>
          <w:ilvl w:val="0"/>
          <w:numId w:val="12"/>
        </w:numPr>
        <w:shd w:val="clear" w:color="auto" w:fill="auto"/>
        <w:tabs>
          <w:tab w:val="left" w:pos="429"/>
        </w:tabs>
        <w:spacing w:after="80" w:line="190" w:lineRule="exact"/>
        <w:ind w:left="40" w:firstLine="0"/>
      </w:pPr>
      <w:bookmarkStart w:id="49" w:name="bookmark49"/>
      <w:r>
        <w:t>Zasady okre</w:t>
      </w:r>
      <w:r>
        <w:rPr>
          <w:rFonts w:hint="eastAsia"/>
        </w:rPr>
        <w:t>ś</w:t>
      </w:r>
      <w:r>
        <w:t>lania ilo</w:t>
      </w:r>
      <w:r>
        <w:rPr>
          <w:rFonts w:hint="eastAsia"/>
        </w:rPr>
        <w:t>ś</w:t>
      </w:r>
      <w:r>
        <w:t>ci rob</w:t>
      </w:r>
      <w:r>
        <w:rPr>
          <w:rFonts w:hint="eastAsia"/>
        </w:rPr>
        <w:t>ó</w:t>
      </w:r>
      <w:r>
        <w:t>t i materia</w:t>
      </w:r>
      <w:r>
        <w:rPr>
          <w:rFonts w:hint="eastAsia"/>
        </w:rPr>
        <w:t>łó</w:t>
      </w:r>
      <w:r>
        <w:t>w</w:t>
      </w:r>
      <w:bookmarkEnd w:id="49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D</w:t>
      </w:r>
      <w:r>
        <w:rPr>
          <w:rFonts w:hint="eastAsia"/>
        </w:rPr>
        <w:t>ł</w:t>
      </w:r>
      <w:r>
        <w:t>ugo</w:t>
      </w:r>
      <w:r>
        <w:rPr>
          <w:rFonts w:hint="eastAsia"/>
        </w:rPr>
        <w:t>ś</w:t>
      </w:r>
      <w:r>
        <w:t>ci i odleg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ś</w:t>
      </w:r>
      <w:r>
        <w:t>ci pomi</w:t>
      </w:r>
      <w:r>
        <w:rPr>
          <w:rFonts w:hint="eastAsia"/>
        </w:rPr>
        <w:t>ę</w:t>
      </w:r>
      <w:r>
        <w:t>dzy wyszczeg</w:t>
      </w:r>
      <w:r>
        <w:rPr>
          <w:rFonts w:hint="eastAsia"/>
        </w:rPr>
        <w:t>ó</w:t>
      </w:r>
      <w:r>
        <w:t>lnionymi punktami skrajnymi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obmierzone poziomo wzd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</w:t>
      </w:r>
      <w:r>
        <w:t xml:space="preserve"> linii osiowej.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Je</w:t>
      </w:r>
      <w:r>
        <w:rPr>
          <w:rFonts w:hint="eastAsia"/>
        </w:rPr>
        <w:t>ś</w:t>
      </w:r>
      <w:r>
        <w:t>li SST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ciwe dla danych rob</w:t>
      </w:r>
      <w:r>
        <w:rPr>
          <w:rFonts w:hint="eastAsia"/>
        </w:rPr>
        <w:t>ó</w:t>
      </w:r>
      <w:r>
        <w:t>t nie wymagaj</w:t>
      </w:r>
      <w:r>
        <w:rPr>
          <w:rFonts w:hint="eastAsia"/>
        </w:rPr>
        <w:t>ą</w:t>
      </w:r>
      <w:r>
        <w:t xml:space="preserve"> tego inaczej, obj</w:t>
      </w:r>
      <w:r>
        <w:rPr>
          <w:rFonts w:hint="eastAsia"/>
        </w:rPr>
        <w:t>ę</w:t>
      </w:r>
      <w:r>
        <w:t>to</w:t>
      </w:r>
      <w:r>
        <w:rPr>
          <w:rFonts w:hint="eastAsia"/>
        </w:rPr>
        <w:t>ś</w:t>
      </w:r>
      <w:r>
        <w:t>ci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wyliczone w m</w:t>
      </w:r>
      <w:r>
        <w:rPr>
          <w:vertAlign w:val="superscript"/>
        </w:rPr>
        <w:t>3</w:t>
      </w:r>
      <w:r>
        <w:t xml:space="preserve"> jako d</w:t>
      </w:r>
      <w:r>
        <w:rPr>
          <w:rFonts w:hint="eastAsia"/>
        </w:rPr>
        <w:t>ł</w:t>
      </w:r>
      <w:r>
        <w:t>ugo</w:t>
      </w:r>
      <w:r>
        <w:rPr>
          <w:rFonts w:hint="eastAsia"/>
        </w:rPr>
        <w:t>ść</w:t>
      </w:r>
      <w:r>
        <w:t xml:space="preserve"> pomno</w:t>
      </w:r>
      <w:r>
        <w:rPr>
          <w:rFonts w:hint="eastAsia"/>
        </w:rPr>
        <w:t>ż</w:t>
      </w:r>
      <w:r>
        <w:t xml:space="preserve">ona przez </w:t>
      </w:r>
      <w:r>
        <w:rPr>
          <w:rFonts w:hint="eastAsia"/>
        </w:rPr>
        <w:t>ś</w:t>
      </w:r>
      <w:r>
        <w:t>redni przekr</w:t>
      </w:r>
      <w:r>
        <w:rPr>
          <w:rFonts w:hint="eastAsia"/>
        </w:rPr>
        <w:t>ó</w:t>
      </w:r>
      <w:r>
        <w:t>j.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Ilo</w:t>
      </w:r>
      <w:r>
        <w:rPr>
          <w:rFonts w:hint="eastAsia"/>
        </w:rPr>
        <w:t>ś</w:t>
      </w:r>
      <w:r>
        <w:t>ci, kt</w:t>
      </w:r>
      <w:r>
        <w:rPr>
          <w:rFonts w:hint="eastAsia"/>
        </w:rPr>
        <w:t>ó</w:t>
      </w:r>
      <w:r>
        <w:t>re maj</w:t>
      </w:r>
      <w:r>
        <w:rPr>
          <w:rFonts w:hint="eastAsia"/>
        </w:rPr>
        <w:t>ą</w:t>
      </w:r>
      <w:r>
        <w:t xml:space="preserve"> by</w:t>
      </w:r>
      <w:r>
        <w:rPr>
          <w:rFonts w:hint="eastAsia"/>
        </w:rPr>
        <w:t>ć</w:t>
      </w:r>
      <w:r>
        <w:t xml:space="preserve"> obmierzone wagowo,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wa</w:t>
      </w:r>
      <w:r>
        <w:rPr>
          <w:rFonts w:hint="eastAsia"/>
        </w:rPr>
        <w:t>ż</w:t>
      </w:r>
      <w:r>
        <w:t>one w tonach lub kilogramach zgodnie z wymaganiami SST.</w:t>
      </w:r>
    </w:p>
    <w:p w:rsidR="00E66F4F" w:rsidRDefault="00E66F4F">
      <w:pPr>
        <w:pStyle w:val="Nagwek30"/>
        <w:keepNext/>
        <w:keepLines/>
        <w:numPr>
          <w:ilvl w:val="0"/>
          <w:numId w:val="12"/>
        </w:numPr>
        <w:shd w:val="clear" w:color="auto" w:fill="auto"/>
        <w:tabs>
          <w:tab w:val="left" w:pos="429"/>
        </w:tabs>
        <w:spacing w:before="0" w:after="15" w:line="190" w:lineRule="exact"/>
        <w:ind w:left="40" w:firstLine="0"/>
      </w:pPr>
      <w:bookmarkStart w:id="50" w:name="bookmark50"/>
      <w:r>
        <w:t>Urz</w:t>
      </w:r>
      <w:r>
        <w:rPr>
          <w:rFonts w:hint="eastAsia"/>
        </w:rPr>
        <w:t>ą</w:t>
      </w:r>
      <w:r>
        <w:t>dzenia i sprz</w:t>
      </w:r>
      <w:r>
        <w:rPr>
          <w:rFonts w:hint="eastAsia"/>
        </w:rPr>
        <w:t>ę</w:t>
      </w:r>
      <w:r>
        <w:t>t pomiarowy</w:t>
      </w:r>
      <w:bookmarkEnd w:id="50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Wszystkie urz</w:t>
      </w:r>
      <w:r>
        <w:rPr>
          <w:rFonts w:hint="eastAsia"/>
        </w:rPr>
        <w:t>ą</w:t>
      </w:r>
      <w:r>
        <w:t>dzenia i sprz</w:t>
      </w:r>
      <w:r>
        <w:rPr>
          <w:rFonts w:hint="eastAsia"/>
        </w:rPr>
        <w:t>ę</w:t>
      </w:r>
      <w:r>
        <w:t>t pomiarowy, stosowany w czasie obmiaru rob</w:t>
      </w:r>
      <w:r>
        <w:rPr>
          <w:rFonts w:hint="eastAsia"/>
        </w:rPr>
        <w:t>ó</w:t>
      </w:r>
      <w:r>
        <w:t>t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zaakceptowane przez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Teksttreci1"/>
        <w:shd w:val="clear" w:color="auto" w:fill="auto"/>
        <w:spacing w:before="0" w:after="179"/>
        <w:ind w:left="40" w:right="20" w:firstLine="0"/>
      </w:pPr>
      <w:r>
        <w:t>Urz</w:t>
      </w:r>
      <w:r>
        <w:rPr>
          <w:rFonts w:hint="eastAsia"/>
        </w:rPr>
        <w:t>ą</w:t>
      </w:r>
      <w:r>
        <w:t>dzenia i sprz</w:t>
      </w:r>
      <w:r>
        <w:rPr>
          <w:rFonts w:hint="eastAsia"/>
        </w:rPr>
        <w:t>ę</w:t>
      </w:r>
      <w:r>
        <w:t>t pomiarowy zostan</w:t>
      </w:r>
      <w:r>
        <w:rPr>
          <w:rFonts w:hint="eastAsia"/>
        </w:rPr>
        <w:t>ą</w:t>
      </w:r>
      <w:r>
        <w:t xml:space="preserve"> dostarczone przez Wykonawc</w:t>
      </w:r>
      <w:r>
        <w:rPr>
          <w:rFonts w:hint="eastAsia"/>
        </w:rPr>
        <w:t>ę</w:t>
      </w:r>
      <w:r>
        <w:t>. Je</w:t>
      </w:r>
      <w:r>
        <w:rPr>
          <w:rFonts w:hint="eastAsia"/>
        </w:rPr>
        <w:t>ż</w:t>
      </w:r>
      <w:r>
        <w:t>eli urz</w:t>
      </w:r>
      <w:r>
        <w:rPr>
          <w:rFonts w:hint="eastAsia"/>
        </w:rPr>
        <w:t>ą</w:t>
      </w:r>
      <w:r>
        <w:t>dzenia te lub sprz</w:t>
      </w:r>
      <w:r>
        <w:rPr>
          <w:rFonts w:hint="eastAsia"/>
        </w:rPr>
        <w:t>ę</w:t>
      </w:r>
      <w:r>
        <w:t>t wymagaj</w:t>
      </w:r>
      <w:r>
        <w:rPr>
          <w:rFonts w:hint="eastAsia"/>
        </w:rPr>
        <w:t>ą</w:t>
      </w:r>
      <w:r>
        <w:t xml:space="preserve"> bada</w:t>
      </w:r>
      <w:r>
        <w:rPr>
          <w:rFonts w:hint="eastAsia"/>
        </w:rPr>
        <w:t>ń</w:t>
      </w:r>
      <w:r>
        <w:t xml:space="preserve"> atestuj</w:t>
      </w:r>
      <w:r>
        <w:rPr>
          <w:rFonts w:hint="eastAsia"/>
        </w:rPr>
        <w:t>ą</w:t>
      </w:r>
      <w:r>
        <w:t>cych to Wykonawca b</w:t>
      </w:r>
      <w:r>
        <w:rPr>
          <w:rFonts w:hint="eastAsia"/>
        </w:rPr>
        <w:t>ę</w:t>
      </w:r>
      <w:r>
        <w:t>dzie posiada</w:t>
      </w:r>
      <w:r>
        <w:rPr>
          <w:rFonts w:hint="eastAsia"/>
        </w:rPr>
        <w:t>ć</w:t>
      </w:r>
      <w:r>
        <w:t xml:space="preserve"> wa</w:t>
      </w:r>
      <w:r>
        <w:rPr>
          <w:rFonts w:hint="eastAsia"/>
        </w:rPr>
        <w:t>ż</w:t>
      </w:r>
      <w:r>
        <w:t xml:space="preserve">ne </w:t>
      </w:r>
      <w:r>
        <w:rPr>
          <w:rFonts w:hint="eastAsia"/>
        </w:rPr>
        <w:t>ś</w:t>
      </w:r>
      <w:r>
        <w:t>wiadectwa legalizacji. Wszystkie urz</w:t>
      </w:r>
      <w:r>
        <w:rPr>
          <w:rFonts w:hint="eastAsia"/>
        </w:rPr>
        <w:t>ą</w:t>
      </w:r>
      <w:r>
        <w:t>dzenia pomiarowe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przez Wykonawc</w:t>
      </w:r>
      <w:r>
        <w:rPr>
          <w:rFonts w:hint="eastAsia"/>
        </w:rPr>
        <w:t>ę</w:t>
      </w:r>
      <w:r>
        <w:t xml:space="preserve"> utrzymywane w dobrym stanie, w ca</w:t>
      </w:r>
      <w:r>
        <w:rPr>
          <w:rFonts w:hint="eastAsia"/>
        </w:rPr>
        <w:t>ł</w:t>
      </w:r>
      <w:r>
        <w:t>ym okresie trwania rob</w:t>
      </w:r>
      <w:r>
        <w:rPr>
          <w:rFonts w:hint="eastAsia"/>
        </w:rPr>
        <w:t>ó</w:t>
      </w:r>
      <w:r>
        <w:t>t.</w:t>
      </w:r>
    </w:p>
    <w:p w:rsidR="00E66F4F" w:rsidRDefault="00E66F4F">
      <w:pPr>
        <w:pStyle w:val="Nagwek30"/>
        <w:keepNext/>
        <w:keepLines/>
        <w:numPr>
          <w:ilvl w:val="0"/>
          <w:numId w:val="12"/>
        </w:numPr>
        <w:shd w:val="clear" w:color="auto" w:fill="auto"/>
        <w:tabs>
          <w:tab w:val="left" w:pos="419"/>
        </w:tabs>
        <w:spacing w:before="0" w:after="20" w:line="190" w:lineRule="exact"/>
        <w:ind w:left="40" w:firstLine="0"/>
      </w:pPr>
      <w:bookmarkStart w:id="51" w:name="bookmark51"/>
      <w:r>
        <w:t>Wagi i zasady wa</w:t>
      </w:r>
      <w:r>
        <w:rPr>
          <w:rFonts w:hint="eastAsia"/>
        </w:rPr>
        <w:t>ż</w:t>
      </w:r>
      <w:r>
        <w:t>enia</w:t>
      </w:r>
      <w:bookmarkEnd w:id="51"/>
    </w:p>
    <w:p w:rsidR="00E66F4F" w:rsidRDefault="00E66F4F">
      <w:pPr>
        <w:pStyle w:val="Teksttreci1"/>
        <w:shd w:val="clear" w:color="auto" w:fill="auto"/>
        <w:spacing w:before="0" w:after="179"/>
        <w:ind w:left="40" w:right="20" w:firstLine="0"/>
      </w:pPr>
      <w:r>
        <w:t>Wykonawca dostarczy i zainstaluje urz</w:t>
      </w:r>
      <w:r>
        <w:rPr>
          <w:rFonts w:hint="eastAsia"/>
        </w:rPr>
        <w:t>ą</w:t>
      </w:r>
      <w:r>
        <w:t>dzenia wagowe odpowiadaj</w:t>
      </w:r>
      <w:r>
        <w:rPr>
          <w:rFonts w:hint="eastAsia"/>
        </w:rPr>
        <w:t>ą</w:t>
      </w:r>
      <w:r>
        <w:t>ce odno</w:t>
      </w:r>
      <w:r>
        <w:rPr>
          <w:rFonts w:hint="eastAsia"/>
        </w:rPr>
        <w:t>ś</w:t>
      </w:r>
      <w:r>
        <w:t>nym wymaganiom SST B</w:t>
      </w:r>
      <w:r>
        <w:rPr>
          <w:rFonts w:hint="eastAsia"/>
        </w:rPr>
        <w:t>ę</w:t>
      </w:r>
      <w:r>
        <w:t>dzie utrzymywa</w:t>
      </w:r>
      <w:r>
        <w:rPr>
          <w:rFonts w:hint="eastAsia"/>
        </w:rPr>
        <w:t>ć</w:t>
      </w:r>
      <w:r>
        <w:t xml:space="preserve"> to wyposa</w:t>
      </w:r>
      <w:r>
        <w:rPr>
          <w:rFonts w:hint="eastAsia"/>
        </w:rPr>
        <w:t>ż</w:t>
      </w:r>
      <w:r>
        <w:t>enie zapewniaj</w:t>
      </w:r>
      <w:r>
        <w:rPr>
          <w:rFonts w:hint="eastAsia"/>
        </w:rPr>
        <w:t>ą</w:t>
      </w:r>
      <w:r>
        <w:t>c w spos</w:t>
      </w:r>
      <w:r>
        <w:rPr>
          <w:rFonts w:hint="eastAsia"/>
        </w:rPr>
        <w:t>ó</w:t>
      </w:r>
      <w:r>
        <w:t>b ci</w:t>
      </w:r>
      <w:r>
        <w:rPr>
          <w:rFonts w:hint="eastAsia"/>
        </w:rPr>
        <w:t>ą</w:t>
      </w:r>
      <w:r>
        <w:t>g</w:t>
      </w:r>
      <w:r>
        <w:rPr>
          <w:rFonts w:hint="eastAsia"/>
        </w:rPr>
        <w:t>ł</w:t>
      </w:r>
      <w:r>
        <w:t>y zachowanie dok</w:t>
      </w:r>
      <w:r>
        <w:rPr>
          <w:rFonts w:hint="eastAsia"/>
        </w:rPr>
        <w:t>ł</w:t>
      </w:r>
      <w:r>
        <w:t>adno</w:t>
      </w:r>
      <w:r>
        <w:rPr>
          <w:rFonts w:hint="eastAsia"/>
        </w:rPr>
        <w:t>ś</w:t>
      </w:r>
      <w:r>
        <w:t>ci wg norm zatwierdzonych przez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Nagwek30"/>
        <w:keepNext/>
        <w:keepLines/>
        <w:numPr>
          <w:ilvl w:val="0"/>
          <w:numId w:val="12"/>
        </w:numPr>
        <w:shd w:val="clear" w:color="auto" w:fill="auto"/>
        <w:tabs>
          <w:tab w:val="left" w:pos="410"/>
        </w:tabs>
        <w:spacing w:before="0" w:after="20" w:line="190" w:lineRule="exact"/>
        <w:ind w:left="40" w:firstLine="0"/>
      </w:pPr>
      <w:bookmarkStart w:id="52" w:name="bookmark52"/>
      <w:r>
        <w:t>Czas przeprowadzenia obmiaru</w:t>
      </w:r>
      <w:bookmarkEnd w:id="52"/>
    </w:p>
    <w:p w:rsidR="00E66F4F" w:rsidRDefault="00E66F4F">
      <w:pPr>
        <w:pStyle w:val="Teksttreci1"/>
        <w:shd w:val="clear" w:color="auto" w:fill="auto"/>
        <w:spacing w:before="0" w:after="0"/>
        <w:ind w:left="40" w:firstLine="0"/>
      </w:pPr>
      <w:r>
        <w:t>Obmiary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przeprowadzone przed cz</w:t>
      </w:r>
      <w:r>
        <w:rPr>
          <w:rFonts w:hint="eastAsia"/>
        </w:rPr>
        <w:t>ęś</w:t>
      </w:r>
      <w:r>
        <w:t>ciowym lub ostatecznym odbiorem odcink</w:t>
      </w:r>
      <w:r>
        <w:rPr>
          <w:rFonts w:hint="eastAsia"/>
        </w:rPr>
        <w:t>ó</w:t>
      </w:r>
      <w:r>
        <w:t>w rob</w:t>
      </w:r>
      <w:r>
        <w:rPr>
          <w:rFonts w:hint="eastAsia"/>
        </w:rPr>
        <w:t>ó</w:t>
      </w:r>
      <w:r>
        <w:t>t, a tak</w:t>
      </w:r>
      <w:r>
        <w:rPr>
          <w:rFonts w:hint="eastAsia"/>
        </w:rPr>
        <w:t>ż</w:t>
      </w:r>
      <w:r>
        <w:t>e</w:t>
      </w:r>
    </w:p>
    <w:p w:rsidR="00E66F4F" w:rsidRDefault="00E66F4F">
      <w:pPr>
        <w:pStyle w:val="Teksttreci1"/>
        <w:shd w:val="clear" w:color="auto" w:fill="auto"/>
        <w:spacing w:before="0" w:after="0"/>
        <w:ind w:left="40" w:firstLine="0"/>
      </w:pPr>
      <w:r>
        <w:t>w przypadku wyst</w:t>
      </w:r>
      <w:r>
        <w:rPr>
          <w:rFonts w:hint="eastAsia"/>
        </w:rPr>
        <w:t>ę</w:t>
      </w:r>
      <w:r>
        <w:t>powania d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</w:t>
      </w:r>
      <w:r>
        <w:t>szej przerwy w robotach.</w:t>
      </w:r>
    </w:p>
    <w:p w:rsidR="00E66F4F" w:rsidRDefault="00E66F4F">
      <w:pPr>
        <w:pStyle w:val="Teksttreci1"/>
        <w:shd w:val="clear" w:color="auto" w:fill="auto"/>
        <w:spacing w:before="0" w:after="0"/>
        <w:ind w:left="40" w:firstLine="0"/>
      </w:pPr>
      <w:r>
        <w:t>Obmiar rob</w:t>
      </w:r>
      <w:r>
        <w:rPr>
          <w:rFonts w:hint="eastAsia"/>
        </w:rPr>
        <w:t>ó</w:t>
      </w:r>
      <w:r>
        <w:t>t zanikaj</w:t>
      </w:r>
      <w:r>
        <w:rPr>
          <w:rFonts w:hint="eastAsia"/>
        </w:rPr>
        <w:t>ą</w:t>
      </w:r>
      <w:r>
        <w:t>cych przeprowadza si</w:t>
      </w:r>
      <w:r>
        <w:rPr>
          <w:rFonts w:hint="eastAsia"/>
        </w:rPr>
        <w:t>ę</w:t>
      </w:r>
      <w:r>
        <w:t xml:space="preserve"> w czasie ich wykonywania.</w:t>
      </w:r>
    </w:p>
    <w:p w:rsidR="00E66F4F" w:rsidRDefault="00E66F4F">
      <w:pPr>
        <w:pStyle w:val="Teksttreci1"/>
        <w:shd w:val="clear" w:color="auto" w:fill="auto"/>
        <w:spacing w:before="0" w:after="0"/>
        <w:ind w:left="40" w:firstLine="0"/>
      </w:pPr>
      <w:r>
        <w:t>Obmiar rob</w:t>
      </w:r>
      <w:r>
        <w:rPr>
          <w:rFonts w:hint="eastAsia"/>
        </w:rPr>
        <w:t>ó</w:t>
      </w:r>
      <w:r>
        <w:t>t podlegaj</w:t>
      </w:r>
      <w:r>
        <w:rPr>
          <w:rFonts w:hint="eastAsia"/>
        </w:rPr>
        <w:t>ą</w:t>
      </w:r>
      <w:r>
        <w:t>cych zakryciu przeprowadza si</w:t>
      </w:r>
      <w:r>
        <w:rPr>
          <w:rFonts w:hint="eastAsia"/>
        </w:rPr>
        <w:t>ę</w:t>
      </w:r>
      <w:r>
        <w:t xml:space="preserve"> przed ich zakryciem.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Roboty pomiarowe do obmiaru oraz nieodzowne obliczenia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wykonane w spos</w:t>
      </w:r>
      <w:r>
        <w:rPr>
          <w:rFonts w:hint="eastAsia"/>
        </w:rPr>
        <w:t>ó</w:t>
      </w:r>
      <w:r>
        <w:t>b zrozumia</w:t>
      </w:r>
      <w:r>
        <w:rPr>
          <w:rFonts w:hint="eastAsia"/>
        </w:rPr>
        <w:t>ł</w:t>
      </w:r>
      <w:r>
        <w:t>y i jednoznaczny.</w:t>
      </w:r>
    </w:p>
    <w:p w:rsidR="00E66F4F" w:rsidRDefault="00E66F4F">
      <w:pPr>
        <w:pStyle w:val="Teksttreci1"/>
        <w:shd w:val="clear" w:color="auto" w:fill="auto"/>
        <w:spacing w:before="0" w:after="179"/>
        <w:ind w:left="40" w:right="20" w:firstLine="0"/>
      </w:pPr>
      <w:r>
        <w:t>Wymiary skomplikowanych powierzchni lub obj</w:t>
      </w:r>
      <w:r>
        <w:rPr>
          <w:rFonts w:hint="eastAsia"/>
        </w:rPr>
        <w:t>ę</w:t>
      </w:r>
      <w:r>
        <w:t>to</w:t>
      </w:r>
      <w:r>
        <w:rPr>
          <w:rFonts w:hint="eastAsia"/>
        </w:rPr>
        <w:t>ś</w:t>
      </w:r>
      <w:r>
        <w:t>ci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uzupe</w:t>
      </w:r>
      <w:r>
        <w:rPr>
          <w:rFonts w:hint="eastAsia"/>
        </w:rPr>
        <w:t>ł</w:t>
      </w:r>
      <w:r>
        <w:t>nione odpowiednimi szkicami umieszczonymi na karcie ksi</w:t>
      </w:r>
      <w:r>
        <w:rPr>
          <w:rFonts w:hint="eastAsia"/>
        </w:rPr>
        <w:t>ąż</w:t>
      </w:r>
      <w:r>
        <w:t>ki obmiar</w:t>
      </w:r>
      <w:r>
        <w:rPr>
          <w:rFonts w:hint="eastAsia"/>
        </w:rPr>
        <w:t>ó</w:t>
      </w:r>
      <w:r>
        <w:t>w. W razie braku miejsca szkice mog</w:t>
      </w:r>
      <w:r>
        <w:rPr>
          <w:rFonts w:hint="eastAsia"/>
        </w:rPr>
        <w:t>ą</w:t>
      </w:r>
      <w:r>
        <w:t xml:space="preserve"> by</w:t>
      </w:r>
      <w:r>
        <w:rPr>
          <w:rFonts w:hint="eastAsia"/>
        </w:rPr>
        <w:t>ć</w:t>
      </w:r>
      <w:r>
        <w:t xml:space="preserve"> do</w:t>
      </w:r>
      <w:r>
        <w:rPr>
          <w:rFonts w:hint="eastAsia"/>
        </w:rPr>
        <w:t>łą</w:t>
      </w:r>
      <w:r>
        <w:t>czone w formie oddzielnego za</w:t>
      </w:r>
      <w:r>
        <w:rPr>
          <w:rFonts w:hint="eastAsia"/>
        </w:rPr>
        <w:t>łą</w:t>
      </w:r>
      <w:r>
        <w:t>cznika do ksi</w:t>
      </w:r>
      <w:r>
        <w:rPr>
          <w:rFonts w:hint="eastAsia"/>
        </w:rPr>
        <w:t>ąż</w:t>
      </w:r>
      <w:r>
        <w:t>ki obmiar</w:t>
      </w:r>
      <w:r>
        <w:rPr>
          <w:rFonts w:hint="eastAsia"/>
        </w:rPr>
        <w:t>ó</w:t>
      </w:r>
      <w:r>
        <w:t>w, kt</w:t>
      </w:r>
      <w:r>
        <w:rPr>
          <w:rFonts w:hint="eastAsia"/>
        </w:rPr>
        <w:t>ó</w:t>
      </w:r>
      <w:r>
        <w:t>rego wz</w:t>
      </w:r>
      <w:r>
        <w:rPr>
          <w:rFonts w:hint="eastAsia"/>
        </w:rPr>
        <w:t>ó</w:t>
      </w:r>
      <w:r>
        <w:t>r zostanie uzgodniony z In</w:t>
      </w:r>
      <w:r>
        <w:rPr>
          <w:rFonts w:hint="eastAsia"/>
        </w:rPr>
        <w:t>ż</w:t>
      </w:r>
      <w:r>
        <w:t>ynierem/Kierownikiem projektu.</w:t>
      </w:r>
    </w:p>
    <w:p w:rsidR="00E66F4F" w:rsidRDefault="00E66F4F">
      <w:pPr>
        <w:pStyle w:val="Nagwek30"/>
        <w:keepNext/>
        <w:keepLines/>
        <w:shd w:val="clear" w:color="auto" w:fill="auto"/>
        <w:spacing w:before="0" w:after="79" w:line="190" w:lineRule="exact"/>
        <w:ind w:left="40" w:firstLine="0"/>
      </w:pPr>
      <w:bookmarkStart w:id="53" w:name="bookmark53"/>
      <w:r>
        <w:t>8. ODBI</w:t>
      </w:r>
      <w:r>
        <w:rPr>
          <w:rFonts w:hint="eastAsia"/>
        </w:rPr>
        <w:t>Ó</w:t>
      </w:r>
      <w:r>
        <w:t>R ROB</w:t>
      </w:r>
      <w:r>
        <w:rPr>
          <w:rFonts w:hint="eastAsia"/>
        </w:rPr>
        <w:t>Ó</w:t>
      </w:r>
      <w:r>
        <w:t>T</w:t>
      </w:r>
      <w:bookmarkEnd w:id="53"/>
    </w:p>
    <w:p w:rsidR="00E66F4F" w:rsidRDefault="00E66F4F">
      <w:pPr>
        <w:pStyle w:val="Nagwek30"/>
        <w:keepNext/>
        <w:keepLines/>
        <w:numPr>
          <w:ilvl w:val="0"/>
          <w:numId w:val="13"/>
        </w:numPr>
        <w:shd w:val="clear" w:color="auto" w:fill="auto"/>
        <w:tabs>
          <w:tab w:val="left" w:pos="434"/>
        </w:tabs>
        <w:spacing w:before="0" w:after="20" w:line="190" w:lineRule="exact"/>
        <w:ind w:left="40" w:firstLine="0"/>
      </w:pPr>
      <w:bookmarkStart w:id="54" w:name="bookmark54"/>
      <w:r>
        <w:t>Rodzaje odbior</w:t>
      </w:r>
      <w:r>
        <w:rPr>
          <w:rFonts w:hint="eastAsia"/>
        </w:rPr>
        <w:t>ó</w:t>
      </w:r>
      <w:r>
        <w:t>w rob</w:t>
      </w:r>
      <w:r>
        <w:rPr>
          <w:rFonts w:hint="eastAsia"/>
        </w:rPr>
        <w:t>ó</w:t>
      </w:r>
      <w:r>
        <w:t>t</w:t>
      </w:r>
      <w:bookmarkEnd w:id="54"/>
    </w:p>
    <w:p w:rsidR="00E66F4F" w:rsidRDefault="00E66F4F">
      <w:pPr>
        <w:pStyle w:val="Teksttreci1"/>
        <w:shd w:val="clear" w:color="auto" w:fill="auto"/>
        <w:spacing w:before="0" w:after="0"/>
        <w:ind w:left="440" w:firstLine="0"/>
        <w:jc w:val="left"/>
      </w:pPr>
      <w:r>
        <w:t>W zale</w:t>
      </w:r>
      <w:r>
        <w:rPr>
          <w:rFonts w:hint="eastAsia"/>
        </w:rPr>
        <w:t>ż</w:t>
      </w:r>
      <w:r>
        <w:t>no</w:t>
      </w:r>
      <w:r>
        <w:rPr>
          <w:rFonts w:hint="eastAsia"/>
        </w:rPr>
        <w:t>ś</w:t>
      </w:r>
      <w:r>
        <w:t>ci od ustale</w:t>
      </w:r>
      <w:r>
        <w:rPr>
          <w:rFonts w:hint="eastAsia"/>
        </w:rPr>
        <w:t>ń</w:t>
      </w:r>
      <w:r>
        <w:t xml:space="preserve"> odpowiednich SST, roboty podlegaj</w:t>
      </w:r>
      <w:r>
        <w:rPr>
          <w:rFonts w:hint="eastAsia"/>
        </w:rPr>
        <w:t>ą</w:t>
      </w:r>
      <w:r>
        <w:t xml:space="preserve"> nast</w:t>
      </w:r>
      <w:r>
        <w:rPr>
          <w:rFonts w:hint="eastAsia"/>
        </w:rPr>
        <w:t>ę</w:t>
      </w:r>
      <w:r>
        <w:t>puj</w:t>
      </w:r>
      <w:r>
        <w:rPr>
          <w:rFonts w:hint="eastAsia"/>
        </w:rPr>
        <w:t>ą</w:t>
      </w:r>
      <w:r>
        <w:t>cym etapom odbioru:</w:t>
      </w:r>
    </w:p>
    <w:p w:rsidR="00E66F4F" w:rsidRDefault="00E66F4F">
      <w:pPr>
        <w:pStyle w:val="Teksttreci1"/>
        <w:numPr>
          <w:ilvl w:val="1"/>
          <w:numId w:val="13"/>
        </w:numPr>
        <w:shd w:val="clear" w:color="auto" w:fill="auto"/>
        <w:tabs>
          <w:tab w:val="left" w:pos="318"/>
        </w:tabs>
        <w:spacing w:before="0" w:after="0"/>
        <w:ind w:left="40" w:firstLine="0"/>
      </w:pPr>
      <w:r>
        <w:t>odbiorowi rob</w:t>
      </w:r>
      <w:r>
        <w:rPr>
          <w:rFonts w:hint="eastAsia"/>
        </w:rPr>
        <w:t>ó</w:t>
      </w:r>
      <w:r>
        <w:t>t zanikaj</w:t>
      </w:r>
      <w:r>
        <w:rPr>
          <w:rFonts w:hint="eastAsia"/>
        </w:rPr>
        <w:t>ą</w:t>
      </w:r>
      <w:r>
        <w:t>cych i ulegaj</w:t>
      </w:r>
      <w:r>
        <w:rPr>
          <w:rFonts w:hint="eastAsia"/>
        </w:rPr>
        <w:t>ą</w:t>
      </w:r>
      <w:r>
        <w:t>cych zakryciu,</w:t>
      </w:r>
    </w:p>
    <w:p w:rsidR="00E66F4F" w:rsidRDefault="00E66F4F">
      <w:pPr>
        <w:pStyle w:val="Teksttreci1"/>
        <w:numPr>
          <w:ilvl w:val="1"/>
          <w:numId w:val="13"/>
        </w:numPr>
        <w:shd w:val="clear" w:color="auto" w:fill="auto"/>
        <w:tabs>
          <w:tab w:val="left" w:pos="314"/>
        </w:tabs>
        <w:spacing w:before="0" w:after="0"/>
        <w:ind w:left="40" w:firstLine="0"/>
      </w:pPr>
      <w:r>
        <w:lastRenderedPageBreak/>
        <w:t>odbiorowi cz</w:t>
      </w:r>
      <w:r>
        <w:rPr>
          <w:rFonts w:hint="eastAsia"/>
        </w:rPr>
        <w:t>ęś</w:t>
      </w:r>
      <w:r>
        <w:t>ciowemu (w przypadku podzia</w:t>
      </w:r>
      <w:r>
        <w:rPr>
          <w:rFonts w:hint="eastAsia"/>
        </w:rPr>
        <w:t>ł</w:t>
      </w:r>
      <w:r>
        <w:t>u p</w:t>
      </w:r>
      <w:r>
        <w:rPr>
          <w:rFonts w:hint="eastAsia"/>
        </w:rPr>
        <w:t>ł</w:t>
      </w:r>
      <w:r>
        <w:t>atno</w:t>
      </w:r>
      <w:r>
        <w:rPr>
          <w:rFonts w:hint="eastAsia"/>
        </w:rPr>
        <w:t>ś</w:t>
      </w:r>
      <w:r>
        <w:t>ci),</w:t>
      </w:r>
    </w:p>
    <w:p w:rsidR="00E66F4F" w:rsidRDefault="00E66F4F">
      <w:pPr>
        <w:pStyle w:val="Teksttreci1"/>
        <w:numPr>
          <w:ilvl w:val="1"/>
          <w:numId w:val="13"/>
        </w:numPr>
        <w:shd w:val="clear" w:color="auto" w:fill="auto"/>
        <w:tabs>
          <w:tab w:val="left" w:pos="323"/>
        </w:tabs>
        <w:spacing w:before="0" w:after="0"/>
        <w:ind w:left="40" w:firstLine="0"/>
      </w:pPr>
      <w:r>
        <w:t>odbiorowi ostatecznemu,</w:t>
      </w:r>
    </w:p>
    <w:p w:rsidR="00E66F4F" w:rsidRDefault="00E66F4F">
      <w:pPr>
        <w:pStyle w:val="Teksttreci1"/>
        <w:numPr>
          <w:ilvl w:val="1"/>
          <w:numId w:val="13"/>
        </w:numPr>
        <w:shd w:val="clear" w:color="auto" w:fill="auto"/>
        <w:tabs>
          <w:tab w:val="left" w:pos="318"/>
        </w:tabs>
        <w:spacing w:before="0" w:after="179"/>
        <w:ind w:left="40" w:firstLine="0"/>
      </w:pPr>
      <w:r>
        <w:t>odbiorowi pogwarancyjnemu.</w:t>
      </w:r>
    </w:p>
    <w:p w:rsidR="00E66F4F" w:rsidRDefault="00E66F4F">
      <w:pPr>
        <w:pStyle w:val="Nagwek30"/>
        <w:keepNext/>
        <w:keepLines/>
        <w:numPr>
          <w:ilvl w:val="0"/>
          <w:numId w:val="13"/>
        </w:numPr>
        <w:shd w:val="clear" w:color="auto" w:fill="auto"/>
        <w:tabs>
          <w:tab w:val="left" w:pos="429"/>
        </w:tabs>
        <w:spacing w:before="0" w:after="20" w:line="190" w:lineRule="exact"/>
        <w:ind w:left="40" w:firstLine="0"/>
      </w:pPr>
      <w:bookmarkStart w:id="55" w:name="bookmark55"/>
      <w:r>
        <w:t>Odbi</w:t>
      </w:r>
      <w:r>
        <w:rPr>
          <w:rFonts w:hint="eastAsia"/>
        </w:rPr>
        <w:t>ó</w:t>
      </w:r>
      <w:r>
        <w:t>r rob</w:t>
      </w:r>
      <w:r>
        <w:rPr>
          <w:rFonts w:hint="eastAsia"/>
        </w:rPr>
        <w:t>ó</w:t>
      </w:r>
      <w:r>
        <w:t>t zanikaj</w:t>
      </w:r>
      <w:r>
        <w:rPr>
          <w:rFonts w:hint="eastAsia"/>
        </w:rPr>
        <w:t>ą</w:t>
      </w:r>
      <w:r>
        <w:t>cych i ulegaj</w:t>
      </w:r>
      <w:r>
        <w:rPr>
          <w:rFonts w:hint="eastAsia"/>
        </w:rPr>
        <w:t>ą</w:t>
      </w:r>
      <w:r>
        <w:t>cych zakryciu</w:t>
      </w:r>
      <w:bookmarkEnd w:id="55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Odbi</w:t>
      </w:r>
      <w:r>
        <w:rPr>
          <w:rFonts w:hint="eastAsia"/>
        </w:rPr>
        <w:t>ó</w:t>
      </w:r>
      <w:r>
        <w:t>r rob</w:t>
      </w:r>
      <w:r>
        <w:rPr>
          <w:rFonts w:hint="eastAsia"/>
        </w:rPr>
        <w:t>ó</w:t>
      </w:r>
      <w:r>
        <w:t>t zanikaj</w:t>
      </w:r>
      <w:r>
        <w:rPr>
          <w:rFonts w:hint="eastAsia"/>
        </w:rPr>
        <w:t>ą</w:t>
      </w:r>
      <w:r>
        <w:t>cych i ulegaj</w:t>
      </w:r>
      <w:r>
        <w:rPr>
          <w:rFonts w:hint="eastAsia"/>
        </w:rPr>
        <w:t>ą</w:t>
      </w:r>
      <w:r>
        <w:t>cych zakryciu polega na finalnej ocenie ilo</w:t>
      </w:r>
      <w:r>
        <w:rPr>
          <w:rFonts w:hint="eastAsia"/>
        </w:rPr>
        <w:t>ś</w:t>
      </w:r>
      <w:r>
        <w:t>ci i jako</w:t>
      </w:r>
      <w:r>
        <w:rPr>
          <w:rFonts w:hint="eastAsia"/>
        </w:rPr>
        <w:t>ś</w:t>
      </w:r>
      <w:r>
        <w:t>ci wykonywanych rob</w:t>
      </w:r>
      <w:r>
        <w:rPr>
          <w:rFonts w:hint="eastAsia"/>
        </w:rPr>
        <w:t>ó</w:t>
      </w:r>
      <w:r>
        <w:t>t, kt</w:t>
      </w:r>
      <w:r>
        <w:rPr>
          <w:rFonts w:hint="eastAsia"/>
        </w:rPr>
        <w:t>ó</w:t>
      </w:r>
      <w:r>
        <w:t>re w dalszym procesie realizacji ulegn</w:t>
      </w:r>
      <w:r>
        <w:rPr>
          <w:rFonts w:hint="eastAsia"/>
        </w:rPr>
        <w:t>ą</w:t>
      </w:r>
      <w:r>
        <w:t xml:space="preserve"> zakryciu.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  <w:jc w:val="left"/>
      </w:pPr>
      <w:r>
        <w:t>Odbi</w:t>
      </w:r>
      <w:r>
        <w:rPr>
          <w:rFonts w:hint="eastAsia"/>
        </w:rPr>
        <w:t>ó</w:t>
      </w:r>
      <w:r>
        <w:t>r rob</w:t>
      </w:r>
      <w:r>
        <w:rPr>
          <w:rFonts w:hint="eastAsia"/>
        </w:rPr>
        <w:t>ó</w:t>
      </w:r>
      <w:r>
        <w:t>t zanikaj</w:t>
      </w:r>
      <w:r>
        <w:rPr>
          <w:rFonts w:hint="eastAsia"/>
        </w:rPr>
        <w:t>ą</w:t>
      </w:r>
      <w:r>
        <w:t>cych i ulegaj</w:t>
      </w:r>
      <w:r>
        <w:rPr>
          <w:rFonts w:hint="eastAsia"/>
        </w:rPr>
        <w:t>ą</w:t>
      </w:r>
      <w:r>
        <w:t>cych zakryciu b</w:t>
      </w:r>
      <w:r>
        <w:rPr>
          <w:rFonts w:hint="eastAsia"/>
        </w:rPr>
        <w:t>ę</w:t>
      </w:r>
      <w:r>
        <w:t>dzie dokonany w czasie umo</w:t>
      </w:r>
      <w:r>
        <w:rPr>
          <w:rFonts w:hint="eastAsia"/>
        </w:rPr>
        <w:t>ż</w:t>
      </w:r>
      <w:r>
        <w:t>liwiaj</w:t>
      </w:r>
      <w:r>
        <w:rPr>
          <w:rFonts w:hint="eastAsia"/>
        </w:rPr>
        <w:t>ą</w:t>
      </w:r>
      <w:r>
        <w:t>cym wykonanie ewentualnych korekt i poprawek bez hamowania og</w:t>
      </w:r>
      <w:r>
        <w:rPr>
          <w:rFonts w:hint="eastAsia"/>
        </w:rPr>
        <w:t>ó</w:t>
      </w:r>
      <w:r>
        <w:t>lnego post</w:t>
      </w:r>
      <w:r>
        <w:rPr>
          <w:rFonts w:hint="eastAsia"/>
        </w:rPr>
        <w:t>ę</w:t>
      </w:r>
      <w:r>
        <w:t>pu rob</w:t>
      </w:r>
      <w:r>
        <w:rPr>
          <w:rFonts w:hint="eastAsia"/>
        </w:rPr>
        <w:t>ó</w:t>
      </w:r>
      <w:r>
        <w:t>t. Odbioru rob</w:t>
      </w:r>
      <w:r>
        <w:rPr>
          <w:rFonts w:hint="eastAsia"/>
        </w:rPr>
        <w:t>ó</w:t>
      </w:r>
      <w:r>
        <w:t>t dokonuje In</w:t>
      </w:r>
      <w:r>
        <w:rPr>
          <w:rFonts w:hint="eastAsia"/>
        </w:rPr>
        <w:t>ż</w:t>
      </w:r>
      <w:r>
        <w:t>ynier Kontraktu.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Gotowo</w:t>
      </w:r>
      <w:r>
        <w:rPr>
          <w:rFonts w:hint="eastAsia"/>
        </w:rPr>
        <w:t>ść</w:t>
      </w:r>
      <w:r>
        <w:t xml:space="preserve"> danej cz</w:t>
      </w:r>
      <w:r>
        <w:rPr>
          <w:rFonts w:hint="eastAsia"/>
        </w:rPr>
        <w:t>ęś</w:t>
      </w:r>
      <w:r>
        <w:t>ci rob</w:t>
      </w:r>
      <w:r>
        <w:rPr>
          <w:rFonts w:hint="eastAsia"/>
        </w:rPr>
        <w:t>ó</w:t>
      </w:r>
      <w:r>
        <w:t>t do odbioru zg</w:t>
      </w:r>
      <w:r>
        <w:rPr>
          <w:rFonts w:hint="eastAsia"/>
        </w:rPr>
        <w:t>ł</w:t>
      </w:r>
      <w:r>
        <w:t>asza Wykonawca wpisem do dziennika budowy i jednoczesnym powiadomieniem In</w:t>
      </w:r>
      <w:r>
        <w:rPr>
          <w:rFonts w:hint="eastAsia"/>
        </w:rPr>
        <w:t>ż</w:t>
      </w:r>
      <w:r>
        <w:t>yniera Kontraktu. Odbi</w:t>
      </w:r>
      <w:r>
        <w:rPr>
          <w:rFonts w:hint="eastAsia"/>
        </w:rPr>
        <w:t>ó</w:t>
      </w:r>
      <w:r>
        <w:t>r b</w:t>
      </w:r>
      <w:r>
        <w:rPr>
          <w:rFonts w:hint="eastAsia"/>
        </w:rPr>
        <w:t>ę</w:t>
      </w:r>
      <w:r>
        <w:t>dzie przeprowadzony niezw</w:t>
      </w:r>
      <w:r>
        <w:rPr>
          <w:rFonts w:hint="eastAsia"/>
        </w:rPr>
        <w:t>ł</w:t>
      </w:r>
      <w:r>
        <w:t>ocznie, nie p</w:t>
      </w:r>
      <w:r>
        <w:rPr>
          <w:rFonts w:hint="eastAsia"/>
        </w:rPr>
        <w:t>óź</w:t>
      </w:r>
      <w:r>
        <w:t>niej jednak ni</w:t>
      </w:r>
      <w:r>
        <w:rPr>
          <w:rFonts w:hint="eastAsia"/>
        </w:rPr>
        <w:t>ż</w:t>
      </w:r>
      <w:r>
        <w:t xml:space="preserve"> w ci</w:t>
      </w:r>
      <w:r>
        <w:rPr>
          <w:rFonts w:hint="eastAsia"/>
        </w:rPr>
        <w:t>ą</w:t>
      </w:r>
      <w:r>
        <w:t>gu 2 dni od daty zg</w:t>
      </w:r>
      <w:r>
        <w:rPr>
          <w:rFonts w:hint="eastAsia"/>
        </w:rPr>
        <w:t>ł</w:t>
      </w:r>
      <w:r>
        <w:t>oszenia wpisem do dziennika budowy i powiadomienia o tym fakcie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Teksttreci1"/>
        <w:shd w:val="clear" w:color="auto" w:fill="auto"/>
        <w:spacing w:before="0" w:after="179"/>
        <w:ind w:left="40" w:right="20" w:firstLine="0"/>
      </w:pPr>
      <w:r>
        <w:t>Jako</w:t>
      </w:r>
      <w:r>
        <w:rPr>
          <w:rFonts w:hint="eastAsia"/>
        </w:rPr>
        <w:t>ść</w:t>
      </w:r>
      <w:r>
        <w:t xml:space="preserve"> i ilo</w:t>
      </w:r>
      <w:r>
        <w:rPr>
          <w:rFonts w:hint="eastAsia"/>
        </w:rPr>
        <w:t>ść</w:t>
      </w:r>
      <w:r>
        <w:t xml:space="preserve"> rob</w:t>
      </w:r>
      <w:r>
        <w:rPr>
          <w:rFonts w:hint="eastAsia"/>
        </w:rPr>
        <w:t>ó</w:t>
      </w:r>
      <w:r>
        <w:t>t ulegaj</w:t>
      </w:r>
      <w:r>
        <w:rPr>
          <w:rFonts w:hint="eastAsia"/>
        </w:rPr>
        <w:t>ą</w:t>
      </w:r>
      <w:r>
        <w:t>cych zakryciu ocenia In</w:t>
      </w:r>
      <w:r>
        <w:rPr>
          <w:rFonts w:hint="eastAsia"/>
        </w:rPr>
        <w:t>ż</w:t>
      </w:r>
      <w:r>
        <w:t>ynier Kontraktu na podstawie dokument</w:t>
      </w:r>
      <w:r>
        <w:rPr>
          <w:rFonts w:hint="eastAsia"/>
        </w:rPr>
        <w:t>ó</w:t>
      </w:r>
      <w:r>
        <w:t>w zawieraj</w:t>
      </w:r>
      <w:r>
        <w:rPr>
          <w:rFonts w:hint="eastAsia"/>
        </w:rPr>
        <w:t>ą</w:t>
      </w:r>
      <w:r>
        <w:t>cych komplet wynik</w:t>
      </w:r>
      <w:r>
        <w:rPr>
          <w:rFonts w:hint="eastAsia"/>
        </w:rPr>
        <w:t>ó</w:t>
      </w:r>
      <w:r>
        <w:t>w bada</w:t>
      </w:r>
      <w:r>
        <w:rPr>
          <w:rFonts w:hint="eastAsia"/>
        </w:rPr>
        <w:t>ń</w:t>
      </w:r>
      <w:r>
        <w:t xml:space="preserve"> laboratoryjnych i w oparciu o przeprowadzone pomiary, w konfrontacji z dokumentacj</w:t>
      </w:r>
      <w:r>
        <w:rPr>
          <w:rFonts w:hint="eastAsia"/>
        </w:rPr>
        <w:t>ą</w:t>
      </w:r>
      <w:r>
        <w:t xml:space="preserve"> projektow</w:t>
      </w:r>
      <w:r>
        <w:rPr>
          <w:rFonts w:hint="eastAsia"/>
        </w:rPr>
        <w:t>ą</w:t>
      </w:r>
      <w:r>
        <w:t>, SST i uprzednimi ustaleniami.</w:t>
      </w:r>
    </w:p>
    <w:p w:rsidR="00E66F4F" w:rsidRDefault="00E66F4F">
      <w:pPr>
        <w:pStyle w:val="Nagwek30"/>
        <w:keepNext/>
        <w:keepLines/>
        <w:numPr>
          <w:ilvl w:val="0"/>
          <w:numId w:val="13"/>
        </w:numPr>
        <w:shd w:val="clear" w:color="auto" w:fill="auto"/>
        <w:tabs>
          <w:tab w:val="left" w:pos="429"/>
        </w:tabs>
        <w:spacing w:before="0" w:after="20" w:line="190" w:lineRule="exact"/>
        <w:ind w:left="40" w:firstLine="0"/>
      </w:pPr>
      <w:bookmarkStart w:id="56" w:name="bookmark56"/>
      <w:r>
        <w:t>Odbi</w:t>
      </w:r>
      <w:r>
        <w:rPr>
          <w:rFonts w:hint="eastAsia"/>
        </w:rPr>
        <w:t>ó</w:t>
      </w:r>
      <w:r>
        <w:t>r cz</w:t>
      </w:r>
      <w:r>
        <w:rPr>
          <w:rFonts w:hint="eastAsia"/>
        </w:rPr>
        <w:t>ęś</w:t>
      </w:r>
      <w:r>
        <w:t>ciowy</w:t>
      </w:r>
      <w:bookmarkEnd w:id="56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Odbi</w:t>
      </w:r>
      <w:r>
        <w:rPr>
          <w:rFonts w:hint="eastAsia"/>
        </w:rPr>
        <w:t>ó</w:t>
      </w:r>
      <w:r>
        <w:t>r cz</w:t>
      </w:r>
      <w:r>
        <w:rPr>
          <w:rFonts w:hint="eastAsia"/>
        </w:rPr>
        <w:t>ęś</w:t>
      </w:r>
      <w:r>
        <w:t>ciowy polega na ocenie ilo</w:t>
      </w:r>
      <w:r>
        <w:rPr>
          <w:rFonts w:hint="eastAsia"/>
        </w:rPr>
        <w:t>ś</w:t>
      </w:r>
      <w:r>
        <w:t>ci i jako</w:t>
      </w:r>
      <w:r>
        <w:rPr>
          <w:rFonts w:hint="eastAsia"/>
        </w:rPr>
        <w:t>ś</w:t>
      </w:r>
      <w:r>
        <w:t>ci wykonanych cz</w:t>
      </w:r>
      <w:r>
        <w:rPr>
          <w:rFonts w:hint="eastAsia"/>
        </w:rPr>
        <w:t>ęś</w:t>
      </w:r>
      <w:r>
        <w:t>ci rob</w:t>
      </w:r>
      <w:r>
        <w:rPr>
          <w:rFonts w:hint="eastAsia"/>
        </w:rPr>
        <w:t>ó</w:t>
      </w:r>
      <w:r>
        <w:t>t. Odbioru cz</w:t>
      </w:r>
      <w:r>
        <w:rPr>
          <w:rFonts w:hint="eastAsia"/>
        </w:rPr>
        <w:t>ęś</w:t>
      </w:r>
      <w:r>
        <w:t>ciowego rob</w:t>
      </w:r>
      <w:r>
        <w:rPr>
          <w:rFonts w:hint="eastAsia"/>
        </w:rPr>
        <w:t>ó</w:t>
      </w:r>
      <w:r>
        <w:t>t dokonuje si</w:t>
      </w:r>
      <w:r>
        <w:rPr>
          <w:rFonts w:hint="eastAsia"/>
        </w:rPr>
        <w:t>ę</w:t>
      </w:r>
      <w:r>
        <w:t xml:space="preserve"> wg zasad jak przy odbiorze ostatecznym rob</w:t>
      </w:r>
      <w:r>
        <w:rPr>
          <w:rFonts w:hint="eastAsia"/>
        </w:rPr>
        <w:t>ó</w:t>
      </w:r>
      <w:r>
        <w:t>t. Odbioru rob</w:t>
      </w:r>
      <w:r>
        <w:rPr>
          <w:rFonts w:hint="eastAsia"/>
        </w:rPr>
        <w:t>ó</w:t>
      </w:r>
      <w:r>
        <w:t>t dokonuje In</w:t>
      </w:r>
      <w:r>
        <w:rPr>
          <w:rFonts w:hint="eastAsia"/>
        </w:rPr>
        <w:t>ż</w:t>
      </w:r>
      <w:r>
        <w:t>ynier Kontraktu.</w:t>
      </w:r>
    </w:p>
    <w:p w:rsidR="00E66F4F" w:rsidRDefault="00E66F4F">
      <w:pPr>
        <w:pStyle w:val="Nagwek30"/>
        <w:keepNext/>
        <w:keepLines/>
        <w:shd w:val="clear" w:color="auto" w:fill="auto"/>
        <w:spacing w:before="0" w:after="139" w:line="190" w:lineRule="exact"/>
        <w:ind w:left="20" w:firstLine="0"/>
      </w:pPr>
      <w:bookmarkStart w:id="57" w:name="bookmark57"/>
      <w:r>
        <w:t>8.4. Odbi</w:t>
      </w:r>
      <w:r>
        <w:rPr>
          <w:rFonts w:hint="eastAsia"/>
        </w:rPr>
        <w:t>ó</w:t>
      </w:r>
      <w:r>
        <w:t>r ostateczny rob</w:t>
      </w:r>
      <w:r>
        <w:rPr>
          <w:rFonts w:hint="eastAsia"/>
        </w:rPr>
        <w:t>ó</w:t>
      </w:r>
      <w:r>
        <w:t>t</w:t>
      </w:r>
      <w:bookmarkEnd w:id="57"/>
    </w:p>
    <w:p w:rsidR="00E66F4F" w:rsidRDefault="00E66F4F">
      <w:pPr>
        <w:pStyle w:val="Nagwek30"/>
        <w:keepNext/>
        <w:keepLines/>
        <w:numPr>
          <w:ilvl w:val="0"/>
          <w:numId w:val="14"/>
        </w:numPr>
        <w:shd w:val="clear" w:color="auto" w:fill="auto"/>
        <w:tabs>
          <w:tab w:val="left" w:pos="572"/>
        </w:tabs>
        <w:spacing w:before="0" w:after="75" w:line="190" w:lineRule="exact"/>
        <w:ind w:left="20" w:firstLine="0"/>
      </w:pPr>
      <w:bookmarkStart w:id="58" w:name="bookmark58"/>
      <w:r>
        <w:t>Zasady odbioru ostatecznego rob</w:t>
      </w:r>
      <w:r>
        <w:rPr>
          <w:rFonts w:hint="eastAsia"/>
        </w:rPr>
        <w:t>ó</w:t>
      </w:r>
      <w:r>
        <w:t>t</w:t>
      </w:r>
      <w:bookmarkEnd w:id="58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Odbi</w:t>
      </w:r>
      <w:r>
        <w:rPr>
          <w:rFonts w:hint="eastAsia"/>
        </w:rPr>
        <w:t>ó</w:t>
      </w:r>
      <w:r>
        <w:t>r ostateczny polega na finalnej ocenie rzeczywistego wykonania rob</w:t>
      </w:r>
      <w:r>
        <w:rPr>
          <w:rFonts w:hint="eastAsia"/>
        </w:rPr>
        <w:t>ó</w:t>
      </w:r>
      <w:r>
        <w:t>t w odniesieniu do ich ilo</w:t>
      </w:r>
      <w:r>
        <w:rPr>
          <w:rFonts w:hint="eastAsia"/>
        </w:rPr>
        <w:t>ś</w:t>
      </w:r>
      <w:r>
        <w:t>ci, jako</w:t>
      </w:r>
      <w:r>
        <w:rPr>
          <w:rFonts w:hint="eastAsia"/>
        </w:rPr>
        <w:t>ś</w:t>
      </w:r>
      <w:r>
        <w:t>ci i warto</w:t>
      </w:r>
      <w:r>
        <w:rPr>
          <w:rFonts w:hint="eastAsia"/>
        </w:rPr>
        <w:t>ś</w:t>
      </w:r>
      <w:r>
        <w:t>ci.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Ca</w:t>
      </w:r>
      <w:r>
        <w:rPr>
          <w:rFonts w:hint="eastAsia"/>
        </w:rPr>
        <w:t>ł</w:t>
      </w:r>
      <w:r>
        <w:t>kowite zako</w:t>
      </w:r>
      <w:r>
        <w:rPr>
          <w:rFonts w:hint="eastAsia"/>
        </w:rPr>
        <w:t>ń</w:t>
      </w:r>
      <w:r>
        <w:t>czenie rob</w:t>
      </w:r>
      <w:r>
        <w:rPr>
          <w:rFonts w:hint="eastAsia"/>
        </w:rPr>
        <w:t>ó</w:t>
      </w:r>
      <w:r>
        <w:t>t oraz gotowo</w:t>
      </w:r>
      <w:r>
        <w:rPr>
          <w:rFonts w:hint="eastAsia"/>
        </w:rPr>
        <w:t>ść</w:t>
      </w:r>
      <w:r>
        <w:t xml:space="preserve"> do odbioru ostatecznego b</w:t>
      </w:r>
      <w:r>
        <w:rPr>
          <w:rFonts w:hint="eastAsia"/>
        </w:rPr>
        <w:t>ę</w:t>
      </w:r>
      <w:r>
        <w:t>dzie stwierdzona przez Wykonawc</w:t>
      </w:r>
      <w:r>
        <w:rPr>
          <w:rFonts w:hint="eastAsia"/>
        </w:rPr>
        <w:t>ę</w:t>
      </w:r>
      <w:r>
        <w:t xml:space="preserve"> wpisem do dziennika budowy z bezzw</w:t>
      </w:r>
      <w:r>
        <w:rPr>
          <w:rFonts w:hint="eastAsia"/>
        </w:rPr>
        <w:t>ł</w:t>
      </w:r>
      <w:r>
        <w:t>ocznym powiadomieniem na pi</w:t>
      </w:r>
      <w:r>
        <w:rPr>
          <w:rFonts w:hint="eastAsia"/>
        </w:rPr>
        <w:t>ś</w:t>
      </w:r>
      <w:r>
        <w:t>mie o tym fakcie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Odbi</w:t>
      </w:r>
      <w:r>
        <w:rPr>
          <w:rFonts w:hint="eastAsia"/>
        </w:rPr>
        <w:t>ó</w:t>
      </w:r>
      <w:r>
        <w:t>r ostateczny rob</w:t>
      </w:r>
      <w:r>
        <w:rPr>
          <w:rFonts w:hint="eastAsia"/>
        </w:rPr>
        <w:t>ó</w:t>
      </w:r>
      <w:r>
        <w:t>t nast</w:t>
      </w:r>
      <w:r>
        <w:rPr>
          <w:rFonts w:hint="eastAsia"/>
        </w:rPr>
        <w:t>ą</w:t>
      </w:r>
      <w:r>
        <w:t>pi w terminie ustalonym w dokumentach umowy, licz</w:t>
      </w:r>
      <w:r>
        <w:rPr>
          <w:rFonts w:hint="eastAsia"/>
        </w:rPr>
        <w:t>ą</w:t>
      </w:r>
      <w:r>
        <w:t>c od dnia potwierdzenia przez In</w:t>
      </w:r>
      <w:r>
        <w:rPr>
          <w:rFonts w:hint="eastAsia"/>
        </w:rPr>
        <w:t>ż</w:t>
      </w:r>
      <w:r>
        <w:t>yniera Kontraktu zako</w:t>
      </w:r>
      <w:r>
        <w:rPr>
          <w:rFonts w:hint="eastAsia"/>
        </w:rPr>
        <w:t>ń</w:t>
      </w:r>
      <w:r>
        <w:t>czenia rob</w:t>
      </w:r>
      <w:r>
        <w:rPr>
          <w:rFonts w:hint="eastAsia"/>
        </w:rPr>
        <w:t>ó</w:t>
      </w:r>
      <w:r>
        <w:t>t i przyj</w:t>
      </w:r>
      <w:r>
        <w:rPr>
          <w:rFonts w:hint="eastAsia"/>
        </w:rPr>
        <w:t>ę</w:t>
      </w:r>
      <w:r>
        <w:t>cia dokument</w:t>
      </w:r>
      <w:r>
        <w:rPr>
          <w:rFonts w:hint="eastAsia"/>
        </w:rPr>
        <w:t>ó</w:t>
      </w:r>
      <w:r>
        <w:t>w, o kt</w:t>
      </w:r>
      <w:r>
        <w:rPr>
          <w:rFonts w:hint="eastAsia"/>
        </w:rPr>
        <w:t>ó</w:t>
      </w:r>
      <w:r>
        <w:t>rych mowa w punkcie 8.4.2.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Odbioru ostatecznego rob</w:t>
      </w:r>
      <w:r>
        <w:rPr>
          <w:rFonts w:hint="eastAsia"/>
        </w:rPr>
        <w:t>ó</w:t>
      </w:r>
      <w:r>
        <w:t>t dokona komisja wyznaczona przez Zamawiaj</w:t>
      </w:r>
      <w:r>
        <w:rPr>
          <w:rFonts w:hint="eastAsia"/>
        </w:rPr>
        <w:t>ą</w:t>
      </w:r>
      <w:r>
        <w:t>cego w obecno</w:t>
      </w:r>
      <w:r>
        <w:rPr>
          <w:rFonts w:hint="eastAsia"/>
        </w:rPr>
        <w:t>ś</w:t>
      </w:r>
      <w:r>
        <w:t>ci In</w:t>
      </w:r>
      <w:r>
        <w:rPr>
          <w:rFonts w:hint="eastAsia"/>
        </w:rPr>
        <w:t>ż</w:t>
      </w:r>
      <w:r>
        <w:t>yniera Kontraktu i Wykonawcy. Komisja odbieraj</w:t>
      </w:r>
      <w:r>
        <w:rPr>
          <w:rFonts w:hint="eastAsia"/>
        </w:rPr>
        <w:t>ą</w:t>
      </w:r>
      <w:r>
        <w:t>ca roboty dokona ich oceny jako</w:t>
      </w:r>
      <w:r>
        <w:rPr>
          <w:rFonts w:hint="eastAsia"/>
        </w:rPr>
        <w:t>ś</w:t>
      </w:r>
      <w:r>
        <w:t>ciowej na podstawie przed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onych dokument</w:t>
      </w:r>
      <w:r>
        <w:rPr>
          <w:rFonts w:hint="eastAsia"/>
        </w:rPr>
        <w:t>ó</w:t>
      </w:r>
      <w:r>
        <w:t>w, wynik</w:t>
      </w:r>
      <w:r>
        <w:rPr>
          <w:rFonts w:hint="eastAsia"/>
        </w:rPr>
        <w:t>ó</w:t>
      </w:r>
      <w:r>
        <w:t>w bada</w:t>
      </w:r>
      <w:r>
        <w:rPr>
          <w:rFonts w:hint="eastAsia"/>
        </w:rPr>
        <w:t>ń</w:t>
      </w:r>
      <w:r>
        <w:t xml:space="preserve"> i pomiar</w:t>
      </w:r>
      <w:r>
        <w:rPr>
          <w:rFonts w:hint="eastAsia"/>
        </w:rPr>
        <w:t>ó</w:t>
      </w:r>
      <w:r>
        <w:t>w, ocenie wizualnej oraz zgodno</w:t>
      </w:r>
      <w:r>
        <w:rPr>
          <w:rFonts w:hint="eastAsia"/>
        </w:rPr>
        <w:t>ś</w:t>
      </w:r>
      <w:r>
        <w:t>ci wykonania rob</w:t>
      </w:r>
      <w:r>
        <w:rPr>
          <w:rFonts w:hint="eastAsia"/>
        </w:rPr>
        <w:t>ó</w:t>
      </w:r>
      <w:r>
        <w:t>t z dokumentacj</w:t>
      </w:r>
      <w:r>
        <w:rPr>
          <w:rFonts w:hint="eastAsia"/>
        </w:rPr>
        <w:t>ą</w:t>
      </w:r>
      <w:r>
        <w:t xml:space="preserve"> projektow</w:t>
      </w:r>
      <w:r>
        <w:rPr>
          <w:rFonts w:hint="eastAsia"/>
        </w:rPr>
        <w:t>ą</w:t>
      </w:r>
      <w:r>
        <w:t xml:space="preserve"> i SST.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 toku odbioru ostatecznego rob</w:t>
      </w:r>
      <w:r>
        <w:rPr>
          <w:rFonts w:hint="eastAsia"/>
        </w:rPr>
        <w:t>ó</w:t>
      </w:r>
      <w:r>
        <w:t>t komisja zapozna si</w:t>
      </w:r>
      <w:r>
        <w:rPr>
          <w:rFonts w:hint="eastAsia"/>
        </w:rPr>
        <w:t>ę</w:t>
      </w:r>
      <w:r>
        <w:t xml:space="preserve"> z realizacj</w:t>
      </w:r>
      <w:r>
        <w:rPr>
          <w:rFonts w:hint="eastAsia"/>
        </w:rPr>
        <w:t>ą</w:t>
      </w:r>
      <w:r>
        <w:t xml:space="preserve"> ustale</w:t>
      </w:r>
      <w:r>
        <w:rPr>
          <w:rFonts w:hint="eastAsia"/>
        </w:rPr>
        <w:t>ń</w:t>
      </w:r>
      <w:r>
        <w:t xml:space="preserve"> przyj</w:t>
      </w:r>
      <w:r>
        <w:rPr>
          <w:rFonts w:hint="eastAsia"/>
        </w:rPr>
        <w:t>ę</w:t>
      </w:r>
      <w:r>
        <w:t>tych w trakcie odbior</w:t>
      </w:r>
      <w:r>
        <w:rPr>
          <w:rFonts w:hint="eastAsia"/>
        </w:rPr>
        <w:t>ó</w:t>
      </w:r>
      <w:r>
        <w:t>w rob</w:t>
      </w:r>
      <w:r>
        <w:rPr>
          <w:rFonts w:hint="eastAsia"/>
        </w:rPr>
        <w:t>ó</w:t>
      </w:r>
      <w:r>
        <w:t>t zanikaj</w:t>
      </w:r>
      <w:r>
        <w:rPr>
          <w:rFonts w:hint="eastAsia"/>
        </w:rPr>
        <w:t>ą</w:t>
      </w:r>
      <w:r>
        <w:t>cych i ulegaj</w:t>
      </w:r>
      <w:r>
        <w:rPr>
          <w:rFonts w:hint="eastAsia"/>
        </w:rPr>
        <w:t>ą</w:t>
      </w:r>
      <w:r>
        <w:t>cych zakryciu, zw</w:t>
      </w:r>
      <w:r>
        <w:rPr>
          <w:rFonts w:hint="eastAsia"/>
        </w:rPr>
        <w:t>ł</w:t>
      </w:r>
      <w:r>
        <w:t>aszcza w zakresie wykonania rob</w:t>
      </w:r>
      <w:r>
        <w:rPr>
          <w:rFonts w:hint="eastAsia"/>
        </w:rPr>
        <w:t>ó</w:t>
      </w:r>
      <w:r>
        <w:t>t uzupe</w:t>
      </w:r>
      <w:r>
        <w:rPr>
          <w:rFonts w:hint="eastAsia"/>
        </w:rPr>
        <w:t>ł</w:t>
      </w:r>
      <w:r>
        <w:t>niaj</w:t>
      </w:r>
      <w:r>
        <w:rPr>
          <w:rFonts w:hint="eastAsia"/>
        </w:rPr>
        <w:t>ą</w:t>
      </w:r>
      <w:r>
        <w:t>cych i rob</w:t>
      </w:r>
      <w:r>
        <w:rPr>
          <w:rFonts w:hint="eastAsia"/>
        </w:rPr>
        <w:t>ó</w:t>
      </w:r>
      <w:r>
        <w:t>t poprawkowych.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 przypadkach niewykonania wyznaczonych rob</w:t>
      </w:r>
      <w:r>
        <w:rPr>
          <w:rFonts w:hint="eastAsia"/>
        </w:rPr>
        <w:t>ó</w:t>
      </w:r>
      <w:r>
        <w:t>t poprawkowych lub rob</w:t>
      </w:r>
      <w:r>
        <w:rPr>
          <w:rFonts w:hint="eastAsia"/>
        </w:rPr>
        <w:t>ó</w:t>
      </w:r>
      <w:r>
        <w:t>t uzupe</w:t>
      </w:r>
      <w:r>
        <w:rPr>
          <w:rFonts w:hint="eastAsia"/>
        </w:rPr>
        <w:t>ł</w:t>
      </w:r>
      <w:r>
        <w:t>niaj</w:t>
      </w:r>
      <w:r>
        <w:rPr>
          <w:rFonts w:hint="eastAsia"/>
        </w:rPr>
        <w:t>ą</w:t>
      </w:r>
      <w:r>
        <w:t xml:space="preserve">cych w warstwie </w:t>
      </w:r>
      <w:r>
        <w:rPr>
          <w:rFonts w:hint="eastAsia"/>
        </w:rPr>
        <w:t>ś</w:t>
      </w:r>
      <w:r>
        <w:t>cieralnej lub robotach wyko</w:t>
      </w:r>
      <w:r>
        <w:rPr>
          <w:rFonts w:hint="eastAsia"/>
        </w:rPr>
        <w:t>ń</w:t>
      </w:r>
      <w:r>
        <w:t>czeniowych, komisja przerwie swoje czynno</w:t>
      </w:r>
      <w:r>
        <w:rPr>
          <w:rFonts w:hint="eastAsia"/>
        </w:rPr>
        <w:t>ś</w:t>
      </w:r>
      <w:r>
        <w:t>ci i ustali nowy termin odbioru ostatecznego.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 przypadku stwierdzenia przez komisj</w:t>
      </w:r>
      <w:r>
        <w:rPr>
          <w:rFonts w:hint="eastAsia"/>
        </w:rPr>
        <w:t>ę</w:t>
      </w:r>
      <w:r>
        <w:t xml:space="preserve">, </w:t>
      </w:r>
      <w:r>
        <w:rPr>
          <w:rFonts w:hint="eastAsia"/>
        </w:rPr>
        <w:t>ż</w:t>
      </w:r>
      <w:r>
        <w:t>e jako</w:t>
      </w:r>
      <w:r>
        <w:rPr>
          <w:rFonts w:hint="eastAsia"/>
        </w:rPr>
        <w:t>ść</w:t>
      </w:r>
      <w:r>
        <w:t xml:space="preserve"> wykonywanych rob</w:t>
      </w:r>
      <w:r>
        <w:rPr>
          <w:rFonts w:hint="eastAsia"/>
        </w:rPr>
        <w:t>ó</w:t>
      </w:r>
      <w:r>
        <w:t>t w poszczeg</w:t>
      </w:r>
      <w:r>
        <w:rPr>
          <w:rFonts w:hint="eastAsia"/>
        </w:rPr>
        <w:t>ó</w:t>
      </w:r>
      <w:r>
        <w:t>lnych asortymentach nieznacznie odbiega od wymaganej dokumentacj</w:t>
      </w:r>
      <w:r>
        <w:rPr>
          <w:rFonts w:hint="eastAsia"/>
        </w:rPr>
        <w:t>ą</w:t>
      </w:r>
      <w:r>
        <w:t xml:space="preserve"> projektow</w:t>
      </w:r>
      <w:r>
        <w:rPr>
          <w:rFonts w:hint="eastAsia"/>
        </w:rPr>
        <w:t>ą</w:t>
      </w:r>
      <w:r>
        <w:t xml:space="preserve"> i SST z uwzgl</w:t>
      </w:r>
      <w:r>
        <w:rPr>
          <w:rFonts w:hint="eastAsia"/>
        </w:rPr>
        <w:t>ę</w:t>
      </w:r>
      <w:r>
        <w:t>dnieniem tolerancji i nie ma wi</w:t>
      </w:r>
      <w:r>
        <w:rPr>
          <w:rFonts w:hint="eastAsia"/>
        </w:rPr>
        <w:t>ę</w:t>
      </w:r>
      <w:r>
        <w:t>kszego wp</w:t>
      </w:r>
      <w:r>
        <w:rPr>
          <w:rFonts w:hint="eastAsia"/>
        </w:rPr>
        <w:t>ł</w:t>
      </w:r>
      <w:r>
        <w:t>ywu na cechy eksploatacyjne obiektu i bezpiecze</w:t>
      </w:r>
      <w:r>
        <w:rPr>
          <w:rFonts w:hint="eastAsia"/>
        </w:rPr>
        <w:t>ń</w:t>
      </w:r>
      <w:r>
        <w:t>stwo ruchu, komisja dokona potr</w:t>
      </w:r>
      <w:r>
        <w:rPr>
          <w:rFonts w:hint="eastAsia"/>
        </w:rPr>
        <w:t>ą</w:t>
      </w:r>
      <w:r>
        <w:t>ce</w:t>
      </w:r>
      <w:r>
        <w:rPr>
          <w:rFonts w:hint="eastAsia"/>
        </w:rPr>
        <w:t>ń</w:t>
      </w:r>
      <w:r>
        <w:t>, oceniaj</w:t>
      </w:r>
      <w:r>
        <w:rPr>
          <w:rFonts w:hint="eastAsia"/>
        </w:rPr>
        <w:t>ą</w:t>
      </w:r>
      <w:r>
        <w:t>c pomniejszon</w:t>
      </w:r>
      <w:r>
        <w:rPr>
          <w:rFonts w:hint="eastAsia"/>
        </w:rPr>
        <w:t>ą</w:t>
      </w:r>
      <w:r>
        <w:t xml:space="preserve"> warto</w:t>
      </w:r>
      <w:r>
        <w:rPr>
          <w:rFonts w:hint="eastAsia"/>
        </w:rPr>
        <w:t>ść</w:t>
      </w:r>
      <w:r>
        <w:t xml:space="preserve"> wykonywanych rob</w:t>
      </w:r>
      <w:r>
        <w:rPr>
          <w:rFonts w:hint="eastAsia"/>
        </w:rPr>
        <w:t>ó</w:t>
      </w:r>
      <w:r>
        <w:t>t w stosunku do wymaga</w:t>
      </w:r>
      <w:r>
        <w:rPr>
          <w:rFonts w:hint="eastAsia"/>
        </w:rPr>
        <w:t>ń</w:t>
      </w:r>
      <w:r>
        <w:t xml:space="preserve"> przyj</w:t>
      </w:r>
      <w:r>
        <w:rPr>
          <w:rFonts w:hint="eastAsia"/>
        </w:rPr>
        <w:t>ę</w:t>
      </w:r>
      <w:r>
        <w:t>tych w dokumentach umowy.</w:t>
      </w:r>
    </w:p>
    <w:p w:rsidR="00E66F4F" w:rsidRDefault="00E66F4F">
      <w:pPr>
        <w:pStyle w:val="Nagwek30"/>
        <w:keepNext/>
        <w:keepLines/>
        <w:numPr>
          <w:ilvl w:val="0"/>
          <w:numId w:val="14"/>
        </w:numPr>
        <w:shd w:val="clear" w:color="auto" w:fill="auto"/>
        <w:tabs>
          <w:tab w:val="left" w:pos="577"/>
        </w:tabs>
        <w:spacing w:before="0" w:after="75" w:line="190" w:lineRule="exact"/>
        <w:ind w:left="20" w:firstLine="0"/>
      </w:pPr>
      <w:bookmarkStart w:id="59" w:name="bookmark59"/>
      <w:r>
        <w:t>Dokumenty do odbioru ostatecznego</w:t>
      </w:r>
      <w:bookmarkEnd w:id="59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Podstawowym dokumentem do dokonania odbioru ostatecznego rob</w:t>
      </w:r>
      <w:r>
        <w:rPr>
          <w:rFonts w:hint="eastAsia"/>
        </w:rPr>
        <w:t>ó</w:t>
      </w:r>
      <w:r>
        <w:t>t jest protok</w:t>
      </w:r>
      <w:r>
        <w:rPr>
          <w:rFonts w:hint="eastAsia"/>
        </w:rPr>
        <w:t>ół</w:t>
      </w:r>
      <w:r>
        <w:t xml:space="preserve"> odbioru ostatecznego - ko</w:t>
      </w:r>
      <w:r>
        <w:rPr>
          <w:rFonts w:hint="eastAsia"/>
        </w:rPr>
        <w:t>ń</w:t>
      </w:r>
      <w:r>
        <w:t>cowego rob</w:t>
      </w:r>
      <w:r>
        <w:rPr>
          <w:rFonts w:hint="eastAsia"/>
        </w:rPr>
        <w:t>ó</w:t>
      </w:r>
      <w:r>
        <w:t>t sporz</w:t>
      </w:r>
      <w:r>
        <w:rPr>
          <w:rFonts w:hint="eastAsia"/>
        </w:rPr>
        <w:t>ą</w:t>
      </w:r>
      <w:r>
        <w:t>dzony wg wzoru ustalonego przez Zamawiaj</w:t>
      </w:r>
      <w:r>
        <w:rPr>
          <w:rFonts w:hint="eastAsia"/>
        </w:rPr>
        <w:t>ą</w:t>
      </w:r>
      <w:r>
        <w:t>cego.</w:t>
      </w:r>
    </w:p>
    <w:p w:rsidR="00E66F4F" w:rsidRDefault="00E66F4F">
      <w:pPr>
        <w:pStyle w:val="Teksttreci1"/>
        <w:shd w:val="clear" w:color="auto" w:fill="auto"/>
        <w:spacing w:before="0" w:after="0"/>
        <w:ind w:left="360" w:firstLine="0"/>
        <w:jc w:val="left"/>
      </w:pPr>
      <w:r>
        <w:t>Do odbioru ostatecznego Wykonawca jest zobowi</w:t>
      </w:r>
      <w:r>
        <w:rPr>
          <w:rFonts w:hint="eastAsia"/>
        </w:rPr>
        <w:t>ą</w:t>
      </w:r>
      <w:r>
        <w:t>zany przygotowa</w:t>
      </w:r>
      <w:r>
        <w:rPr>
          <w:rFonts w:hint="eastAsia"/>
        </w:rPr>
        <w:t>ć</w:t>
      </w:r>
      <w:r>
        <w:t xml:space="preserve"> nast</w:t>
      </w:r>
      <w:r>
        <w:rPr>
          <w:rFonts w:hint="eastAsia"/>
        </w:rPr>
        <w:t>ę</w:t>
      </w:r>
      <w:r>
        <w:t>puj</w:t>
      </w:r>
      <w:r>
        <w:rPr>
          <w:rFonts w:hint="eastAsia"/>
        </w:rPr>
        <w:t>ą</w:t>
      </w:r>
      <w:r>
        <w:t>ce dokumenty:</w:t>
      </w:r>
    </w:p>
    <w:p w:rsidR="00E66F4F" w:rsidRDefault="00E66F4F">
      <w:pPr>
        <w:pStyle w:val="Teksttreci1"/>
        <w:numPr>
          <w:ilvl w:val="1"/>
          <w:numId w:val="14"/>
        </w:numPr>
        <w:shd w:val="clear" w:color="auto" w:fill="auto"/>
        <w:tabs>
          <w:tab w:val="left" w:pos="356"/>
        </w:tabs>
        <w:spacing w:before="0" w:after="0"/>
        <w:ind w:left="360" w:right="20" w:hanging="340"/>
      </w:pPr>
      <w:r>
        <w:t>dokumentacj</w:t>
      </w:r>
      <w:r>
        <w:rPr>
          <w:rFonts w:hint="eastAsia"/>
        </w:rPr>
        <w:t>ę</w:t>
      </w:r>
      <w:r>
        <w:t xml:space="preserve"> projektow</w:t>
      </w:r>
      <w:r>
        <w:rPr>
          <w:rFonts w:hint="eastAsia"/>
        </w:rPr>
        <w:t>ą</w:t>
      </w:r>
      <w:r>
        <w:t xml:space="preserve"> podstawow</w:t>
      </w:r>
      <w:r>
        <w:rPr>
          <w:rFonts w:hint="eastAsia"/>
        </w:rPr>
        <w:t>ą</w:t>
      </w:r>
      <w:r>
        <w:t xml:space="preserve"> z naniesionymi zmianami oraz dodatkow</w:t>
      </w:r>
      <w:r>
        <w:rPr>
          <w:rFonts w:hint="eastAsia"/>
        </w:rPr>
        <w:t>ą</w:t>
      </w:r>
      <w:r>
        <w:t>, je</w:t>
      </w:r>
      <w:r>
        <w:rPr>
          <w:rFonts w:hint="eastAsia"/>
        </w:rPr>
        <w:t>ś</w:t>
      </w:r>
      <w:r>
        <w:t>li zosta</w:t>
      </w:r>
      <w:r>
        <w:rPr>
          <w:rFonts w:hint="eastAsia"/>
        </w:rPr>
        <w:t>ł</w:t>
      </w:r>
      <w:r>
        <w:t>a sporz</w:t>
      </w:r>
      <w:r>
        <w:rPr>
          <w:rFonts w:hint="eastAsia"/>
        </w:rPr>
        <w:t>ą</w:t>
      </w:r>
      <w:r>
        <w:t>dzona w trakcie realizacji umowy,</w:t>
      </w:r>
    </w:p>
    <w:p w:rsidR="00E66F4F" w:rsidRDefault="00E66F4F">
      <w:pPr>
        <w:pStyle w:val="Teksttreci1"/>
        <w:numPr>
          <w:ilvl w:val="1"/>
          <w:numId w:val="14"/>
        </w:numPr>
        <w:shd w:val="clear" w:color="auto" w:fill="auto"/>
        <w:tabs>
          <w:tab w:val="left" w:pos="351"/>
        </w:tabs>
        <w:spacing w:before="0" w:after="0"/>
        <w:ind w:left="360" w:right="20" w:hanging="340"/>
      </w:pPr>
      <w:r>
        <w:t>szczeg</w:t>
      </w:r>
      <w:r>
        <w:rPr>
          <w:rFonts w:hint="eastAsia"/>
        </w:rPr>
        <w:t>ół</w:t>
      </w:r>
      <w:r>
        <w:t>owe specyfikacje techniczne (podstawowe z dokument</w:t>
      </w:r>
      <w:r>
        <w:rPr>
          <w:rFonts w:hint="eastAsia"/>
        </w:rPr>
        <w:t>ó</w:t>
      </w:r>
      <w:r>
        <w:t>w umowy i ew. uzupe</w:t>
      </w:r>
      <w:r>
        <w:rPr>
          <w:rFonts w:hint="eastAsia"/>
        </w:rPr>
        <w:t>ł</w:t>
      </w:r>
      <w:r>
        <w:t>niaj</w:t>
      </w:r>
      <w:r>
        <w:rPr>
          <w:rFonts w:hint="eastAsia"/>
        </w:rPr>
        <w:t>ą</w:t>
      </w:r>
      <w:r>
        <w:t>ce lub zamienne),</w:t>
      </w:r>
    </w:p>
    <w:p w:rsidR="00E66F4F" w:rsidRDefault="00E66F4F">
      <w:pPr>
        <w:pStyle w:val="Teksttreci1"/>
        <w:numPr>
          <w:ilvl w:val="1"/>
          <w:numId w:val="14"/>
        </w:numPr>
        <w:shd w:val="clear" w:color="auto" w:fill="auto"/>
        <w:tabs>
          <w:tab w:val="left" w:pos="361"/>
        </w:tabs>
        <w:spacing w:before="0" w:after="0"/>
        <w:ind w:left="20" w:firstLine="0"/>
      </w:pPr>
      <w:r>
        <w:t>recepty i ustalenia technologiczne,</w:t>
      </w:r>
    </w:p>
    <w:p w:rsidR="00E66F4F" w:rsidRDefault="00E66F4F">
      <w:pPr>
        <w:pStyle w:val="Teksttreci1"/>
        <w:numPr>
          <w:ilvl w:val="1"/>
          <w:numId w:val="14"/>
        </w:numPr>
        <w:shd w:val="clear" w:color="auto" w:fill="auto"/>
        <w:tabs>
          <w:tab w:val="left" w:pos="361"/>
        </w:tabs>
        <w:spacing w:before="0" w:after="0"/>
        <w:ind w:left="20" w:firstLine="0"/>
      </w:pPr>
      <w:r>
        <w:t>dzienniki budowy i ksi</w:t>
      </w:r>
      <w:r>
        <w:rPr>
          <w:rFonts w:hint="eastAsia"/>
        </w:rPr>
        <w:t>ąż</w:t>
      </w:r>
      <w:r>
        <w:t>ki obmiar</w:t>
      </w:r>
      <w:r>
        <w:rPr>
          <w:rFonts w:hint="eastAsia"/>
        </w:rPr>
        <w:t>ó</w:t>
      </w:r>
      <w:r>
        <w:t>w (orygina</w:t>
      </w:r>
      <w:r>
        <w:rPr>
          <w:rFonts w:hint="eastAsia"/>
        </w:rPr>
        <w:t>ł</w:t>
      </w:r>
      <w:r>
        <w:t>y),</w:t>
      </w:r>
    </w:p>
    <w:p w:rsidR="00E66F4F" w:rsidRDefault="00E66F4F">
      <w:pPr>
        <w:pStyle w:val="Teksttreci1"/>
        <w:numPr>
          <w:ilvl w:val="1"/>
          <w:numId w:val="14"/>
        </w:numPr>
        <w:shd w:val="clear" w:color="auto" w:fill="auto"/>
        <w:tabs>
          <w:tab w:val="left" w:pos="351"/>
        </w:tabs>
        <w:spacing w:before="0" w:after="0"/>
        <w:ind w:left="20" w:firstLine="0"/>
      </w:pPr>
      <w:r>
        <w:lastRenderedPageBreak/>
        <w:t>wyniki pomiar</w:t>
      </w:r>
      <w:r>
        <w:rPr>
          <w:rFonts w:hint="eastAsia"/>
        </w:rPr>
        <w:t>ó</w:t>
      </w:r>
      <w:r>
        <w:t>w kontrolnych oraz bada</w:t>
      </w:r>
      <w:r>
        <w:rPr>
          <w:rFonts w:hint="eastAsia"/>
        </w:rPr>
        <w:t>ń</w:t>
      </w:r>
      <w:r>
        <w:t xml:space="preserve"> i oznacze</w:t>
      </w:r>
      <w:r>
        <w:rPr>
          <w:rFonts w:hint="eastAsia"/>
        </w:rPr>
        <w:t>ń</w:t>
      </w:r>
      <w:r>
        <w:t xml:space="preserve"> laboratoryjnych, zgodne z SST i ew. PZJ,</w:t>
      </w:r>
    </w:p>
    <w:p w:rsidR="00E66F4F" w:rsidRDefault="00E66F4F">
      <w:pPr>
        <w:pStyle w:val="Teksttreci1"/>
        <w:numPr>
          <w:ilvl w:val="1"/>
          <w:numId w:val="14"/>
        </w:numPr>
        <w:shd w:val="clear" w:color="auto" w:fill="auto"/>
        <w:tabs>
          <w:tab w:val="left" w:pos="361"/>
        </w:tabs>
        <w:spacing w:before="0" w:after="0"/>
        <w:ind w:left="360" w:right="20" w:hanging="340"/>
      </w:pPr>
      <w:r>
        <w:t>deklaracje zgodno</w:t>
      </w:r>
      <w:r>
        <w:rPr>
          <w:rFonts w:hint="eastAsia"/>
        </w:rPr>
        <w:t>ś</w:t>
      </w:r>
      <w:r>
        <w:t>ci lub certyfikaty zgodno</w:t>
      </w:r>
      <w:r>
        <w:rPr>
          <w:rFonts w:hint="eastAsia"/>
        </w:rPr>
        <w:t>ś</w:t>
      </w:r>
      <w:r>
        <w:t>ci wbudowanych materia</w:t>
      </w:r>
      <w:r>
        <w:rPr>
          <w:rFonts w:hint="eastAsia"/>
        </w:rPr>
        <w:t>łó</w:t>
      </w:r>
      <w:r>
        <w:t>w zgodnie z SST i ew. PZJ,</w:t>
      </w:r>
    </w:p>
    <w:p w:rsidR="00E66F4F" w:rsidRDefault="00E66F4F">
      <w:pPr>
        <w:pStyle w:val="Teksttreci1"/>
        <w:numPr>
          <w:ilvl w:val="1"/>
          <w:numId w:val="14"/>
        </w:numPr>
        <w:shd w:val="clear" w:color="auto" w:fill="auto"/>
        <w:tabs>
          <w:tab w:val="left" w:pos="351"/>
        </w:tabs>
        <w:spacing w:before="0" w:after="0"/>
        <w:ind w:left="360" w:right="20" w:hanging="340"/>
      </w:pPr>
      <w:r>
        <w:t>opini</w:t>
      </w:r>
      <w:r>
        <w:rPr>
          <w:rFonts w:hint="eastAsia"/>
        </w:rPr>
        <w:t>ę</w:t>
      </w:r>
      <w:r>
        <w:t xml:space="preserve"> technologiczn</w:t>
      </w:r>
      <w:r>
        <w:rPr>
          <w:rFonts w:hint="eastAsia"/>
        </w:rPr>
        <w:t>ą</w:t>
      </w:r>
      <w:r>
        <w:t xml:space="preserve"> sporz</w:t>
      </w:r>
      <w:r>
        <w:rPr>
          <w:rFonts w:hint="eastAsia"/>
        </w:rPr>
        <w:t>ą</w:t>
      </w:r>
      <w:r>
        <w:t>dzon</w:t>
      </w:r>
      <w:r>
        <w:rPr>
          <w:rFonts w:hint="eastAsia"/>
        </w:rPr>
        <w:t>ą</w:t>
      </w:r>
      <w:r>
        <w:t xml:space="preserve"> na podstawie wszystkich wynik</w:t>
      </w:r>
      <w:r>
        <w:rPr>
          <w:rFonts w:hint="eastAsia"/>
        </w:rPr>
        <w:t>ó</w:t>
      </w:r>
      <w:r>
        <w:t>w bada</w:t>
      </w:r>
      <w:r>
        <w:rPr>
          <w:rFonts w:hint="eastAsia"/>
        </w:rPr>
        <w:t>ń</w:t>
      </w:r>
      <w:r>
        <w:t xml:space="preserve"> i pomiar</w:t>
      </w:r>
      <w:r>
        <w:rPr>
          <w:rFonts w:hint="eastAsia"/>
        </w:rPr>
        <w:t>ó</w:t>
      </w:r>
      <w:r>
        <w:t>w za</w:t>
      </w:r>
      <w:r>
        <w:rPr>
          <w:rFonts w:hint="eastAsia"/>
        </w:rPr>
        <w:t>łą</w:t>
      </w:r>
      <w:r>
        <w:t>czonych do dokument</w:t>
      </w:r>
      <w:r>
        <w:rPr>
          <w:rFonts w:hint="eastAsia"/>
        </w:rPr>
        <w:t>ó</w:t>
      </w:r>
      <w:r>
        <w:t>w odbioru, wykonanych zgodnie z SST i PZJ,</w:t>
      </w:r>
    </w:p>
    <w:p w:rsidR="00E66F4F" w:rsidRDefault="00E66F4F">
      <w:pPr>
        <w:pStyle w:val="Teksttreci1"/>
        <w:numPr>
          <w:ilvl w:val="1"/>
          <w:numId w:val="14"/>
        </w:numPr>
        <w:shd w:val="clear" w:color="auto" w:fill="auto"/>
        <w:tabs>
          <w:tab w:val="left" w:pos="356"/>
        </w:tabs>
        <w:spacing w:before="0" w:after="0"/>
        <w:ind w:left="360" w:right="20" w:hanging="340"/>
      </w:pPr>
      <w:r>
        <w:t>rysunki (dokumentacje) na wykonanie rob</w:t>
      </w:r>
      <w:r>
        <w:rPr>
          <w:rFonts w:hint="eastAsia"/>
        </w:rPr>
        <w:t>ó</w:t>
      </w:r>
      <w:r>
        <w:t>t towarzysz</w:t>
      </w:r>
      <w:r>
        <w:rPr>
          <w:rFonts w:hint="eastAsia"/>
        </w:rPr>
        <w:t>ą</w:t>
      </w:r>
      <w:r>
        <w:t>cych (np. na prze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enie linii telefonicznej, energetycznej, gazowej, o</w:t>
      </w:r>
      <w:r>
        <w:rPr>
          <w:rFonts w:hint="eastAsia"/>
        </w:rPr>
        <w:t>ś</w:t>
      </w:r>
      <w:r>
        <w:t>wietlenia itp.) oraz protoko</w:t>
      </w:r>
      <w:r>
        <w:rPr>
          <w:rFonts w:hint="eastAsia"/>
        </w:rPr>
        <w:t>ł</w:t>
      </w:r>
      <w:r>
        <w:t>y odbioru i przekazania tych rob</w:t>
      </w:r>
      <w:r>
        <w:rPr>
          <w:rFonts w:hint="eastAsia"/>
        </w:rPr>
        <w:t>ó</w:t>
      </w:r>
      <w:r>
        <w:t>t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cicielom urz</w:t>
      </w:r>
      <w:r>
        <w:rPr>
          <w:rFonts w:hint="eastAsia"/>
        </w:rPr>
        <w:t>ą</w:t>
      </w:r>
      <w:r>
        <w:t>dze</w:t>
      </w:r>
      <w:r>
        <w:rPr>
          <w:rFonts w:hint="eastAsia"/>
        </w:rPr>
        <w:t>ń</w:t>
      </w:r>
      <w:r>
        <w:t>,</w:t>
      </w:r>
    </w:p>
    <w:p w:rsidR="00E66F4F" w:rsidRDefault="00E66F4F">
      <w:pPr>
        <w:pStyle w:val="Teksttreci1"/>
        <w:numPr>
          <w:ilvl w:val="1"/>
          <w:numId w:val="14"/>
        </w:numPr>
        <w:shd w:val="clear" w:color="auto" w:fill="auto"/>
        <w:tabs>
          <w:tab w:val="left" w:pos="361"/>
        </w:tabs>
        <w:spacing w:before="0" w:after="0"/>
        <w:ind w:left="20" w:firstLine="0"/>
      </w:pPr>
      <w:r>
        <w:t>geodezyjn</w:t>
      </w:r>
      <w:r>
        <w:rPr>
          <w:rFonts w:hint="eastAsia"/>
        </w:rPr>
        <w:t>ą</w:t>
      </w:r>
      <w:r>
        <w:t xml:space="preserve"> inwentaryzacj</w:t>
      </w:r>
      <w:r>
        <w:rPr>
          <w:rFonts w:hint="eastAsia"/>
        </w:rPr>
        <w:t>ę</w:t>
      </w:r>
      <w:r>
        <w:t xml:space="preserve"> powykonawcz</w:t>
      </w:r>
      <w:r>
        <w:rPr>
          <w:rFonts w:hint="eastAsia"/>
        </w:rPr>
        <w:t>ą</w:t>
      </w:r>
      <w:r>
        <w:t xml:space="preserve"> rob</w:t>
      </w:r>
      <w:r>
        <w:rPr>
          <w:rFonts w:hint="eastAsia"/>
        </w:rPr>
        <w:t>ó</w:t>
      </w:r>
      <w:r>
        <w:t>t i sieci uzbrojenia terenu,</w:t>
      </w:r>
    </w:p>
    <w:p w:rsidR="00E66F4F" w:rsidRDefault="00E66F4F">
      <w:pPr>
        <w:pStyle w:val="Teksttreci1"/>
        <w:numPr>
          <w:ilvl w:val="1"/>
          <w:numId w:val="14"/>
        </w:numPr>
        <w:shd w:val="clear" w:color="auto" w:fill="auto"/>
        <w:tabs>
          <w:tab w:val="left" w:pos="361"/>
        </w:tabs>
        <w:spacing w:before="0" w:after="0"/>
        <w:ind w:left="20" w:firstLine="0"/>
      </w:pPr>
      <w:r>
        <w:t>kopi</w:t>
      </w:r>
      <w:r>
        <w:rPr>
          <w:rFonts w:hint="eastAsia"/>
        </w:rPr>
        <w:t>ę</w:t>
      </w:r>
      <w:r>
        <w:t xml:space="preserve"> mapy zasadniczej powsta</w:t>
      </w:r>
      <w:r>
        <w:rPr>
          <w:rFonts w:hint="eastAsia"/>
        </w:rPr>
        <w:t>ł</w:t>
      </w:r>
      <w:r>
        <w:t>ej w wyniku geodezyjnej inwentaryzacji powykonawczej.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 przypadku, gdy wg komisji, roboty pod wzgl</w:t>
      </w:r>
      <w:r>
        <w:rPr>
          <w:rFonts w:hint="eastAsia"/>
        </w:rPr>
        <w:t>ę</w:t>
      </w:r>
      <w:r>
        <w:t>dem przygotowania dokumentacyjnego nie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gotowe do odbioru ostatecznego, komisja w porozumieniu z Wykonawc</w:t>
      </w:r>
      <w:r>
        <w:rPr>
          <w:rFonts w:hint="eastAsia"/>
        </w:rPr>
        <w:t>ą</w:t>
      </w:r>
      <w:r>
        <w:t xml:space="preserve"> wyznaczy ponowny termin odbioru ostatecznego rob</w:t>
      </w:r>
      <w:r>
        <w:rPr>
          <w:rFonts w:hint="eastAsia"/>
        </w:rPr>
        <w:t>ó</w:t>
      </w:r>
      <w:r>
        <w:t>t.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Wszystkie zarz</w:t>
      </w:r>
      <w:r>
        <w:rPr>
          <w:rFonts w:hint="eastAsia"/>
        </w:rPr>
        <w:t>ą</w:t>
      </w:r>
      <w:r>
        <w:t>dzone przez komisj</w:t>
      </w:r>
      <w:r>
        <w:rPr>
          <w:rFonts w:hint="eastAsia"/>
        </w:rPr>
        <w:t>ę</w:t>
      </w:r>
      <w:r>
        <w:t xml:space="preserve"> roboty poprawkowe lub uzupe</w:t>
      </w:r>
      <w:r>
        <w:rPr>
          <w:rFonts w:hint="eastAsia"/>
        </w:rPr>
        <w:t>ł</w:t>
      </w:r>
      <w:r>
        <w:t>niaj</w:t>
      </w:r>
      <w:r>
        <w:rPr>
          <w:rFonts w:hint="eastAsia"/>
        </w:rPr>
        <w:t>ą</w:t>
      </w:r>
      <w:r>
        <w:t>ce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zestawione wg wzoru ustalonego przez Zamawiaj</w:t>
      </w:r>
      <w:r>
        <w:rPr>
          <w:rFonts w:hint="eastAsia"/>
        </w:rPr>
        <w:t>ą</w:t>
      </w:r>
      <w:r>
        <w:t>cego.</w:t>
      </w:r>
    </w:p>
    <w:p w:rsidR="00021AB5" w:rsidRDefault="00E66F4F" w:rsidP="00021AB5">
      <w:pPr>
        <w:pStyle w:val="Teksttreci1"/>
        <w:shd w:val="clear" w:color="auto" w:fill="auto"/>
        <w:spacing w:before="0" w:after="0"/>
        <w:ind w:left="20" w:firstLine="0"/>
      </w:pPr>
      <w:r>
        <w:t>Termin wykonania rob</w:t>
      </w:r>
      <w:r>
        <w:rPr>
          <w:rFonts w:hint="eastAsia"/>
        </w:rPr>
        <w:t>ó</w:t>
      </w:r>
      <w:r>
        <w:t>t poprawkowych i rob</w:t>
      </w:r>
      <w:r>
        <w:rPr>
          <w:rFonts w:hint="eastAsia"/>
        </w:rPr>
        <w:t>ó</w:t>
      </w:r>
      <w:r>
        <w:t>t uzupe</w:t>
      </w:r>
      <w:r>
        <w:rPr>
          <w:rFonts w:hint="eastAsia"/>
        </w:rPr>
        <w:t>ł</w:t>
      </w:r>
      <w:r>
        <w:t>niaj</w:t>
      </w:r>
      <w:r>
        <w:rPr>
          <w:rFonts w:hint="eastAsia"/>
        </w:rPr>
        <w:t>ą</w:t>
      </w:r>
      <w:r>
        <w:t>cych wyznaczy komisja.</w:t>
      </w:r>
    </w:p>
    <w:p w:rsidR="00021AB5" w:rsidRDefault="00021AB5" w:rsidP="00021AB5">
      <w:pPr>
        <w:pStyle w:val="Teksttreci1"/>
        <w:shd w:val="clear" w:color="auto" w:fill="auto"/>
        <w:spacing w:before="0" w:after="0"/>
        <w:ind w:left="20" w:firstLine="0"/>
      </w:pPr>
    </w:p>
    <w:p w:rsidR="00E66F4F" w:rsidRDefault="00E66F4F" w:rsidP="00021AB5">
      <w:pPr>
        <w:pStyle w:val="Teksttreci1"/>
        <w:shd w:val="clear" w:color="auto" w:fill="auto"/>
        <w:spacing w:before="0" w:after="0"/>
        <w:ind w:left="20" w:firstLine="0"/>
      </w:pPr>
      <w:r>
        <w:rPr>
          <w:rStyle w:val="TeksttreciPogrubienie9"/>
        </w:rPr>
        <w:t>8.5. Odbi</w:t>
      </w:r>
      <w:r>
        <w:rPr>
          <w:rStyle w:val="TeksttreciPogrubienie9"/>
          <w:rFonts w:hint="eastAsia"/>
        </w:rPr>
        <w:t>ó</w:t>
      </w:r>
      <w:r>
        <w:rPr>
          <w:rStyle w:val="TeksttreciPogrubienie9"/>
        </w:rPr>
        <w:t>r pogwarancyjny</w:t>
      </w:r>
    </w:p>
    <w:p w:rsidR="00E66F4F" w:rsidRDefault="00E66F4F">
      <w:pPr>
        <w:pStyle w:val="Teksttreci1"/>
        <w:shd w:val="clear" w:color="auto" w:fill="auto"/>
        <w:spacing w:before="0" w:after="539"/>
        <w:ind w:left="20" w:right="40" w:firstLine="0"/>
      </w:pPr>
      <w:r>
        <w:t>Odbi</w:t>
      </w:r>
      <w:r>
        <w:rPr>
          <w:rFonts w:hint="eastAsia"/>
        </w:rPr>
        <w:t>ó</w:t>
      </w:r>
      <w:r>
        <w:t>r pogwarancyjny polega na ocenie wykonanych rob</w:t>
      </w:r>
      <w:r>
        <w:rPr>
          <w:rFonts w:hint="eastAsia"/>
        </w:rPr>
        <w:t>ó</w:t>
      </w:r>
      <w:r>
        <w:t>t zwi</w:t>
      </w:r>
      <w:r>
        <w:rPr>
          <w:rFonts w:hint="eastAsia"/>
        </w:rPr>
        <w:t>ą</w:t>
      </w:r>
      <w:r>
        <w:t>zanych z stwierdzonych przy odbiorze ostatecznym i zaistnia</w:t>
      </w:r>
      <w:r>
        <w:rPr>
          <w:rFonts w:hint="eastAsia"/>
        </w:rPr>
        <w:t>ł</w:t>
      </w:r>
      <w:r>
        <w:t>ych w okresie gwarancyjnym. Odbi</w:t>
      </w:r>
      <w:r>
        <w:rPr>
          <w:rFonts w:hint="eastAsia"/>
        </w:rPr>
        <w:t>ó</w:t>
      </w:r>
      <w:r>
        <w:t>r pogwarancyjny b</w:t>
      </w:r>
      <w:r>
        <w:rPr>
          <w:rFonts w:hint="eastAsia"/>
        </w:rPr>
        <w:t>ę</w:t>
      </w:r>
      <w:r>
        <w:t xml:space="preserve">dzie dokonany na podstawie oceny wizualnej obiektu zasad opisanych w punkcie 8.4 </w:t>
      </w:r>
      <w:r>
        <w:rPr>
          <w:rFonts w:hint="eastAsia"/>
        </w:rPr>
        <w:t>„</w:t>
      </w:r>
      <w:r>
        <w:t>Odbi</w:t>
      </w:r>
      <w:r>
        <w:rPr>
          <w:rFonts w:hint="eastAsia"/>
        </w:rPr>
        <w:t>ó</w:t>
      </w:r>
      <w:r>
        <w:t>r ostateczny rob</w:t>
      </w:r>
      <w:r>
        <w:rPr>
          <w:rFonts w:hint="eastAsia"/>
        </w:rPr>
        <w:t>ó</w:t>
      </w:r>
      <w:r>
        <w:t>t".</w:t>
      </w:r>
    </w:p>
    <w:p w:rsidR="00E66F4F" w:rsidRDefault="00E66F4F">
      <w:pPr>
        <w:pStyle w:val="Nagwek30"/>
        <w:keepNext/>
        <w:keepLines/>
        <w:shd w:val="clear" w:color="auto" w:fill="auto"/>
        <w:spacing w:before="0" w:after="79" w:line="190" w:lineRule="exact"/>
        <w:ind w:left="300" w:hanging="280"/>
      </w:pPr>
      <w:bookmarkStart w:id="60" w:name="bookmark60"/>
      <w:r>
        <w:t>9. PODSTAWA P</w:t>
      </w:r>
      <w:r>
        <w:rPr>
          <w:rFonts w:hint="eastAsia"/>
        </w:rPr>
        <w:t>Ł</w:t>
      </w:r>
      <w:r>
        <w:t>ATNO</w:t>
      </w:r>
      <w:r>
        <w:rPr>
          <w:rFonts w:hint="eastAsia"/>
        </w:rPr>
        <w:t>Ś</w:t>
      </w:r>
      <w:r>
        <w:t>CI</w:t>
      </w:r>
      <w:bookmarkEnd w:id="60"/>
    </w:p>
    <w:p w:rsidR="00E66F4F" w:rsidRDefault="00E66F4F">
      <w:pPr>
        <w:pStyle w:val="Nagwek30"/>
        <w:keepNext/>
        <w:keepLines/>
        <w:numPr>
          <w:ilvl w:val="0"/>
          <w:numId w:val="15"/>
        </w:numPr>
        <w:shd w:val="clear" w:color="auto" w:fill="auto"/>
        <w:tabs>
          <w:tab w:val="left" w:pos="409"/>
        </w:tabs>
        <w:spacing w:before="0" w:after="16" w:line="190" w:lineRule="exact"/>
        <w:ind w:left="300" w:hanging="280"/>
      </w:pPr>
      <w:bookmarkStart w:id="61" w:name="bookmark61"/>
      <w:r>
        <w:t>Ustalenia og</w:t>
      </w:r>
      <w:r>
        <w:rPr>
          <w:rFonts w:hint="eastAsia"/>
        </w:rPr>
        <w:t>ó</w:t>
      </w:r>
      <w:r>
        <w:t>lne</w:t>
      </w:r>
      <w:bookmarkEnd w:id="61"/>
    </w:p>
    <w:p w:rsidR="00E66F4F" w:rsidRDefault="00E66F4F">
      <w:pPr>
        <w:pStyle w:val="Teksttreci1"/>
        <w:shd w:val="clear" w:color="auto" w:fill="auto"/>
        <w:spacing w:before="0" w:after="0" w:line="269" w:lineRule="exact"/>
        <w:ind w:left="20" w:right="40" w:firstLine="0"/>
      </w:pPr>
      <w:r>
        <w:t>Podstaw</w:t>
      </w:r>
      <w:r>
        <w:rPr>
          <w:rFonts w:hint="eastAsia"/>
        </w:rPr>
        <w:t>ą</w:t>
      </w:r>
      <w:r>
        <w:t xml:space="preserve"> p</w:t>
      </w:r>
      <w:r>
        <w:rPr>
          <w:rFonts w:hint="eastAsia"/>
        </w:rPr>
        <w:t>ł</w:t>
      </w:r>
      <w:r>
        <w:t>atno</w:t>
      </w:r>
      <w:r>
        <w:rPr>
          <w:rFonts w:hint="eastAsia"/>
        </w:rPr>
        <w:t>ś</w:t>
      </w:r>
      <w:r>
        <w:t>ci jest cena jednostkowa skalkulowana przez Wykonawc</w:t>
      </w:r>
      <w:r>
        <w:rPr>
          <w:rFonts w:hint="eastAsia"/>
        </w:rPr>
        <w:t>ę</w:t>
      </w:r>
      <w:r>
        <w:t xml:space="preserve"> za jednostk</w:t>
      </w:r>
      <w:r>
        <w:rPr>
          <w:rFonts w:hint="eastAsia"/>
        </w:rPr>
        <w:t>ę</w:t>
      </w:r>
      <w:r>
        <w:t xml:space="preserve"> obmiarow</w:t>
      </w:r>
      <w:r>
        <w:rPr>
          <w:rFonts w:hint="eastAsia"/>
        </w:rPr>
        <w:t>ą</w:t>
      </w:r>
      <w:r>
        <w:t xml:space="preserve"> ustalon</w:t>
      </w:r>
      <w:r>
        <w:rPr>
          <w:rFonts w:hint="eastAsia"/>
        </w:rPr>
        <w:t>ą</w:t>
      </w:r>
      <w:r>
        <w:t xml:space="preserve"> dla danej pozycji kosztorysu.</w:t>
      </w:r>
    </w:p>
    <w:p w:rsidR="00E66F4F" w:rsidRDefault="00E66F4F">
      <w:pPr>
        <w:pStyle w:val="Teksttreci1"/>
        <w:shd w:val="clear" w:color="auto" w:fill="auto"/>
        <w:spacing w:before="0" w:after="0" w:line="269" w:lineRule="exact"/>
        <w:ind w:left="20" w:right="40" w:firstLine="0"/>
      </w:pPr>
      <w:r>
        <w:t>Dla pozycji kosztorysowych wycenionych rycza</w:t>
      </w:r>
      <w:r>
        <w:rPr>
          <w:rFonts w:hint="eastAsia"/>
        </w:rPr>
        <w:t>ł</w:t>
      </w:r>
      <w:r>
        <w:t>towo podstaw</w:t>
      </w:r>
      <w:r>
        <w:rPr>
          <w:rFonts w:hint="eastAsia"/>
        </w:rPr>
        <w:t>ą</w:t>
      </w:r>
      <w:r>
        <w:t xml:space="preserve"> p</w:t>
      </w:r>
      <w:r>
        <w:rPr>
          <w:rFonts w:hint="eastAsia"/>
        </w:rPr>
        <w:t>ł</w:t>
      </w:r>
      <w:r>
        <w:t>atno</w:t>
      </w:r>
      <w:r>
        <w:rPr>
          <w:rFonts w:hint="eastAsia"/>
        </w:rPr>
        <w:t>ś</w:t>
      </w:r>
      <w:r>
        <w:t>ci jest warto</w:t>
      </w:r>
      <w:r>
        <w:rPr>
          <w:rFonts w:hint="eastAsia"/>
        </w:rPr>
        <w:t>ść</w:t>
      </w:r>
      <w:r>
        <w:t xml:space="preserve"> (kwota) podana przez Wykonawc</w:t>
      </w:r>
      <w:r>
        <w:rPr>
          <w:rFonts w:hint="eastAsia"/>
        </w:rPr>
        <w:t>ę</w:t>
      </w:r>
      <w:r>
        <w:t xml:space="preserve"> w danej pozycji kosztorysu.</w:t>
      </w:r>
    </w:p>
    <w:p w:rsidR="00E66F4F" w:rsidRDefault="00E66F4F">
      <w:pPr>
        <w:pStyle w:val="Teksttreci1"/>
        <w:shd w:val="clear" w:color="auto" w:fill="auto"/>
        <w:spacing w:before="0" w:after="0" w:line="269" w:lineRule="exact"/>
        <w:ind w:left="20" w:right="40" w:firstLine="0"/>
      </w:pPr>
      <w:r>
        <w:t>Cena jednostkowa lub kwota rycza</w:t>
      </w:r>
      <w:r>
        <w:rPr>
          <w:rFonts w:hint="eastAsia"/>
        </w:rPr>
        <w:t>ł</w:t>
      </w:r>
      <w:r>
        <w:t>towa pozycji kosztorysowej b</w:t>
      </w:r>
      <w:r>
        <w:rPr>
          <w:rFonts w:hint="eastAsia"/>
        </w:rPr>
        <w:t>ę</w:t>
      </w:r>
      <w:r>
        <w:t>dzie uwzgl</w:t>
      </w:r>
      <w:r>
        <w:rPr>
          <w:rFonts w:hint="eastAsia"/>
        </w:rPr>
        <w:t>ę</w:t>
      </w:r>
      <w:r>
        <w:t>dnia</w:t>
      </w:r>
      <w:r>
        <w:rPr>
          <w:rFonts w:hint="eastAsia"/>
        </w:rPr>
        <w:t>ć</w:t>
      </w:r>
      <w:r>
        <w:t xml:space="preserve"> wszystkie czynno</w:t>
      </w:r>
      <w:r>
        <w:rPr>
          <w:rFonts w:hint="eastAsia"/>
        </w:rPr>
        <w:t>ś</w:t>
      </w:r>
      <w:r>
        <w:t>ci, wymagania i badania sk</w:t>
      </w:r>
      <w:r>
        <w:rPr>
          <w:rFonts w:hint="eastAsia"/>
        </w:rPr>
        <w:t>ł</w:t>
      </w:r>
      <w:r>
        <w:t>adaj</w:t>
      </w:r>
      <w:r>
        <w:rPr>
          <w:rFonts w:hint="eastAsia"/>
        </w:rPr>
        <w:t>ą</w:t>
      </w:r>
      <w:r>
        <w:t>ce si</w:t>
      </w:r>
      <w:r>
        <w:rPr>
          <w:rFonts w:hint="eastAsia"/>
        </w:rPr>
        <w:t>ę</w:t>
      </w:r>
      <w:r>
        <w:t xml:space="preserve"> na jej wykonanie, okre</w:t>
      </w:r>
      <w:r>
        <w:rPr>
          <w:rFonts w:hint="eastAsia"/>
        </w:rPr>
        <w:t>ś</w:t>
      </w:r>
      <w:r>
        <w:t>lone dla tej roboty w SST i w dokumentacji projektowej.</w:t>
      </w:r>
    </w:p>
    <w:p w:rsidR="00E66F4F" w:rsidRDefault="00E66F4F">
      <w:pPr>
        <w:pStyle w:val="Teksttreci1"/>
        <w:shd w:val="clear" w:color="auto" w:fill="auto"/>
        <w:spacing w:before="0" w:after="0" w:line="269" w:lineRule="exact"/>
        <w:ind w:left="300" w:hanging="280"/>
      </w:pPr>
      <w:r>
        <w:t>Ceny jednostkowe lub kwoty rycza</w:t>
      </w:r>
      <w:r>
        <w:rPr>
          <w:rFonts w:hint="eastAsia"/>
        </w:rPr>
        <w:t>ł</w:t>
      </w:r>
      <w:r>
        <w:t>towe rob</w:t>
      </w:r>
      <w:r>
        <w:rPr>
          <w:rFonts w:hint="eastAsia"/>
        </w:rPr>
        <w:t>ó</w:t>
      </w:r>
      <w:r>
        <w:t>t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obejmowa</w:t>
      </w:r>
      <w:r>
        <w:rPr>
          <w:rFonts w:hint="eastAsia"/>
        </w:rPr>
        <w:t>ć</w:t>
      </w:r>
      <w:r>
        <w:t>:</w:t>
      </w:r>
    </w:p>
    <w:p w:rsidR="00E66F4F" w:rsidRDefault="00E66F4F">
      <w:pPr>
        <w:pStyle w:val="Teksttreci1"/>
        <w:numPr>
          <w:ilvl w:val="0"/>
          <w:numId w:val="16"/>
        </w:numPr>
        <w:shd w:val="clear" w:color="auto" w:fill="auto"/>
        <w:tabs>
          <w:tab w:val="left" w:pos="313"/>
        </w:tabs>
        <w:spacing w:before="0" w:after="0" w:line="269" w:lineRule="exact"/>
        <w:ind w:left="300" w:hanging="280"/>
      </w:pPr>
      <w:r>
        <w:t>robocizn</w:t>
      </w:r>
      <w:r>
        <w:rPr>
          <w:rFonts w:hint="eastAsia"/>
        </w:rPr>
        <w:t>ę</w:t>
      </w:r>
      <w:r>
        <w:t xml:space="preserve"> bezpo</w:t>
      </w:r>
      <w:r>
        <w:rPr>
          <w:rFonts w:hint="eastAsia"/>
        </w:rPr>
        <w:t>ś</w:t>
      </w:r>
      <w:r>
        <w:t>redni</w:t>
      </w:r>
      <w:r>
        <w:rPr>
          <w:rFonts w:hint="eastAsia"/>
        </w:rPr>
        <w:t>ą</w:t>
      </w:r>
      <w:r>
        <w:t xml:space="preserve"> wraz z towarzysz</w:t>
      </w:r>
      <w:r>
        <w:rPr>
          <w:rFonts w:hint="eastAsia"/>
        </w:rPr>
        <w:t>ą</w:t>
      </w:r>
      <w:r>
        <w:t>cymi kosztami,</w:t>
      </w:r>
    </w:p>
    <w:p w:rsidR="00E66F4F" w:rsidRDefault="00E66F4F">
      <w:pPr>
        <w:pStyle w:val="Teksttreci1"/>
        <w:numPr>
          <w:ilvl w:val="0"/>
          <w:numId w:val="16"/>
        </w:numPr>
        <w:shd w:val="clear" w:color="auto" w:fill="auto"/>
        <w:tabs>
          <w:tab w:val="left" w:pos="303"/>
        </w:tabs>
        <w:spacing w:before="0" w:after="0" w:line="269" w:lineRule="exact"/>
        <w:ind w:left="300" w:right="40" w:hanging="280"/>
      </w:pPr>
      <w:r>
        <w:t>warto</w:t>
      </w:r>
      <w:r>
        <w:rPr>
          <w:rFonts w:hint="eastAsia"/>
        </w:rPr>
        <w:t>ść</w:t>
      </w:r>
      <w:r>
        <w:t xml:space="preserve"> zu</w:t>
      </w:r>
      <w:r>
        <w:rPr>
          <w:rFonts w:hint="eastAsia"/>
        </w:rPr>
        <w:t>ż</w:t>
      </w:r>
      <w:r>
        <w:t>ytych materia</w:t>
      </w:r>
      <w:r>
        <w:rPr>
          <w:rFonts w:hint="eastAsia"/>
        </w:rPr>
        <w:t>łó</w:t>
      </w:r>
      <w:r>
        <w:t>w wraz z kosztami zakupu, magazynowania, ewentualnych ubytk</w:t>
      </w:r>
      <w:r>
        <w:rPr>
          <w:rFonts w:hint="eastAsia"/>
        </w:rPr>
        <w:t>ó</w:t>
      </w:r>
      <w:r>
        <w:t>w i transportu na teren budowy,</w:t>
      </w:r>
    </w:p>
    <w:p w:rsidR="00E66F4F" w:rsidRDefault="00E66F4F">
      <w:pPr>
        <w:pStyle w:val="Teksttreci1"/>
        <w:numPr>
          <w:ilvl w:val="0"/>
          <w:numId w:val="16"/>
        </w:numPr>
        <w:shd w:val="clear" w:color="auto" w:fill="auto"/>
        <w:tabs>
          <w:tab w:val="left" w:pos="303"/>
        </w:tabs>
        <w:spacing w:before="0" w:after="0" w:line="269" w:lineRule="exact"/>
        <w:ind w:left="300" w:hanging="280"/>
      </w:pPr>
      <w:r>
        <w:t>warto</w:t>
      </w:r>
      <w:r>
        <w:rPr>
          <w:rFonts w:hint="eastAsia"/>
        </w:rPr>
        <w:t>ść</w:t>
      </w:r>
      <w:r>
        <w:t xml:space="preserve"> pracy sprz</w:t>
      </w:r>
      <w:r>
        <w:rPr>
          <w:rFonts w:hint="eastAsia"/>
        </w:rPr>
        <w:t>ę</w:t>
      </w:r>
      <w:r>
        <w:t>tu wraz z towarzysz</w:t>
      </w:r>
      <w:r>
        <w:rPr>
          <w:rFonts w:hint="eastAsia"/>
        </w:rPr>
        <w:t>ą</w:t>
      </w:r>
      <w:r>
        <w:t>cymi kosztami,</w:t>
      </w:r>
    </w:p>
    <w:p w:rsidR="00E66F4F" w:rsidRDefault="00E66F4F">
      <w:pPr>
        <w:pStyle w:val="Teksttreci1"/>
        <w:numPr>
          <w:ilvl w:val="0"/>
          <w:numId w:val="16"/>
        </w:numPr>
        <w:shd w:val="clear" w:color="auto" w:fill="auto"/>
        <w:tabs>
          <w:tab w:val="left" w:pos="318"/>
        </w:tabs>
        <w:spacing w:before="0" w:after="0" w:line="269" w:lineRule="exact"/>
        <w:ind w:left="300" w:hanging="280"/>
      </w:pPr>
      <w:r>
        <w:t>koszty po</w:t>
      </w:r>
      <w:r>
        <w:rPr>
          <w:rFonts w:hint="eastAsia"/>
        </w:rPr>
        <w:t>ś</w:t>
      </w:r>
      <w:r>
        <w:t>rednie, zysk kalkulacyjny i ryzyko,</w:t>
      </w:r>
    </w:p>
    <w:p w:rsidR="00E66F4F" w:rsidRDefault="00E66F4F">
      <w:pPr>
        <w:pStyle w:val="Teksttreci1"/>
        <w:numPr>
          <w:ilvl w:val="0"/>
          <w:numId w:val="16"/>
        </w:numPr>
        <w:shd w:val="clear" w:color="auto" w:fill="auto"/>
        <w:tabs>
          <w:tab w:val="left" w:pos="318"/>
        </w:tabs>
        <w:spacing w:before="0" w:after="183" w:line="269" w:lineRule="exact"/>
        <w:ind w:left="20" w:right="3860" w:firstLine="0"/>
        <w:jc w:val="left"/>
      </w:pPr>
      <w:r>
        <w:t>podatki obliczone zgodnie z obowi</w:t>
      </w:r>
      <w:r>
        <w:rPr>
          <w:rFonts w:hint="eastAsia"/>
        </w:rPr>
        <w:t>ą</w:t>
      </w:r>
      <w:r>
        <w:t>zuj</w:t>
      </w:r>
      <w:r>
        <w:rPr>
          <w:rFonts w:hint="eastAsia"/>
        </w:rPr>
        <w:t>ą</w:t>
      </w:r>
      <w:r>
        <w:t>cymi przepisami. Do cen jednostkowych nie nale</w:t>
      </w:r>
      <w:r>
        <w:rPr>
          <w:rFonts w:hint="eastAsia"/>
        </w:rPr>
        <w:t>ż</w:t>
      </w:r>
      <w:r>
        <w:t>y wlicza</w:t>
      </w:r>
      <w:r>
        <w:rPr>
          <w:rFonts w:hint="eastAsia"/>
        </w:rPr>
        <w:t>ć</w:t>
      </w:r>
      <w:r>
        <w:t xml:space="preserve"> podatku VAT.</w:t>
      </w:r>
    </w:p>
    <w:p w:rsidR="00E66F4F" w:rsidRDefault="00E66F4F">
      <w:pPr>
        <w:pStyle w:val="Nagwek30"/>
        <w:keepNext/>
        <w:keepLines/>
        <w:numPr>
          <w:ilvl w:val="0"/>
          <w:numId w:val="15"/>
        </w:numPr>
        <w:shd w:val="clear" w:color="auto" w:fill="auto"/>
        <w:tabs>
          <w:tab w:val="left" w:pos="399"/>
        </w:tabs>
        <w:spacing w:before="0" w:after="20" w:line="190" w:lineRule="exact"/>
        <w:ind w:left="300" w:hanging="280"/>
      </w:pPr>
      <w:bookmarkStart w:id="62" w:name="bookmark62"/>
      <w:r>
        <w:t>Warunki umowy i wymagania og</w:t>
      </w:r>
      <w:r>
        <w:rPr>
          <w:rFonts w:hint="eastAsia"/>
        </w:rPr>
        <w:t>ó</w:t>
      </w:r>
      <w:r>
        <w:t>lne D-00.00.00</w:t>
      </w:r>
      <w:bookmarkEnd w:id="62"/>
    </w:p>
    <w:p w:rsidR="00E66F4F" w:rsidRDefault="00E66F4F">
      <w:pPr>
        <w:pStyle w:val="Teksttreci1"/>
        <w:shd w:val="clear" w:color="auto" w:fill="auto"/>
        <w:spacing w:before="0" w:after="179"/>
        <w:ind w:left="20" w:right="40" w:firstLine="0"/>
      </w:pPr>
      <w:r>
        <w:t>Koszt dostosowania si</w:t>
      </w:r>
      <w:r>
        <w:rPr>
          <w:rFonts w:hint="eastAsia"/>
        </w:rPr>
        <w:t>ę</w:t>
      </w:r>
      <w:r>
        <w:t xml:space="preserve"> do wymaga</w:t>
      </w:r>
      <w:r>
        <w:rPr>
          <w:rFonts w:hint="eastAsia"/>
        </w:rPr>
        <w:t>ń</w:t>
      </w:r>
      <w:r>
        <w:t xml:space="preserve"> warunk</w:t>
      </w:r>
      <w:r>
        <w:rPr>
          <w:rFonts w:hint="eastAsia"/>
        </w:rPr>
        <w:t>ó</w:t>
      </w:r>
      <w:r>
        <w:t>w umowy i wymaga</w:t>
      </w:r>
      <w:r>
        <w:rPr>
          <w:rFonts w:hint="eastAsia"/>
        </w:rPr>
        <w:t>ń</w:t>
      </w:r>
      <w:r>
        <w:t xml:space="preserve"> og</w:t>
      </w:r>
      <w:r>
        <w:rPr>
          <w:rFonts w:hint="eastAsia"/>
        </w:rPr>
        <w:t>ó</w:t>
      </w:r>
      <w:r>
        <w:t>lnych zawartych w D-00.00.00 obejmuje wszystkie warunki okre</w:t>
      </w:r>
      <w:r>
        <w:rPr>
          <w:rFonts w:hint="eastAsia"/>
        </w:rPr>
        <w:t>ś</w:t>
      </w:r>
      <w:r>
        <w:t>lone w ww. dokumentach, a nie wyszczeg</w:t>
      </w:r>
      <w:r>
        <w:rPr>
          <w:rFonts w:hint="eastAsia"/>
        </w:rPr>
        <w:t>ó</w:t>
      </w:r>
      <w:r>
        <w:t>lnione w kosztorysie.</w:t>
      </w:r>
    </w:p>
    <w:p w:rsidR="00E66F4F" w:rsidRDefault="00E66F4F">
      <w:pPr>
        <w:pStyle w:val="Nagwek30"/>
        <w:keepNext/>
        <w:keepLines/>
        <w:numPr>
          <w:ilvl w:val="0"/>
          <w:numId w:val="15"/>
        </w:numPr>
        <w:shd w:val="clear" w:color="auto" w:fill="auto"/>
        <w:tabs>
          <w:tab w:val="left" w:pos="404"/>
        </w:tabs>
        <w:spacing w:before="0" w:after="20" w:line="190" w:lineRule="exact"/>
        <w:ind w:left="300" w:hanging="280"/>
      </w:pPr>
      <w:bookmarkStart w:id="63" w:name="bookmark63"/>
      <w:r>
        <w:t>Objazdy, przejazdy i organizacja ruchu</w:t>
      </w:r>
      <w:bookmarkEnd w:id="63"/>
    </w:p>
    <w:p w:rsidR="00E66F4F" w:rsidRDefault="00E66F4F">
      <w:pPr>
        <w:pStyle w:val="Teksttreci1"/>
        <w:shd w:val="clear" w:color="auto" w:fill="auto"/>
        <w:spacing w:before="0" w:after="0"/>
        <w:ind w:left="300" w:hanging="280"/>
      </w:pPr>
      <w:r>
        <w:t>Koszt wybudowania objazd</w:t>
      </w:r>
      <w:r>
        <w:rPr>
          <w:rFonts w:hint="eastAsia"/>
        </w:rPr>
        <w:t>ó</w:t>
      </w:r>
      <w:r>
        <w:t>w/przejazd</w:t>
      </w:r>
      <w:r>
        <w:rPr>
          <w:rFonts w:hint="eastAsia"/>
        </w:rPr>
        <w:t>ó</w:t>
      </w:r>
      <w:r>
        <w:t>w i organizacji ruchu obejmuje:</w:t>
      </w:r>
    </w:p>
    <w:p w:rsidR="00E66F4F" w:rsidRDefault="00E66F4F">
      <w:pPr>
        <w:pStyle w:val="Teksttreci1"/>
        <w:numPr>
          <w:ilvl w:val="1"/>
          <w:numId w:val="15"/>
        </w:numPr>
        <w:shd w:val="clear" w:color="auto" w:fill="auto"/>
        <w:tabs>
          <w:tab w:val="left" w:pos="294"/>
        </w:tabs>
        <w:spacing w:before="0" w:after="0"/>
        <w:ind w:left="300" w:right="40" w:hanging="280"/>
      </w:pPr>
      <w:r>
        <w:t>opracowanie oraz uzgodnienie z In</w:t>
      </w:r>
      <w:r>
        <w:rPr>
          <w:rFonts w:hint="eastAsia"/>
        </w:rPr>
        <w:t>ż</w:t>
      </w:r>
      <w:r>
        <w:t>ynierem Kontraktu i odpowiednimi instytucjami projektu organizacji ruchu na czas trwania budowy, wraz z dostarczeniem kopii projektu In</w:t>
      </w:r>
      <w:r>
        <w:rPr>
          <w:rFonts w:hint="eastAsia"/>
        </w:rPr>
        <w:t>ż</w:t>
      </w:r>
      <w:r>
        <w:t>ynierowi Kontraktu i wprowadzaniem dalszych zmian i uzgodnie</w:t>
      </w:r>
      <w:r>
        <w:rPr>
          <w:rFonts w:hint="eastAsia"/>
        </w:rPr>
        <w:t>ń</w:t>
      </w:r>
      <w:r>
        <w:t xml:space="preserve"> wynikaj</w:t>
      </w:r>
      <w:r>
        <w:rPr>
          <w:rFonts w:hint="eastAsia"/>
        </w:rPr>
        <w:t>ą</w:t>
      </w:r>
      <w:r>
        <w:t>cych z post</w:t>
      </w:r>
      <w:r>
        <w:rPr>
          <w:rFonts w:hint="eastAsia"/>
        </w:rPr>
        <w:t>ę</w:t>
      </w:r>
      <w:r>
        <w:t>pu rob</w:t>
      </w:r>
      <w:r>
        <w:rPr>
          <w:rFonts w:hint="eastAsia"/>
        </w:rPr>
        <w:t>ó</w:t>
      </w:r>
      <w:r>
        <w:t>t,</w:t>
      </w:r>
    </w:p>
    <w:p w:rsidR="00E66F4F" w:rsidRDefault="00E66F4F">
      <w:pPr>
        <w:pStyle w:val="Teksttreci1"/>
        <w:numPr>
          <w:ilvl w:val="1"/>
          <w:numId w:val="15"/>
        </w:numPr>
        <w:shd w:val="clear" w:color="auto" w:fill="auto"/>
        <w:tabs>
          <w:tab w:val="left" w:pos="298"/>
        </w:tabs>
        <w:spacing w:before="0" w:after="0"/>
        <w:ind w:left="300" w:right="40" w:hanging="280"/>
      </w:pPr>
      <w:r>
        <w:t>ustawienie tymczasowego oznakowania i o</w:t>
      </w:r>
      <w:r>
        <w:rPr>
          <w:rFonts w:hint="eastAsia"/>
        </w:rPr>
        <w:t>ś</w:t>
      </w:r>
      <w:r>
        <w:t>wietlenia zgodnie z wymaganiami bezpiecze</w:t>
      </w:r>
      <w:r>
        <w:rPr>
          <w:rFonts w:hint="eastAsia"/>
        </w:rPr>
        <w:t>ń</w:t>
      </w:r>
      <w:r>
        <w:t>stwa ruchu,</w:t>
      </w:r>
    </w:p>
    <w:p w:rsidR="00E66F4F" w:rsidRDefault="00E66F4F">
      <w:pPr>
        <w:pStyle w:val="Teksttreci1"/>
        <w:numPr>
          <w:ilvl w:val="1"/>
          <w:numId w:val="15"/>
        </w:numPr>
        <w:shd w:val="clear" w:color="auto" w:fill="auto"/>
        <w:tabs>
          <w:tab w:val="left" w:pos="294"/>
        </w:tabs>
        <w:spacing w:before="0" w:after="0"/>
        <w:ind w:left="300" w:hanging="280"/>
      </w:pPr>
      <w:r>
        <w:t>op</w:t>
      </w:r>
      <w:r>
        <w:rPr>
          <w:rFonts w:hint="eastAsia"/>
        </w:rPr>
        <w:t>ł</w:t>
      </w:r>
      <w:r>
        <w:t>aty/dzier</w:t>
      </w:r>
      <w:r>
        <w:rPr>
          <w:rFonts w:hint="eastAsia"/>
        </w:rPr>
        <w:t>ż</w:t>
      </w:r>
      <w:r>
        <w:t>awy terenu,</w:t>
      </w:r>
    </w:p>
    <w:p w:rsidR="00E66F4F" w:rsidRDefault="00E66F4F">
      <w:pPr>
        <w:pStyle w:val="Teksttreci1"/>
        <w:numPr>
          <w:ilvl w:val="1"/>
          <w:numId w:val="15"/>
        </w:numPr>
        <w:shd w:val="clear" w:color="auto" w:fill="auto"/>
        <w:tabs>
          <w:tab w:val="left" w:pos="298"/>
        </w:tabs>
        <w:spacing w:before="0" w:after="0"/>
        <w:ind w:left="300" w:hanging="280"/>
      </w:pPr>
      <w:r>
        <w:t>przygotowanie terenu,</w:t>
      </w:r>
    </w:p>
    <w:p w:rsidR="00E66F4F" w:rsidRDefault="00E66F4F">
      <w:pPr>
        <w:pStyle w:val="Teksttreci1"/>
        <w:numPr>
          <w:ilvl w:val="1"/>
          <w:numId w:val="15"/>
        </w:numPr>
        <w:shd w:val="clear" w:color="auto" w:fill="auto"/>
        <w:tabs>
          <w:tab w:val="left" w:pos="298"/>
        </w:tabs>
        <w:spacing w:before="0" w:after="0"/>
        <w:ind w:left="300" w:right="40" w:hanging="280"/>
      </w:pPr>
      <w:r>
        <w:t>konstrukcj</w:t>
      </w:r>
      <w:r>
        <w:rPr>
          <w:rFonts w:hint="eastAsia"/>
        </w:rPr>
        <w:t>ę</w:t>
      </w:r>
      <w:r>
        <w:t xml:space="preserve"> tymczasowej nawierzchni, ramp, chodnik</w:t>
      </w:r>
      <w:r>
        <w:rPr>
          <w:rFonts w:hint="eastAsia"/>
        </w:rPr>
        <w:t>ó</w:t>
      </w:r>
      <w:r>
        <w:t>w, kraw</w:t>
      </w:r>
      <w:r>
        <w:rPr>
          <w:rFonts w:hint="eastAsia"/>
        </w:rPr>
        <w:t>ęż</w:t>
      </w:r>
      <w:r>
        <w:t>nik</w:t>
      </w:r>
      <w:r>
        <w:rPr>
          <w:rFonts w:hint="eastAsia"/>
        </w:rPr>
        <w:t>ó</w:t>
      </w:r>
      <w:r>
        <w:t>w, barier, oznakowa</w:t>
      </w:r>
      <w:r>
        <w:rPr>
          <w:rFonts w:hint="eastAsia"/>
        </w:rPr>
        <w:t>ń</w:t>
      </w:r>
      <w:r>
        <w:t xml:space="preserve"> i drena</w:t>
      </w:r>
      <w:r>
        <w:rPr>
          <w:rFonts w:hint="eastAsia"/>
        </w:rPr>
        <w:t>ż</w:t>
      </w:r>
      <w:r>
        <w:t>u,</w:t>
      </w:r>
    </w:p>
    <w:p w:rsidR="00E66F4F" w:rsidRDefault="00E66F4F">
      <w:pPr>
        <w:pStyle w:val="Teksttreci1"/>
        <w:numPr>
          <w:ilvl w:val="1"/>
          <w:numId w:val="15"/>
        </w:numPr>
        <w:shd w:val="clear" w:color="auto" w:fill="auto"/>
        <w:tabs>
          <w:tab w:val="left" w:pos="289"/>
        </w:tabs>
        <w:spacing w:before="0" w:after="0"/>
        <w:ind w:left="300" w:hanging="280"/>
      </w:pPr>
      <w:r>
        <w:t>tymczasow</w:t>
      </w:r>
      <w:r>
        <w:rPr>
          <w:rFonts w:hint="eastAsia"/>
        </w:rPr>
        <w:t>ą</w:t>
      </w:r>
      <w:r>
        <w:t xml:space="preserve"> przebudow</w:t>
      </w:r>
      <w:r>
        <w:rPr>
          <w:rFonts w:hint="eastAsia"/>
        </w:rPr>
        <w:t>ę</w:t>
      </w:r>
      <w:r>
        <w:t xml:space="preserve"> urz</w:t>
      </w:r>
      <w:r>
        <w:rPr>
          <w:rFonts w:hint="eastAsia"/>
        </w:rPr>
        <w:t>ą</w:t>
      </w:r>
      <w:r>
        <w:t>dze</w:t>
      </w:r>
      <w:r>
        <w:rPr>
          <w:rFonts w:hint="eastAsia"/>
        </w:rPr>
        <w:t>ń</w:t>
      </w:r>
      <w:r>
        <w:t xml:space="preserve"> obcych.</w:t>
      </w:r>
    </w:p>
    <w:p w:rsidR="00E66F4F" w:rsidRDefault="00E66F4F">
      <w:pPr>
        <w:pStyle w:val="Teksttreci1"/>
        <w:shd w:val="clear" w:color="auto" w:fill="auto"/>
        <w:spacing w:before="0" w:after="0"/>
        <w:ind w:left="1560" w:firstLine="0"/>
        <w:jc w:val="left"/>
      </w:pPr>
      <w:r>
        <w:lastRenderedPageBreak/>
        <w:t>Koszt utrzymania objazd</w:t>
      </w:r>
      <w:r>
        <w:rPr>
          <w:rFonts w:hint="eastAsia"/>
        </w:rPr>
        <w:t>ó</w:t>
      </w:r>
      <w:r>
        <w:t>w/przejazd</w:t>
      </w:r>
      <w:r>
        <w:rPr>
          <w:rFonts w:hint="eastAsia"/>
        </w:rPr>
        <w:t>ó</w:t>
      </w:r>
      <w:r>
        <w:t>w i organizacji ruchu obejmuje:</w:t>
      </w:r>
    </w:p>
    <w:p w:rsidR="00E66F4F" w:rsidRDefault="00E66F4F">
      <w:pPr>
        <w:pStyle w:val="Teksttreci1"/>
        <w:numPr>
          <w:ilvl w:val="2"/>
          <w:numId w:val="15"/>
        </w:numPr>
        <w:shd w:val="clear" w:color="auto" w:fill="auto"/>
        <w:tabs>
          <w:tab w:val="left" w:pos="294"/>
        </w:tabs>
        <w:spacing w:before="0" w:after="0"/>
        <w:ind w:left="300" w:right="40" w:hanging="280"/>
      </w:pPr>
      <w:r>
        <w:t>oczyszczanie, przestawienie, przykrycie i usuni</w:t>
      </w:r>
      <w:r>
        <w:rPr>
          <w:rFonts w:hint="eastAsia"/>
        </w:rPr>
        <w:t>ę</w:t>
      </w:r>
      <w:r>
        <w:t>cie tymczasowych oznakowa</w:t>
      </w:r>
      <w:r>
        <w:rPr>
          <w:rFonts w:hint="eastAsia"/>
        </w:rPr>
        <w:t>ń</w:t>
      </w:r>
      <w:r>
        <w:t xml:space="preserve"> pionowych, poziomych, barier i </w:t>
      </w:r>
      <w:r>
        <w:rPr>
          <w:rFonts w:hint="eastAsia"/>
        </w:rPr>
        <w:t>ś</w:t>
      </w:r>
      <w:r>
        <w:t>wiate</w:t>
      </w:r>
      <w:r>
        <w:rPr>
          <w:rFonts w:hint="eastAsia"/>
        </w:rPr>
        <w:t>ł</w:t>
      </w:r>
      <w:r>
        <w:t>,</w:t>
      </w:r>
    </w:p>
    <w:p w:rsidR="00E66F4F" w:rsidRDefault="00E66F4F">
      <w:pPr>
        <w:pStyle w:val="Teksttreci1"/>
        <w:numPr>
          <w:ilvl w:val="2"/>
          <w:numId w:val="15"/>
        </w:numPr>
        <w:shd w:val="clear" w:color="auto" w:fill="auto"/>
        <w:tabs>
          <w:tab w:val="left" w:pos="298"/>
        </w:tabs>
        <w:spacing w:before="0" w:after="0"/>
        <w:ind w:left="300" w:hanging="280"/>
      </w:pPr>
      <w:r>
        <w:t>utrzymanie p</w:t>
      </w:r>
      <w:r>
        <w:rPr>
          <w:rFonts w:hint="eastAsia"/>
        </w:rPr>
        <w:t>ł</w:t>
      </w:r>
      <w:r>
        <w:t>ynno</w:t>
      </w:r>
      <w:r>
        <w:rPr>
          <w:rFonts w:hint="eastAsia"/>
        </w:rPr>
        <w:t>ś</w:t>
      </w:r>
      <w:r>
        <w:t>ci ruchu publicznego.</w:t>
      </w:r>
    </w:p>
    <w:p w:rsidR="00E66F4F" w:rsidRDefault="00E66F4F">
      <w:pPr>
        <w:pStyle w:val="Teksttreci1"/>
        <w:shd w:val="clear" w:color="auto" w:fill="auto"/>
        <w:spacing w:before="0" w:after="0"/>
        <w:ind w:left="1560" w:firstLine="0"/>
        <w:jc w:val="left"/>
      </w:pPr>
      <w:r>
        <w:t>Koszt likwidacji objazd</w:t>
      </w:r>
      <w:r>
        <w:rPr>
          <w:rFonts w:hint="eastAsia"/>
        </w:rPr>
        <w:t>ó</w:t>
      </w:r>
      <w:r>
        <w:t>w/przejazd</w:t>
      </w:r>
      <w:r>
        <w:rPr>
          <w:rFonts w:hint="eastAsia"/>
        </w:rPr>
        <w:t>ó</w:t>
      </w:r>
      <w:r>
        <w:t>w i organizacji ruchu obejmuje:</w:t>
      </w:r>
    </w:p>
    <w:p w:rsidR="00E66F4F" w:rsidRDefault="00E66F4F">
      <w:pPr>
        <w:pStyle w:val="Teksttreci1"/>
        <w:numPr>
          <w:ilvl w:val="3"/>
          <w:numId w:val="15"/>
        </w:numPr>
        <w:shd w:val="clear" w:color="auto" w:fill="auto"/>
        <w:tabs>
          <w:tab w:val="left" w:pos="298"/>
        </w:tabs>
        <w:spacing w:before="0" w:after="0"/>
        <w:ind w:left="300" w:hanging="280"/>
      </w:pPr>
      <w:r>
        <w:t>usuni</w:t>
      </w:r>
      <w:r>
        <w:rPr>
          <w:rFonts w:hint="eastAsia"/>
        </w:rPr>
        <w:t>ę</w:t>
      </w:r>
      <w:r>
        <w:t>cie wbudowanych materia</w:t>
      </w:r>
      <w:r>
        <w:rPr>
          <w:rFonts w:hint="eastAsia"/>
        </w:rPr>
        <w:t>łó</w:t>
      </w:r>
      <w:r>
        <w:t>w i oznakowania,</w:t>
      </w:r>
    </w:p>
    <w:p w:rsidR="00E66F4F" w:rsidRDefault="00E66F4F">
      <w:pPr>
        <w:pStyle w:val="Teksttreci1"/>
        <w:framePr w:w="1613" w:h="1056" w:hSpace="82" w:wrap="around" w:hAnchor="margin" w:x="7452" w:y="434"/>
        <w:shd w:val="clear" w:color="auto" w:fill="auto"/>
        <w:spacing w:before="0" w:after="0" w:line="528" w:lineRule="exact"/>
        <w:ind w:left="40" w:firstLine="0"/>
      </w:pPr>
      <w:r>
        <w:t>usuni</w:t>
      </w:r>
      <w:r>
        <w:rPr>
          <w:rFonts w:hint="eastAsia"/>
        </w:rPr>
        <w:t>ę</w:t>
      </w:r>
      <w:r>
        <w:t>ciem wad z uwzgl</w:t>
      </w:r>
      <w:r>
        <w:rPr>
          <w:rFonts w:hint="eastAsia"/>
        </w:rPr>
        <w:t>ę</w:t>
      </w:r>
      <w:r>
        <w:t>dnieniem</w:t>
      </w:r>
    </w:p>
    <w:p w:rsidR="00021AB5" w:rsidRDefault="00E66F4F" w:rsidP="00021AB5">
      <w:pPr>
        <w:pStyle w:val="Teksttreci1"/>
        <w:keepNext/>
        <w:keepLines/>
        <w:numPr>
          <w:ilvl w:val="3"/>
          <w:numId w:val="15"/>
        </w:numPr>
        <w:shd w:val="clear" w:color="auto" w:fill="auto"/>
        <w:tabs>
          <w:tab w:val="left" w:pos="294"/>
        </w:tabs>
        <w:spacing w:before="0" w:after="85" w:line="190" w:lineRule="exact"/>
        <w:ind w:left="300" w:hanging="280"/>
        <w:jc w:val="left"/>
      </w:pPr>
      <w:r>
        <w:t>doprowadzenie terenu do stanu pierwotnego.</w:t>
      </w:r>
      <w:bookmarkStart w:id="64" w:name="bookmark64"/>
    </w:p>
    <w:p w:rsidR="00021AB5" w:rsidRDefault="00021AB5" w:rsidP="00021AB5">
      <w:pPr>
        <w:pStyle w:val="Teksttreci1"/>
        <w:keepNext/>
        <w:keepLines/>
        <w:shd w:val="clear" w:color="auto" w:fill="auto"/>
        <w:tabs>
          <w:tab w:val="left" w:pos="294"/>
        </w:tabs>
        <w:spacing w:before="0" w:after="85" w:line="190" w:lineRule="exact"/>
        <w:ind w:left="300" w:firstLine="0"/>
        <w:jc w:val="left"/>
      </w:pPr>
    </w:p>
    <w:p w:rsidR="00E66F4F" w:rsidRDefault="00E66F4F" w:rsidP="00021AB5">
      <w:pPr>
        <w:pStyle w:val="Teksttreci1"/>
        <w:keepNext/>
        <w:keepLines/>
        <w:shd w:val="clear" w:color="auto" w:fill="auto"/>
        <w:tabs>
          <w:tab w:val="left" w:pos="294"/>
        </w:tabs>
        <w:spacing w:before="0" w:after="85" w:line="190" w:lineRule="exact"/>
        <w:ind w:left="20" w:firstLine="0"/>
        <w:jc w:val="left"/>
      </w:pPr>
      <w:r>
        <w:t>10. PRZEPISY ZWI</w:t>
      </w:r>
      <w:r>
        <w:rPr>
          <w:rFonts w:hint="eastAsia"/>
        </w:rPr>
        <w:t>Ą</w:t>
      </w:r>
      <w:r>
        <w:t>ZANE</w:t>
      </w:r>
      <w:bookmarkEnd w:id="64"/>
    </w:p>
    <w:p w:rsidR="00E66F4F" w:rsidRDefault="00E66F4F">
      <w:pPr>
        <w:pStyle w:val="Teksttreci1"/>
        <w:numPr>
          <w:ilvl w:val="4"/>
          <w:numId w:val="15"/>
        </w:numPr>
        <w:shd w:val="clear" w:color="auto" w:fill="auto"/>
        <w:tabs>
          <w:tab w:val="left" w:pos="308"/>
        </w:tabs>
        <w:spacing w:before="0" w:after="0"/>
        <w:ind w:left="300" w:hanging="280"/>
        <w:jc w:val="left"/>
      </w:pPr>
      <w:r>
        <w:t>Ustawa z dnia 7 lipca 1994 r. - Prawo budowlane (Dz.U.2013.1409 j.t ze zm.).</w:t>
      </w:r>
    </w:p>
    <w:p w:rsidR="00E66F4F" w:rsidRDefault="00E66F4F">
      <w:pPr>
        <w:pStyle w:val="Teksttreci1"/>
        <w:numPr>
          <w:ilvl w:val="4"/>
          <w:numId w:val="15"/>
        </w:numPr>
        <w:shd w:val="clear" w:color="auto" w:fill="auto"/>
        <w:tabs>
          <w:tab w:val="left" w:pos="308"/>
        </w:tabs>
        <w:spacing w:before="0" w:after="0"/>
        <w:ind w:left="300" w:right="200" w:hanging="280"/>
        <w:jc w:val="left"/>
      </w:pPr>
      <w:r>
        <w:t>Rozporz</w:t>
      </w:r>
      <w:r>
        <w:rPr>
          <w:rFonts w:hint="eastAsia"/>
        </w:rPr>
        <w:t>ą</w:t>
      </w:r>
      <w:r>
        <w:t>dzenie Ministra Infrastruktury z dnia 19 listopada 2001 r. w sprawie dziennika budowy, monta</w:t>
      </w:r>
      <w:r>
        <w:rPr>
          <w:rFonts w:hint="eastAsia"/>
        </w:rPr>
        <w:t>ż</w:t>
      </w:r>
      <w:r>
        <w:t>u i rozbi</w:t>
      </w:r>
      <w:r>
        <w:rPr>
          <w:rFonts w:hint="eastAsia"/>
        </w:rPr>
        <w:t>ó</w:t>
      </w:r>
      <w:r>
        <w:t>rki oraz tablicy informacyjnej (Dz.U.2001.138.1555).</w:t>
      </w:r>
    </w:p>
    <w:p w:rsidR="00E66F4F" w:rsidRDefault="00E66F4F">
      <w:pPr>
        <w:pStyle w:val="Teksttreci1"/>
        <w:numPr>
          <w:ilvl w:val="4"/>
          <w:numId w:val="15"/>
        </w:numPr>
        <w:shd w:val="clear" w:color="auto" w:fill="auto"/>
        <w:tabs>
          <w:tab w:val="left" w:pos="313"/>
        </w:tabs>
        <w:spacing w:before="0" w:after="0"/>
        <w:ind w:left="300" w:hanging="280"/>
        <w:jc w:val="left"/>
      </w:pPr>
      <w:r>
        <w:t>Ustawa z dnia 21 marca 1985 r. o drogach publicznych (Dz.U.2015.460 j.t).</w:t>
      </w:r>
    </w:p>
    <w:p w:rsidR="00E66F4F" w:rsidRDefault="00E66F4F">
      <w:pPr>
        <w:rPr>
          <w:color w:val="auto"/>
          <w:sz w:val="19"/>
          <w:szCs w:val="19"/>
        </w:rPr>
      </w:pPr>
      <w:r>
        <w:br w:type="page"/>
      </w:r>
    </w:p>
    <w:p w:rsidR="00E66F4F" w:rsidRDefault="00E66F4F">
      <w:pPr>
        <w:pStyle w:val="Teksttreci1"/>
        <w:numPr>
          <w:ilvl w:val="4"/>
          <w:numId w:val="15"/>
        </w:numPr>
        <w:shd w:val="clear" w:color="auto" w:fill="auto"/>
        <w:tabs>
          <w:tab w:val="left" w:pos="313"/>
        </w:tabs>
        <w:spacing w:before="0" w:after="0"/>
        <w:ind w:left="300" w:hanging="280"/>
        <w:jc w:val="left"/>
        <w:sectPr w:rsidR="00E66F4F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/>
          <w:pgMar w:top="1175" w:right="1051" w:bottom="1474" w:left="1619" w:header="0" w:footer="3" w:gutter="0"/>
          <w:cols w:space="720"/>
          <w:noEndnote/>
          <w:titlePg/>
          <w:docGrid w:linePitch="360"/>
        </w:sectPr>
      </w:pPr>
    </w:p>
    <w:p w:rsidR="00E66F4F" w:rsidRDefault="00E66F4F">
      <w:pPr>
        <w:pStyle w:val="Nagwek10"/>
        <w:keepNext/>
        <w:keepLines/>
        <w:shd w:val="clear" w:color="auto" w:fill="auto"/>
      </w:pPr>
      <w:bookmarkStart w:id="65" w:name="bookmark65"/>
      <w:r>
        <w:lastRenderedPageBreak/>
        <w:t>SZCZEG</w:t>
      </w:r>
      <w:r>
        <w:rPr>
          <w:rFonts w:hint="eastAsia"/>
        </w:rPr>
        <w:t>ÓŁ</w:t>
      </w:r>
      <w:r>
        <w:t>OWE SPECYFIKACJE TECHNICZNE</w:t>
      </w:r>
      <w:bookmarkEnd w:id="65"/>
    </w:p>
    <w:p w:rsidR="00E66F4F" w:rsidRDefault="00E66F4F">
      <w:pPr>
        <w:pStyle w:val="Nagwek10"/>
        <w:keepNext/>
        <w:keepLines/>
        <w:shd w:val="clear" w:color="auto" w:fill="auto"/>
        <w:sectPr w:rsidR="00E66F4F">
          <w:type w:val="continuous"/>
          <w:pgSz w:w="11905" w:h="16837"/>
          <w:pgMar w:top="5602" w:right="2033" w:bottom="8818" w:left="3094" w:header="0" w:footer="3" w:gutter="0"/>
          <w:cols w:space="720"/>
          <w:noEndnote/>
          <w:docGrid w:linePitch="360"/>
        </w:sectPr>
      </w:pPr>
      <w:bookmarkStart w:id="66" w:name="bookmark66"/>
      <w:r>
        <w:t>D - 01.00.00 ROBOTY PRZYGOTOWAWCZE</w:t>
      </w:r>
      <w:bookmarkEnd w:id="66"/>
    </w:p>
    <w:p w:rsidR="00E66F4F" w:rsidRDefault="00E66F4F">
      <w:pPr>
        <w:pStyle w:val="Nagwek20"/>
        <w:keepNext/>
        <w:keepLines/>
        <w:numPr>
          <w:ilvl w:val="5"/>
          <w:numId w:val="15"/>
        </w:numPr>
        <w:shd w:val="clear" w:color="auto" w:fill="auto"/>
        <w:tabs>
          <w:tab w:val="left" w:pos="231"/>
        </w:tabs>
        <w:spacing w:after="259" w:line="190" w:lineRule="exact"/>
        <w:ind w:left="20" w:firstLine="0"/>
      </w:pPr>
      <w:bookmarkStart w:id="67" w:name="bookmark67"/>
      <w:r>
        <w:lastRenderedPageBreak/>
        <w:t>WST</w:t>
      </w:r>
      <w:r>
        <w:rPr>
          <w:rFonts w:hint="eastAsia"/>
        </w:rPr>
        <w:t>Ę</w:t>
      </w:r>
      <w:r>
        <w:t>P</w:t>
      </w:r>
      <w:bookmarkEnd w:id="67"/>
    </w:p>
    <w:p w:rsidR="00E66F4F" w:rsidRDefault="00E66F4F">
      <w:pPr>
        <w:pStyle w:val="Nagwek20"/>
        <w:keepNext/>
        <w:keepLines/>
        <w:numPr>
          <w:ilvl w:val="6"/>
          <w:numId w:val="15"/>
        </w:numPr>
        <w:shd w:val="clear" w:color="auto" w:fill="auto"/>
        <w:tabs>
          <w:tab w:val="left" w:pos="409"/>
        </w:tabs>
        <w:spacing w:after="237" w:line="190" w:lineRule="exact"/>
        <w:ind w:left="20" w:firstLine="0"/>
      </w:pPr>
      <w:bookmarkStart w:id="68" w:name="bookmark68"/>
      <w:r>
        <w:t>Przedmiot SST</w:t>
      </w:r>
      <w:bookmarkEnd w:id="68"/>
    </w:p>
    <w:p w:rsidR="00E66F4F" w:rsidRDefault="00E66F4F">
      <w:pPr>
        <w:pStyle w:val="Teksttreci1"/>
        <w:shd w:val="clear" w:color="auto" w:fill="auto"/>
        <w:spacing w:before="0" w:after="175" w:line="259" w:lineRule="exact"/>
        <w:ind w:left="20" w:right="20" w:firstLine="0"/>
      </w:pPr>
      <w:r>
        <w:t>Przedmiotem niniejszej specyfikacji technicznej s</w:t>
      </w:r>
      <w:r>
        <w:rPr>
          <w:rFonts w:hint="eastAsia"/>
        </w:rPr>
        <w:t>ą</w:t>
      </w:r>
      <w:r>
        <w:t xml:space="preserve"> wymagania dotycz</w:t>
      </w:r>
      <w:r>
        <w:rPr>
          <w:rFonts w:hint="eastAsia"/>
        </w:rPr>
        <w:t>ą</w:t>
      </w:r>
      <w:r>
        <w:t>ce wykonania i odbioru rob</w:t>
      </w:r>
      <w:r>
        <w:rPr>
          <w:rFonts w:hint="eastAsia"/>
        </w:rPr>
        <w:t>ó</w:t>
      </w:r>
      <w:r>
        <w:t>t pomiarowych przy budowie:</w:t>
      </w:r>
      <w:r>
        <w:rPr>
          <w:rStyle w:val="TeksttreciPogrubienie8"/>
        </w:rPr>
        <w:t xml:space="preserve"> </w:t>
      </w:r>
      <w:r>
        <w:rPr>
          <w:rStyle w:val="TeksttreciPogrubienie8"/>
          <w:rFonts w:hint="eastAsia"/>
        </w:rPr>
        <w:t>Przebudowa drogi gminnej Janów-Ruszki dz. Nr ewid. 2 o długości 1000  mb</w:t>
      </w:r>
    </w:p>
    <w:p w:rsidR="00E66F4F" w:rsidRDefault="00E66F4F">
      <w:pPr>
        <w:pStyle w:val="Nagwek20"/>
        <w:keepNext/>
        <w:keepLines/>
        <w:numPr>
          <w:ilvl w:val="6"/>
          <w:numId w:val="15"/>
        </w:numPr>
        <w:shd w:val="clear" w:color="auto" w:fill="auto"/>
        <w:tabs>
          <w:tab w:val="left" w:pos="404"/>
        </w:tabs>
        <w:spacing w:after="199" w:line="190" w:lineRule="exact"/>
        <w:ind w:left="20" w:firstLine="0"/>
      </w:pPr>
      <w:bookmarkStart w:id="69" w:name="bookmark69"/>
      <w:r>
        <w:t>Zakres stosowania SST</w:t>
      </w:r>
      <w:bookmarkEnd w:id="69"/>
    </w:p>
    <w:p w:rsidR="00E66F4F" w:rsidRDefault="00E66F4F">
      <w:pPr>
        <w:pStyle w:val="Teksttreci1"/>
        <w:shd w:val="clear" w:color="auto" w:fill="auto"/>
        <w:spacing w:before="0" w:after="116" w:line="259" w:lineRule="exact"/>
        <w:ind w:left="20" w:right="20" w:firstLine="0"/>
      </w:pPr>
      <w:r>
        <w:t>Specyfikacja Techniczna jest stosowana jako dokument przetargowy i kontraktowy przy zlecaniu i realizacji Rob</w:t>
      </w:r>
      <w:r>
        <w:rPr>
          <w:rFonts w:hint="eastAsia"/>
        </w:rPr>
        <w:t>ó</w:t>
      </w:r>
      <w:r>
        <w:t>t wymienionych w punkcie 1.1</w:t>
      </w:r>
    </w:p>
    <w:p w:rsidR="00E66F4F" w:rsidRDefault="00E66F4F">
      <w:pPr>
        <w:pStyle w:val="Nagwek20"/>
        <w:keepNext/>
        <w:keepLines/>
        <w:numPr>
          <w:ilvl w:val="6"/>
          <w:numId w:val="15"/>
        </w:numPr>
        <w:shd w:val="clear" w:color="auto" w:fill="auto"/>
        <w:tabs>
          <w:tab w:val="left" w:pos="404"/>
        </w:tabs>
        <w:spacing w:after="0" w:line="264" w:lineRule="exact"/>
        <w:ind w:left="20" w:firstLine="0"/>
      </w:pPr>
      <w:bookmarkStart w:id="70" w:name="bookmark70"/>
      <w:r>
        <w:t>Zakres Rob</w:t>
      </w:r>
      <w:r>
        <w:rPr>
          <w:rFonts w:hint="eastAsia"/>
        </w:rPr>
        <w:t>ó</w:t>
      </w:r>
      <w:r>
        <w:t>t obj</w:t>
      </w:r>
      <w:r>
        <w:rPr>
          <w:rFonts w:hint="eastAsia"/>
        </w:rPr>
        <w:t>ę</w:t>
      </w:r>
      <w:r>
        <w:t>tych SST</w:t>
      </w:r>
      <w:bookmarkEnd w:id="70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Ustalenia zawarte w niniejszej specyfikacji obejmuj</w:t>
      </w:r>
      <w:r>
        <w:rPr>
          <w:rFonts w:hint="eastAsia"/>
        </w:rPr>
        <w:t>ą</w:t>
      </w:r>
      <w:r>
        <w:t xml:space="preserve"> roboty pomiarowe przy liniowych robotach ziemnych.</w:t>
      </w:r>
    </w:p>
    <w:p w:rsidR="00E66F4F" w:rsidRDefault="00E66F4F">
      <w:pPr>
        <w:pStyle w:val="Nagwek20"/>
        <w:keepNext/>
        <w:keepLines/>
        <w:numPr>
          <w:ilvl w:val="6"/>
          <w:numId w:val="15"/>
        </w:numPr>
        <w:shd w:val="clear" w:color="auto" w:fill="auto"/>
        <w:tabs>
          <w:tab w:val="left" w:pos="399"/>
        </w:tabs>
        <w:spacing w:after="0" w:line="264" w:lineRule="exact"/>
        <w:ind w:left="20" w:firstLine="0"/>
      </w:pPr>
      <w:bookmarkStart w:id="71" w:name="bookmark71"/>
      <w:r>
        <w:t>Okre</w:t>
      </w:r>
      <w:r>
        <w:rPr>
          <w:rFonts w:hint="eastAsia"/>
        </w:rPr>
        <w:t>ś</w:t>
      </w:r>
      <w:r>
        <w:t>lenia podstawowe</w:t>
      </w:r>
      <w:bookmarkEnd w:id="71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Okre</w:t>
      </w:r>
      <w:r>
        <w:rPr>
          <w:rFonts w:hint="eastAsia"/>
        </w:rPr>
        <w:t>ś</w:t>
      </w:r>
      <w:r>
        <w:t>lenia podane w niniejszej ST s</w:t>
      </w:r>
      <w:r>
        <w:rPr>
          <w:rFonts w:hint="eastAsia"/>
        </w:rPr>
        <w:t>ą</w:t>
      </w:r>
      <w:r>
        <w:t xml:space="preserve"> zgodne z obowi</w:t>
      </w:r>
      <w:r>
        <w:rPr>
          <w:rFonts w:hint="eastAsia"/>
        </w:rPr>
        <w:t>ą</w:t>
      </w:r>
      <w:r>
        <w:t>zuj</w:t>
      </w:r>
      <w:r>
        <w:rPr>
          <w:rFonts w:hint="eastAsia"/>
        </w:rPr>
        <w:t>ą</w:t>
      </w:r>
      <w:r>
        <w:t>cymi normami oraz Dokumentacj</w:t>
      </w:r>
      <w:r>
        <w:rPr>
          <w:rFonts w:hint="eastAsia"/>
        </w:rPr>
        <w:t>ą</w:t>
      </w:r>
      <w:r>
        <w:t xml:space="preserve"> Techniczn</w:t>
      </w:r>
      <w:r>
        <w:rPr>
          <w:rFonts w:hint="eastAsia"/>
        </w:rPr>
        <w:t>ą</w:t>
      </w:r>
      <w:r>
        <w:t>.</w:t>
      </w:r>
    </w:p>
    <w:p w:rsidR="00E66F4F" w:rsidRDefault="00E66F4F">
      <w:pPr>
        <w:pStyle w:val="Nagwek20"/>
        <w:keepNext/>
        <w:keepLines/>
        <w:numPr>
          <w:ilvl w:val="6"/>
          <w:numId w:val="15"/>
        </w:numPr>
        <w:shd w:val="clear" w:color="auto" w:fill="auto"/>
        <w:tabs>
          <w:tab w:val="left" w:pos="399"/>
        </w:tabs>
        <w:spacing w:after="0" w:line="264" w:lineRule="exact"/>
        <w:ind w:left="20" w:firstLine="0"/>
      </w:pPr>
      <w:bookmarkStart w:id="72" w:name="bookmark72"/>
      <w:r>
        <w:t>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Rob</w:t>
      </w:r>
      <w:r>
        <w:rPr>
          <w:rFonts w:hint="eastAsia"/>
        </w:rPr>
        <w:t>ó</w:t>
      </w:r>
      <w:r>
        <w:t>t</w:t>
      </w:r>
      <w:bookmarkEnd w:id="72"/>
    </w:p>
    <w:p w:rsidR="00E66F4F" w:rsidRDefault="00E66F4F">
      <w:pPr>
        <w:pStyle w:val="Teksttreci1"/>
        <w:shd w:val="clear" w:color="auto" w:fill="auto"/>
        <w:spacing w:before="0" w:after="359"/>
        <w:ind w:left="20" w:right="20" w:firstLine="0"/>
      </w:pPr>
      <w:r>
        <w:t>Wykonawca Rob</w:t>
      </w:r>
      <w:r>
        <w:rPr>
          <w:rFonts w:hint="eastAsia"/>
        </w:rPr>
        <w:t>ó</w:t>
      </w:r>
      <w:r>
        <w:t>t jest odpowiedzialny za jako</w:t>
      </w:r>
      <w:r>
        <w:rPr>
          <w:rFonts w:hint="eastAsia"/>
        </w:rPr>
        <w:t>ść</w:t>
      </w:r>
      <w:r>
        <w:t xml:space="preserve"> ich wykonania oraz za zgodno</w:t>
      </w:r>
      <w:r>
        <w:rPr>
          <w:rFonts w:hint="eastAsia"/>
        </w:rPr>
        <w:t>ść</w:t>
      </w:r>
      <w:r>
        <w:t xml:space="preserve"> z Kontraktem i poleceniami In</w:t>
      </w:r>
      <w:r>
        <w:rPr>
          <w:rFonts w:hint="eastAsia"/>
        </w:rPr>
        <w:t>ż</w:t>
      </w:r>
      <w:r>
        <w:t>yniera. 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Rob</w:t>
      </w:r>
      <w:r>
        <w:rPr>
          <w:rFonts w:hint="eastAsia"/>
        </w:rPr>
        <w:t>ó</w:t>
      </w:r>
      <w:r>
        <w:t xml:space="preserve">t podano w SST D-00.00.00.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lne".</w:t>
      </w:r>
    </w:p>
    <w:p w:rsidR="00E66F4F" w:rsidRDefault="00E66F4F">
      <w:pPr>
        <w:pStyle w:val="Nagwek20"/>
        <w:keepNext/>
        <w:keepLines/>
        <w:numPr>
          <w:ilvl w:val="5"/>
          <w:numId w:val="15"/>
        </w:numPr>
        <w:shd w:val="clear" w:color="auto" w:fill="auto"/>
        <w:tabs>
          <w:tab w:val="left" w:pos="241"/>
        </w:tabs>
        <w:spacing w:after="431" w:line="190" w:lineRule="exact"/>
        <w:ind w:left="20" w:firstLine="0"/>
      </w:pPr>
      <w:bookmarkStart w:id="73" w:name="bookmark73"/>
      <w:r>
        <w:t>MATERIA</w:t>
      </w:r>
      <w:r>
        <w:rPr>
          <w:rFonts w:hint="eastAsia"/>
        </w:rPr>
        <w:t>Ł</w:t>
      </w:r>
      <w:r>
        <w:t>Y</w:t>
      </w:r>
      <w:bookmarkEnd w:id="73"/>
    </w:p>
    <w:p w:rsidR="00E66F4F" w:rsidRDefault="00E66F4F">
      <w:pPr>
        <w:pStyle w:val="Teksttreci1"/>
        <w:shd w:val="clear" w:color="auto" w:fill="auto"/>
        <w:spacing w:before="0" w:after="0" w:line="269" w:lineRule="exact"/>
        <w:ind w:left="20" w:right="20" w:firstLine="0"/>
      </w:pPr>
      <w:r>
        <w:t>Materia</w:t>
      </w:r>
      <w:r>
        <w:rPr>
          <w:rFonts w:hint="eastAsia"/>
        </w:rPr>
        <w:t>ł</w:t>
      </w:r>
      <w:r>
        <w:t>ami stosowanymi przy wyznaczeniu punkt</w:t>
      </w:r>
      <w:r>
        <w:rPr>
          <w:rFonts w:hint="eastAsia"/>
        </w:rPr>
        <w:t>ó</w:t>
      </w:r>
      <w:r>
        <w:t>w charakterystycznych terenu budowy oraz roboczych punkt</w:t>
      </w:r>
      <w:r>
        <w:rPr>
          <w:rFonts w:hint="eastAsia"/>
        </w:rPr>
        <w:t>ó</w:t>
      </w:r>
      <w:r>
        <w:t>w wysoko</w:t>
      </w:r>
      <w:r>
        <w:rPr>
          <w:rFonts w:hint="eastAsia"/>
        </w:rPr>
        <w:t>ś</w:t>
      </w:r>
      <w:r>
        <w:t>ciowych wg zasad niniejszej ST s</w:t>
      </w:r>
      <w:r>
        <w:rPr>
          <w:rFonts w:hint="eastAsia"/>
        </w:rPr>
        <w:t>ą</w:t>
      </w:r>
      <w:r>
        <w:t>:</w:t>
      </w:r>
    </w:p>
    <w:p w:rsidR="00E66F4F" w:rsidRDefault="00E66F4F">
      <w:pPr>
        <w:pStyle w:val="Teksttreci1"/>
        <w:numPr>
          <w:ilvl w:val="0"/>
          <w:numId w:val="18"/>
        </w:numPr>
        <w:shd w:val="clear" w:color="auto" w:fill="auto"/>
        <w:tabs>
          <w:tab w:val="left" w:pos="922"/>
        </w:tabs>
        <w:spacing w:before="0" w:after="0" w:line="269" w:lineRule="exact"/>
        <w:ind w:left="740" w:firstLine="0"/>
        <w:jc w:val="left"/>
      </w:pPr>
      <w:r>
        <w:t>paliki drewniane o</w:t>
      </w:r>
      <w:r>
        <w:rPr>
          <w:rStyle w:val="TeksttreciSkalowanie150"/>
        </w:rPr>
        <w:t xml:space="preserve"> 0</w:t>
      </w:r>
      <w:r>
        <w:t xml:space="preserve"> 15-20 mm i d</w:t>
      </w:r>
      <w:r>
        <w:rPr>
          <w:rFonts w:hint="eastAsia"/>
        </w:rPr>
        <w:t>ł</w:t>
      </w:r>
      <w:r>
        <w:t>ugo</w:t>
      </w:r>
      <w:r>
        <w:rPr>
          <w:rFonts w:hint="eastAsia"/>
        </w:rPr>
        <w:t>ś</w:t>
      </w:r>
      <w:r>
        <w:t>ci 1.5 do 1.7 m;</w:t>
      </w:r>
    </w:p>
    <w:p w:rsidR="00E66F4F" w:rsidRDefault="00E66F4F">
      <w:pPr>
        <w:pStyle w:val="Teksttreci1"/>
        <w:numPr>
          <w:ilvl w:val="0"/>
          <w:numId w:val="18"/>
        </w:numPr>
        <w:shd w:val="clear" w:color="auto" w:fill="auto"/>
        <w:tabs>
          <w:tab w:val="left" w:pos="922"/>
        </w:tabs>
        <w:spacing w:before="0" w:after="74" w:line="190" w:lineRule="exact"/>
        <w:ind w:left="740" w:firstLine="0"/>
        <w:jc w:val="left"/>
      </w:pPr>
      <w:r>
        <w:t>pr</w:t>
      </w:r>
      <w:r>
        <w:rPr>
          <w:rFonts w:hint="eastAsia"/>
        </w:rPr>
        <w:t>ę</w:t>
      </w:r>
      <w:r>
        <w:t>ty stalowe o</w:t>
      </w:r>
      <w:r>
        <w:rPr>
          <w:rStyle w:val="TeksttreciSkalowanie150"/>
        </w:rPr>
        <w:t xml:space="preserve"> 0</w:t>
      </w:r>
      <w:r>
        <w:t xml:space="preserve"> 12 mm i d</w:t>
      </w:r>
      <w:r>
        <w:rPr>
          <w:rFonts w:hint="eastAsia"/>
        </w:rPr>
        <w:t>ł</w:t>
      </w:r>
      <w:r>
        <w:t>ugo</w:t>
      </w:r>
      <w:r>
        <w:rPr>
          <w:rFonts w:hint="eastAsia"/>
        </w:rPr>
        <w:t>ś</w:t>
      </w:r>
      <w:r>
        <w:t>ci 30 cm;</w:t>
      </w:r>
    </w:p>
    <w:p w:rsidR="00E66F4F" w:rsidRDefault="00E66F4F">
      <w:pPr>
        <w:pStyle w:val="Teksttreci1"/>
        <w:numPr>
          <w:ilvl w:val="0"/>
          <w:numId w:val="18"/>
        </w:numPr>
        <w:shd w:val="clear" w:color="auto" w:fill="auto"/>
        <w:tabs>
          <w:tab w:val="left" w:pos="913"/>
        </w:tabs>
        <w:spacing w:before="0" w:after="319" w:line="190" w:lineRule="exact"/>
        <w:ind w:left="740" w:firstLine="0"/>
        <w:jc w:val="left"/>
      </w:pPr>
      <w:r>
        <w:t>farba.</w:t>
      </w:r>
    </w:p>
    <w:p w:rsidR="00E66F4F" w:rsidRDefault="00E66F4F">
      <w:pPr>
        <w:pStyle w:val="Nagwek20"/>
        <w:keepNext/>
        <w:keepLines/>
        <w:numPr>
          <w:ilvl w:val="1"/>
          <w:numId w:val="18"/>
        </w:numPr>
        <w:shd w:val="clear" w:color="auto" w:fill="auto"/>
        <w:tabs>
          <w:tab w:val="left" w:pos="241"/>
        </w:tabs>
        <w:spacing w:after="255" w:line="190" w:lineRule="exact"/>
        <w:ind w:left="20" w:firstLine="0"/>
      </w:pPr>
      <w:bookmarkStart w:id="74" w:name="bookmark74"/>
      <w:r>
        <w:t>SPRZ</w:t>
      </w:r>
      <w:r>
        <w:rPr>
          <w:rFonts w:hint="eastAsia"/>
        </w:rPr>
        <w:t>Ę</w:t>
      </w:r>
      <w:r>
        <w:t>T</w:t>
      </w:r>
      <w:bookmarkEnd w:id="74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Prace zwi</w:t>
      </w:r>
      <w:r>
        <w:rPr>
          <w:rFonts w:hint="eastAsia"/>
        </w:rPr>
        <w:t>ą</w:t>
      </w:r>
      <w:r>
        <w:t>zane ze stabilizacj</w:t>
      </w:r>
      <w:r>
        <w:rPr>
          <w:rFonts w:hint="eastAsia"/>
        </w:rPr>
        <w:t>ą</w:t>
      </w:r>
      <w:r>
        <w:t xml:space="preserve"> i oznaczeniem punkt</w:t>
      </w:r>
      <w:r>
        <w:rPr>
          <w:rFonts w:hint="eastAsia"/>
        </w:rPr>
        <w:t>ó</w:t>
      </w:r>
      <w:r>
        <w:t>w g</w:t>
      </w:r>
      <w:r>
        <w:rPr>
          <w:rFonts w:hint="eastAsia"/>
        </w:rPr>
        <w:t>łó</w:t>
      </w:r>
      <w:r>
        <w:t>wnych oraz reper</w:t>
      </w:r>
      <w:r>
        <w:rPr>
          <w:rFonts w:hint="eastAsia"/>
        </w:rPr>
        <w:t>ó</w:t>
      </w:r>
      <w:r>
        <w:t>w roboczych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wykonane r</w:t>
      </w:r>
      <w:r>
        <w:rPr>
          <w:rFonts w:hint="eastAsia"/>
        </w:rPr>
        <w:t>ę</w:t>
      </w:r>
      <w:r>
        <w:t>cznie. Prace pomiarowe zwi</w:t>
      </w:r>
      <w:r>
        <w:rPr>
          <w:rFonts w:hint="eastAsia"/>
        </w:rPr>
        <w:t>ą</w:t>
      </w:r>
      <w:r>
        <w:t>zane z wytyczeniem oraz okre</w:t>
      </w:r>
      <w:r>
        <w:rPr>
          <w:rFonts w:hint="eastAsia"/>
        </w:rPr>
        <w:t>ś</w:t>
      </w:r>
      <w:r>
        <w:t>leniem rz</w:t>
      </w:r>
      <w:r>
        <w:rPr>
          <w:rFonts w:hint="eastAsia"/>
        </w:rPr>
        <w:t>ę</w:t>
      </w:r>
      <w:r>
        <w:t>dnych oraz reper</w:t>
      </w:r>
      <w:r>
        <w:rPr>
          <w:rFonts w:hint="eastAsia"/>
        </w:rPr>
        <w:t>ó</w:t>
      </w:r>
      <w:r>
        <w:t>w roboczych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wykonane specjalistycznym sprz</w:t>
      </w:r>
      <w:r>
        <w:rPr>
          <w:rFonts w:hint="eastAsia"/>
        </w:rPr>
        <w:t>ę</w:t>
      </w:r>
      <w:r>
        <w:t>tem geodezyjnym (niwelator, dalmierz, teodolit).</w:t>
      </w:r>
    </w:p>
    <w:p w:rsidR="00E66F4F" w:rsidRDefault="00E66F4F">
      <w:pPr>
        <w:pStyle w:val="Teksttreci1"/>
        <w:shd w:val="clear" w:color="auto" w:fill="auto"/>
        <w:spacing w:before="0" w:after="419"/>
        <w:ind w:left="20" w:firstLine="0"/>
      </w:pPr>
      <w:r>
        <w:t>Sprz</w:t>
      </w:r>
      <w:r>
        <w:rPr>
          <w:rFonts w:hint="eastAsia"/>
        </w:rPr>
        <w:t>ę</w:t>
      </w:r>
      <w:r>
        <w:t>t stosowany do wyznacze</w:t>
      </w:r>
      <w:r>
        <w:rPr>
          <w:rFonts w:hint="eastAsia"/>
        </w:rPr>
        <w:t>ń</w:t>
      </w:r>
      <w:r>
        <w:t xml:space="preserve"> powinien gwarantowa</w:t>
      </w:r>
      <w:r>
        <w:rPr>
          <w:rFonts w:hint="eastAsia"/>
        </w:rPr>
        <w:t>ć</w:t>
      </w:r>
      <w:r>
        <w:t xml:space="preserve"> uzyskanie wymaganej dok</w:t>
      </w:r>
      <w:r>
        <w:rPr>
          <w:rFonts w:hint="eastAsia"/>
        </w:rPr>
        <w:t>ł</w:t>
      </w:r>
      <w:r>
        <w:t>adno</w:t>
      </w:r>
      <w:r>
        <w:rPr>
          <w:rFonts w:hint="eastAsia"/>
        </w:rPr>
        <w:t>ś</w:t>
      </w:r>
      <w:r>
        <w:t>ci pomiaru.</w:t>
      </w:r>
    </w:p>
    <w:p w:rsidR="00E66F4F" w:rsidRDefault="00E66F4F">
      <w:pPr>
        <w:pStyle w:val="Nagwek20"/>
        <w:keepNext/>
        <w:keepLines/>
        <w:numPr>
          <w:ilvl w:val="1"/>
          <w:numId w:val="18"/>
        </w:numPr>
        <w:shd w:val="clear" w:color="auto" w:fill="auto"/>
        <w:spacing w:after="253" w:line="190" w:lineRule="exact"/>
        <w:ind w:left="20" w:firstLine="0"/>
      </w:pPr>
      <w:bookmarkStart w:id="75" w:name="bookmark75"/>
      <w:r>
        <w:t>TRANSPORT</w:t>
      </w:r>
      <w:bookmarkEnd w:id="75"/>
    </w:p>
    <w:p w:rsidR="00E66F4F" w:rsidRDefault="00E66F4F">
      <w:pPr>
        <w:pStyle w:val="Teksttreci1"/>
        <w:shd w:val="clear" w:color="auto" w:fill="auto"/>
        <w:spacing w:before="0" w:after="0" w:line="278" w:lineRule="exact"/>
        <w:ind w:left="20" w:right="20" w:firstLine="0"/>
      </w:pPr>
      <w:r>
        <w:t>Materia</w:t>
      </w:r>
      <w:r>
        <w:rPr>
          <w:rFonts w:hint="eastAsia"/>
        </w:rPr>
        <w:t>ł</w:t>
      </w:r>
      <w:r>
        <w:t>y (paliki drewniane, pr</w:t>
      </w:r>
      <w:r>
        <w:rPr>
          <w:rFonts w:hint="eastAsia"/>
        </w:rPr>
        <w:t>ę</w:t>
      </w:r>
      <w:r>
        <w:t>ty stalowe, farba) mog</w:t>
      </w:r>
      <w:r>
        <w:rPr>
          <w:rFonts w:hint="eastAsia"/>
        </w:rPr>
        <w:t>ą</w:t>
      </w:r>
      <w:r>
        <w:t xml:space="preserve"> by</w:t>
      </w:r>
      <w:r>
        <w:rPr>
          <w:rFonts w:hint="eastAsia"/>
        </w:rPr>
        <w:t>ć</w:t>
      </w:r>
      <w:r>
        <w:t xml:space="preserve"> przewo</w:t>
      </w:r>
      <w:r>
        <w:rPr>
          <w:rFonts w:hint="eastAsia"/>
        </w:rPr>
        <w:t>ż</w:t>
      </w:r>
      <w:r>
        <w:t>one dowolnym transportem.</w:t>
      </w:r>
    </w:p>
    <w:p w:rsidR="00E66F4F" w:rsidRDefault="00E66F4F">
      <w:pPr>
        <w:pStyle w:val="Nagwek30"/>
        <w:keepNext/>
        <w:keepLines/>
        <w:numPr>
          <w:ilvl w:val="1"/>
          <w:numId w:val="18"/>
        </w:numPr>
        <w:shd w:val="clear" w:color="auto" w:fill="auto"/>
        <w:tabs>
          <w:tab w:val="left" w:pos="261"/>
        </w:tabs>
        <w:spacing w:before="0" w:after="0" w:line="264" w:lineRule="exact"/>
        <w:ind w:left="40" w:firstLine="0"/>
      </w:pPr>
      <w:bookmarkStart w:id="76" w:name="bookmark76"/>
      <w:r>
        <w:t>WYKONANIE ROB</w:t>
      </w:r>
      <w:r>
        <w:rPr>
          <w:rFonts w:hint="eastAsia"/>
        </w:rPr>
        <w:t>Ó</w:t>
      </w:r>
      <w:r>
        <w:t>T</w:t>
      </w:r>
      <w:bookmarkEnd w:id="76"/>
    </w:p>
    <w:p w:rsidR="00E66F4F" w:rsidRDefault="00E66F4F">
      <w:pPr>
        <w:pStyle w:val="Nagwek30"/>
        <w:keepNext/>
        <w:keepLines/>
        <w:numPr>
          <w:ilvl w:val="2"/>
          <w:numId w:val="18"/>
        </w:numPr>
        <w:shd w:val="clear" w:color="auto" w:fill="auto"/>
        <w:tabs>
          <w:tab w:val="left" w:pos="597"/>
        </w:tabs>
        <w:spacing w:before="0" w:after="0" w:line="264" w:lineRule="exact"/>
        <w:ind w:left="620" w:right="20"/>
        <w:jc w:val="left"/>
      </w:pPr>
      <w:bookmarkStart w:id="77" w:name="bookmark77"/>
      <w:r>
        <w:t>Wyznaczenie punkt</w:t>
      </w:r>
      <w:r>
        <w:rPr>
          <w:rFonts w:hint="eastAsia"/>
        </w:rPr>
        <w:t>ó</w:t>
      </w:r>
      <w:r>
        <w:t>w wysoko</w:t>
      </w:r>
      <w:r>
        <w:rPr>
          <w:rFonts w:hint="eastAsia"/>
        </w:rPr>
        <w:t>ś</w:t>
      </w:r>
      <w:r>
        <w:t>ciowych i sytuacyjnych obiekt</w:t>
      </w:r>
      <w:r>
        <w:rPr>
          <w:rFonts w:hint="eastAsia"/>
        </w:rPr>
        <w:t>ó</w:t>
      </w:r>
      <w:r>
        <w:t>w, sieci, dr</w:t>
      </w:r>
      <w:r>
        <w:rPr>
          <w:rFonts w:hint="eastAsia"/>
        </w:rPr>
        <w:t>ó</w:t>
      </w:r>
      <w:r>
        <w:t>g i plac</w:t>
      </w:r>
      <w:r>
        <w:rPr>
          <w:rFonts w:hint="eastAsia"/>
        </w:rPr>
        <w:t>ó</w:t>
      </w:r>
      <w:r>
        <w:t>w.</w:t>
      </w:r>
      <w:bookmarkEnd w:id="77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Tyczenie nale</w:t>
      </w:r>
      <w:r>
        <w:rPr>
          <w:rFonts w:hint="eastAsia"/>
        </w:rPr>
        <w:t>ż</w:t>
      </w:r>
      <w:r>
        <w:t>y wykona</w:t>
      </w:r>
      <w:r>
        <w:rPr>
          <w:rFonts w:hint="eastAsia"/>
        </w:rPr>
        <w:t>ć</w:t>
      </w:r>
      <w:r>
        <w:t xml:space="preserve"> w oparciu o dokumentacj</w:t>
      </w:r>
      <w:r>
        <w:rPr>
          <w:rFonts w:hint="eastAsia"/>
        </w:rPr>
        <w:t>ę</w:t>
      </w:r>
      <w:r>
        <w:t xml:space="preserve"> projektow</w:t>
      </w:r>
      <w:r>
        <w:rPr>
          <w:rFonts w:hint="eastAsia"/>
        </w:rPr>
        <w:t>ą</w:t>
      </w:r>
      <w:r>
        <w:t xml:space="preserve"> b</w:t>
      </w:r>
      <w:r>
        <w:rPr>
          <w:rFonts w:hint="eastAsia"/>
        </w:rPr>
        <w:t>ą</w:t>
      </w:r>
      <w:r>
        <w:t>d</w:t>
      </w:r>
      <w:r>
        <w:rPr>
          <w:rFonts w:hint="eastAsia"/>
        </w:rPr>
        <w:t>ź</w:t>
      </w:r>
      <w:r>
        <w:t xml:space="preserve"> w oparciu o przyj</w:t>
      </w:r>
      <w:r>
        <w:rPr>
          <w:rFonts w:hint="eastAsia"/>
        </w:rPr>
        <w:t>ę</w:t>
      </w:r>
      <w:r>
        <w:t>te przez Zamawiaj</w:t>
      </w:r>
      <w:r>
        <w:rPr>
          <w:rFonts w:hint="eastAsia"/>
        </w:rPr>
        <w:t>ą</w:t>
      </w:r>
      <w:r>
        <w:t>cego za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enia i mapy pobrane z O</w:t>
      </w:r>
      <w:r>
        <w:rPr>
          <w:rFonts w:hint="eastAsia"/>
        </w:rPr>
        <w:t>ś</w:t>
      </w:r>
      <w:r>
        <w:t>rodka Dokumentacji Geodezyjnej i Kartograficznej przy wykorzystaniu sieci poligonizacji pa</w:t>
      </w:r>
      <w:r>
        <w:rPr>
          <w:rFonts w:hint="eastAsia"/>
        </w:rPr>
        <w:t>ń</w:t>
      </w:r>
      <w:r>
        <w:t>stwowej i innej osnowy geodezyjnej okre</w:t>
      </w:r>
      <w:r>
        <w:rPr>
          <w:rFonts w:hint="eastAsia"/>
        </w:rPr>
        <w:t>ś</w:t>
      </w:r>
      <w:r>
        <w:t>lonej w dokumentacji projektowej oraz w oparciu o informacje przekazane przez In</w:t>
      </w:r>
      <w:r>
        <w:rPr>
          <w:rFonts w:hint="eastAsia"/>
        </w:rPr>
        <w:t>ż</w:t>
      </w:r>
      <w:r>
        <w:t>yniera. Wyznaczone punkty na osi budowli nie powinny by</w:t>
      </w:r>
      <w:r>
        <w:rPr>
          <w:rFonts w:hint="eastAsia"/>
        </w:rPr>
        <w:t>ć</w:t>
      </w:r>
      <w:r>
        <w:t xml:space="preserve"> przesuni</w:t>
      </w:r>
      <w:r>
        <w:rPr>
          <w:rFonts w:hint="eastAsia"/>
        </w:rPr>
        <w:t>ę</w:t>
      </w:r>
      <w:r>
        <w:t>te wi</w:t>
      </w:r>
      <w:r>
        <w:rPr>
          <w:rFonts w:hint="eastAsia"/>
        </w:rPr>
        <w:t>ę</w:t>
      </w:r>
      <w:r>
        <w:t>cej ni</w:t>
      </w:r>
      <w:r>
        <w:rPr>
          <w:rFonts w:hint="eastAsia"/>
        </w:rPr>
        <w:t>ż</w:t>
      </w:r>
      <w:r>
        <w:t xml:space="preserve"> 3 cm w stosunku do projektowanych, a rz</w:t>
      </w:r>
      <w:r>
        <w:rPr>
          <w:rFonts w:hint="eastAsia"/>
        </w:rPr>
        <w:t>ę</w:t>
      </w:r>
      <w:r>
        <w:t>dne punkt</w:t>
      </w:r>
      <w:r>
        <w:rPr>
          <w:rFonts w:hint="eastAsia"/>
        </w:rPr>
        <w:t>ó</w:t>
      </w:r>
      <w:r>
        <w:t>w na osi nale</w:t>
      </w:r>
      <w:r>
        <w:rPr>
          <w:rFonts w:hint="eastAsia"/>
        </w:rPr>
        <w:t>ż</w:t>
      </w:r>
      <w:r>
        <w:t>y wyznaczy</w:t>
      </w:r>
      <w:r>
        <w:rPr>
          <w:rFonts w:hint="eastAsia"/>
        </w:rPr>
        <w:t>ć</w:t>
      </w:r>
      <w:r>
        <w:t xml:space="preserve"> z dok</w:t>
      </w:r>
      <w:r>
        <w:rPr>
          <w:rFonts w:hint="eastAsia"/>
        </w:rPr>
        <w:t>ł</w:t>
      </w:r>
      <w:r>
        <w:t>adno</w:t>
      </w:r>
      <w:r>
        <w:rPr>
          <w:rFonts w:hint="eastAsia"/>
        </w:rPr>
        <w:t>ś</w:t>
      </w:r>
      <w:r>
        <w:t>ci</w:t>
      </w:r>
      <w:r>
        <w:rPr>
          <w:rFonts w:hint="eastAsia"/>
        </w:rPr>
        <w:t>ą</w:t>
      </w:r>
      <w:r>
        <w:t xml:space="preserve"> do jednego cm w stosunku do rz</w:t>
      </w:r>
      <w:r>
        <w:rPr>
          <w:rFonts w:hint="eastAsia"/>
        </w:rPr>
        <w:t>ę</w:t>
      </w:r>
      <w:r>
        <w:t>dnych okre</w:t>
      </w:r>
      <w:r>
        <w:rPr>
          <w:rFonts w:hint="eastAsia"/>
        </w:rPr>
        <w:t>ś</w:t>
      </w:r>
      <w:r>
        <w:t>lonych w dokumentacji projektowej.</w:t>
      </w:r>
    </w:p>
    <w:p w:rsidR="00E66F4F" w:rsidRDefault="00E66F4F">
      <w:pPr>
        <w:pStyle w:val="Nagwek30"/>
        <w:keepNext/>
        <w:keepLines/>
        <w:numPr>
          <w:ilvl w:val="2"/>
          <w:numId w:val="18"/>
        </w:numPr>
        <w:shd w:val="clear" w:color="auto" w:fill="auto"/>
        <w:tabs>
          <w:tab w:val="left" w:pos="419"/>
        </w:tabs>
        <w:spacing w:before="0" w:after="0" w:line="264" w:lineRule="exact"/>
        <w:ind w:left="40" w:firstLine="0"/>
      </w:pPr>
      <w:bookmarkStart w:id="78" w:name="bookmark78"/>
      <w:r>
        <w:t>Wyznaczenie roboczych punkt</w:t>
      </w:r>
      <w:r>
        <w:rPr>
          <w:rFonts w:hint="eastAsia"/>
        </w:rPr>
        <w:t>ó</w:t>
      </w:r>
      <w:r>
        <w:t>w wysoko</w:t>
      </w:r>
      <w:r>
        <w:rPr>
          <w:rFonts w:hint="eastAsia"/>
        </w:rPr>
        <w:t>ś</w:t>
      </w:r>
      <w:r>
        <w:t>ciowych</w:t>
      </w:r>
      <w:bookmarkEnd w:id="78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Punkty wysoko</w:t>
      </w:r>
      <w:r>
        <w:rPr>
          <w:rFonts w:hint="eastAsia"/>
        </w:rPr>
        <w:t>ś</w:t>
      </w:r>
      <w:r>
        <w:t>ciowe (repery robocze) nale</w:t>
      </w:r>
      <w:r>
        <w:rPr>
          <w:rFonts w:hint="eastAsia"/>
        </w:rPr>
        <w:t>ż</w:t>
      </w:r>
      <w:r>
        <w:t>y wykona</w:t>
      </w:r>
      <w:r>
        <w:rPr>
          <w:rFonts w:hint="eastAsia"/>
        </w:rPr>
        <w:t>ć</w:t>
      </w:r>
      <w:r>
        <w:t xml:space="preserve"> dla ka</w:t>
      </w:r>
      <w:r>
        <w:rPr>
          <w:rFonts w:hint="eastAsia"/>
        </w:rPr>
        <w:t>ż</w:t>
      </w:r>
      <w:r>
        <w:t>dego punktu charakterystycznego obiekt</w:t>
      </w:r>
      <w:r>
        <w:rPr>
          <w:rFonts w:hint="eastAsia"/>
        </w:rPr>
        <w:t>ó</w:t>
      </w:r>
      <w:r>
        <w:t>w, sieci, dr</w:t>
      </w:r>
      <w:r>
        <w:rPr>
          <w:rFonts w:hint="eastAsia"/>
        </w:rPr>
        <w:t>ó</w:t>
      </w:r>
      <w:r>
        <w:t>g, plac</w:t>
      </w:r>
      <w:r>
        <w:rPr>
          <w:rFonts w:hint="eastAsia"/>
        </w:rPr>
        <w:t>ó</w:t>
      </w:r>
      <w:r>
        <w:t>w.</w:t>
      </w:r>
    </w:p>
    <w:p w:rsidR="00E66F4F" w:rsidRDefault="00E66F4F">
      <w:pPr>
        <w:pStyle w:val="Nagwek30"/>
        <w:keepNext/>
        <w:keepLines/>
        <w:numPr>
          <w:ilvl w:val="2"/>
          <w:numId w:val="18"/>
        </w:numPr>
        <w:shd w:val="clear" w:color="auto" w:fill="auto"/>
        <w:tabs>
          <w:tab w:val="left" w:pos="438"/>
        </w:tabs>
        <w:spacing w:before="0" w:after="0" w:line="264" w:lineRule="exact"/>
        <w:ind w:left="40" w:firstLine="0"/>
      </w:pPr>
      <w:bookmarkStart w:id="79" w:name="bookmark79"/>
      <w:r>
        <w:t>Kolejno</w:t>
      </w:r>
      <w:r>
        <w:rPr>
          <w:rFonts w:hint="eastAsia"/>
        </w:rPr>
        <w:t>ść</w:t>
      </w:r>
      <w:r>
        <w:t xml:space="preserve"> wykonywania rob</w:t>
      </w:r>
      <w:r>
        <w:rPr>
          <w:rFonts w:hint="eastAsia"/>
        </w:rPr>
        <w:t>ó</w:t>
      </w:r>
      <w:r>
        <w:t>t geodezyjnych:</w:t>
      </w:r>
      <w:bookmarkEnd w:id="79"/>
    </w:p>
    <w:p w:rsidR="00E66F4F" w:rsidRDefault="00E66F4F">
      <w:pPr>
        <w:pStyle w:val="Teksttreci1"/>
        <w:numPr>
          <w:ilvl w:val="0"/>
          <w:numId w:val="19"/>
        </w:numPr>
        <w:shd w:val="clear" w:color="auto" w:fill="auto"/>
        <w:tabs>
          <w:tab w:val="left" w:pos="419"/>
        </w:tabs>
        <w:spacing w:before="0" w:after="0"/>
        <w:ind w:left="40" w:right="20" w:firstLine="0"/>
      </w:pPr>
      <w:r>
        <w:t>Wytyczenie g</w:t>
      </w:r>
      <w:r>
        <w:rPr>
          <w:rFonts w:hint="eastAsia"/>
        </w:rPr>
        <w:t>łó</w:t>
      </w:r>
      <w:r>
        <w:t>wnych osi wykop</w:t>
      </w:r>
      <w:r>
        <w:rPr>
          <w:rFonts w:hint="eastAsia"/>
        </w:rPr>
        <w:t>ó</w:t>
      </w:r>
      <w:r>
        <w:t>w i nasyp</w:t>
      </w:r>
      <w:r>
        <w:rPr>
          <w:rFonts w:hint="eastAsia"/>
        </w:rPr>
        <w:t>ó</w:t>
      </w:r>
      <w:r>
        <w:t>w, punkt</w:t>
      </w:r>
      <w:r>
        <w:rPr>
          <w:rFonts w:hint="eastAsia"/>
        </w:rPr>
        <w:t>ó</w:t>
      </w:r>
      <w:r>
        <w:t>w charakterystycznych, trasy sieci technologicznych, dr</w:t>
      </w:r>
      <w:r>
        <w:rPr>
          <w:rFonts w:hint="eastAsia"/>
        </w:rPr>
        <w:t>ó</w:t>
      </w:r>
      <w:r>
        <w:t>g, plac</w:t>
      </w:r>
      <w:r>
        <w:rPr>
          <w:rFonts w:hint="eastAsia"/>
        </w:rPr>
        <w:t>ó</w:t>
      </w:r>
      <w:r>
        <w:t>w oraz lokalizacji studni (sytuacyjne i wysoko</w:t>
      </w:r>
      <w:r>
        <w:rPr>
          <w:rFonts w:hint="eastAsia"/>
        </w:rPr>
        <w:t>ś</w:t>
      </w:r>
      <w:r>
        <w:t>ciowe).</w:t>
      </w:r>
    </w:p>
    <w:p w:rsidR="00E66F4F" w:rsidRDefault="00E66F4F">
      <w:pPr>
        <w:pStyle w:val="Teksttreci1"/>
        <w:numPr>
          <w:ilvl w:val="0"/>
          <w:numId w:val="19"/>
        </w:numPr>
        <w:shd w:val="clear" w:color="auto" w:fill="auto"/>
        <w:tabs>
          <w:tab w:val="left" w:pos="731"/>
        </w:tabs>
        <w:spacing w:before="0" w:after="0"/>
        <w:ind w:left="40" w:right="20" w:firstLine="0"/>
      </w:pPr>
      <w:r>
        <w:t>Wykonanie pomiar</w:t>
      </w:r>
      <w:r>
        <w:rPr>
          <w:rFonts w:hint="eastAsia"/>
        </w:rPr>
        <w:t>ó</w:t>
      </w:r>
      <w:r>
        <w:t>w sprawdzaj</w:t>
      </w:r>
      <w:r>
        <w:rPr>
          <w:rFonts w:hint="eastAsia"/>
        </w:rPr>
        <w:t>ą</w:t>
      </w:r>
      <w:r>
        <w:t>cych spadki wykop</w:t>
      </w:r>
      <w:r>
        <w:rPr>
          <w:rFonts w:hint="eastAsia"/>
        </w:rPr>
        <w:t>ó</w:t>
      </w:r>
      <w:r>
        <w:t>w oraz rozmieszczenie i ukszta</w:t>
      </w:r>
      <w:r>
        <w:rPr>
          <w:rFonts w:hint="eastAsia"/>
        </w:rPr>
        <w:t>ł</w:t>
      </w:r>
      <w:r>
        <w:t>towanie nasyp</w:t>
      </w:r>
      <w:r>
        <w:rPr>
          <w:rFonts w:hint="eastAsia"/>
        </w:rPr>
        <w:t>ó</w:t>
      </w:r>
      <w:r>
        <w:t>w nale</w:t>
      </w:r>
      <w:r>
        <w:rPr>
          <w:rFonts w:hint="eastAsia"/>
        </w:rPr>
        <w:t>ż</w:t>
      </w:r>
      <w:r>
        <w:t>y wykona</w:t>
      </w:r>
      <w:r>
        <w:rPr>
          <w:rFonts w:hint="eastAsia"/>
        </w:rPr>
        <w:t>ć</w:t>
      </w:r>
      <w:r>
        <w:t xml:space="preserve"> i przed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y</w:t>
      </w:r>
      <w:r>
        <w:rPr>
          <w:rFonts w:hint="eastAsia"/>
        </w:rPr>
        <w:t>ć</w:t>
      </w:r>
      <w:r>
        <w:t xml:space="preserve"> in</w:t>
      </w:r>
      <w:r>
        <w:rPr>
          <w:rFonts w:hint="eastAsia"/>
        </w:rPr>
        <w:t>ż</w:t>
      </w:r>
      <w:r>
        <w:t>ynierowi przed przyst</w:t>
      </w:r>
      <w:r>
        <w:rPr>
          <w:rFonts w:hint="eastAsia"/>
        </w:rPr>
        <w:t>ą</w:t>
      </w:r>
      <w:r>
        <w:t>pieniem do realizacji kolejnych etap</w:t>
      </w:r>
      <w:r>
        <w:rPr>
          <w:rFonts w:hint="eastAsia"/>
        </w:rPr>
        <w:t>ó</w:t>
      </w:r>
      <w:r>
        <w:t>w rob</w:t>
      </w:r>
      <w:r>
        <w:rPr>
          <w:rFonts w:hint="eastAsia"/>
        </w:rPr>
        <w:t>ó</w:t>
      </w:r>
      <w:r>
        <w:t>t lub zasypaniem ruroci</w:t>
      </w:r>
      <w:r>
        <w:rPr>
          <w:rFonts w:hint="eastAsia"/>
        </w:rPr>
        <w:t>ą</w:t>
      </w:r>
      <w:r>
        <w:t>g</w:t>
      </w:r>
      <w:r>
        <w:rPr>
          <w:rFonts w:hint="eastAsia"/>
        </w:rPr>
        <w:t>ó</w:t>
      </w:r>
      <w:r>
        <w:t>w,</w:t>
      </w:r>
    </w:p>
    <w:p w:rsidR="00E66F4F" w:rsidRDefault="00E66F4F">
      <w:pPr>
        <w:pStyle w:val="Teksttreci1"/>
        <w:numPr>
          <w:ilvl w:val="0"/>
          <w:numId w:val="19"/>
        </w:numPr>
        <w:shd w:val="clear" w:color="auto" w:fill="auto"/>
        <w:tabs>
          <w:tab w:val="left" w:pos="472"/>
        </w:tabs>
        <w:spacing w:before="0" w:after="0"/>
        <w:ind w:left="40" w:right="20" w:firstLine="0"/>
      </w:pPr>
      <w:r>
        <w:lastRenderedPageBreak/>
        <w:t>Wykonanie pomiar</w:t>
      </w:r>
      <w:r>
        <w:rPr>
          <w:rFonts w:hint="eastAsia"/>
        </w:rPr>
        <w:t>ó</w:t>
      </w:r>
      <w:r>
        <w:t>w sprawdzaj</w:t>
      </w:r>
      <w:r>
        <w:rPr>
          <w:rFonts w:hint="eastAsia"/>
        </w:rPr>
        <w:t>ą</w:t>
      </w:r>
      <w:r>
        <w:t>cych rz</w:t>
      </w:r>
      <w:r>
        <w:rPr>
          <w:rFonts w:hint="eastAsia"/>
        </w:rPr>
        <w:t>ę</w:t>
      </w:r>
      <w:r>
        <w:t>dne dr</w:t>
      </w:r>
      <w:r>
        <w:rPr>
          <w:rFonts w:hint="eastAsia"/>
        </w:rPr>
        <w:t>ó</w:t>
      </w:r>
      <w:r>
        <w:t>g i plac</w:t>
      </w:r>
      <w:r>
        <w:rPr>
          <w:rFonts w:hint="eastAsia"/>
        </w:rPr>
        <w:t>ó</w:t>
      </w:r>
      <w:r>
        <w:t>w, spadki ruroci</w:t>
      </w:r>
      <w:r>
        <w:rPr>
          <w:rFonts w:hint="eastAsia"/>
        </w:rPr>
        <w:t>ą</w:t>
      </w:r>
      <w:r>
        <w:t>g</w:t>
      </w:r>
      <w:r>
        <w:rPr>
          <w:rFonts w:hint="eastAsia"/>
        </w:rPr>
        <w:t>ó</w:t>
      </w:r>
      <w:r>
        <w:t>w sieci technologicznych, oraz rozmieszczenie studni nale</w:t>
      </w:r>
      <w:r>
        <w:rPr>
          <w:rFonts w:hint="eastAsia"/>
        </w:rPr>
        <w:t>ż</w:t>
      </w:r>
      <w:r>
        <w:t>y wykona</w:t>
      </w:r>
      <w:r>
        <w:rPr>
          <w:rFonts w:hint="eastAsia"/>
        </w:rPr>
        <w:t>ć</w:t>
      </w:r>
      <w:r>
        <w:t xml:space="preserve"> i przed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y</w:t>
      </w:r>
      <w:r>
        <w:rPr>
          <w:rFonts w:hint="eastAsia"/>
        </w:rPr>
        <w:t>ć</w:t>
      </w:r>
      <w:r>
        <w:t xml:space="preserve"> in</w:t>
      </w:r>
      <w:r>
        <w:rPr>
          <w:rFonts w:hint="eastAsia"/>
        </w:rPr>
        <w:t>ż</w:t>
      </w:r>
      <w:r>
        <w:t>ynierowi przed rozpocz</w:t>
      </w:r>
      <w:r>
        <w:rPr>
          <w:rFonts w:hint="eastAsia"/>
        </w:rPr>
        <w:t>ę</w:t>
      </w:r>
      <w:r>
        <w:t>ciem kolejnych etap</w:t>
      </w:r>
      <w:r>
        <w:rPr>
          <w:rFonts w:hint="eastAsia"/>
        </w:rPr>
        <w:t>ó</w:t>
      </w:r>
      <w:r>
        <w:t>w rob</w:t>
      </w:r>
      <w:r>
        <w:rPr>
          <w:rFonts w:hint="eastAsia"/>
        </w:rPr>
        <w:t>ó</w:t>
      </w:r>
      <w:r>
        <w:t>t lub zasypaniem wykop</w:t>
      </w:r>
      <w:r>
        <w:rPr>
          <w:rFonts w:hint="eastAsia"/>
        </w:rPr>
        <w:t>ó</w:t>
      </w:r>
      <w:r>
        <w:t>w.</w:t>
      </w:r>
    </w:p>
    <w:p w:rsidR="00E66F4F" w:rsidRDefault="00E66F4F">
      <w:pPr>
        <w:pStyle w:val="Teksttreci1"/>
        <w:numPr>
          <w:ilvl w:val="0"/>
          <w:numId w:val="19"/>
        </w:numPr>
        <w:shd w:val="clear" w:color="auto" w:fill="auto"/>
        <w:tabs>
          <w:tab w:val="left" w:pos="227"/>
        </w:tabs>
        <w:spacing w:before="0" w:after="240"/>
        <w:ind w:left="40" w:firstLine="0"/>
      </w:pPr>
      <w:r>
        <w:t>Inwentaryzacja element</w:t>
      </w:r>
      <w:r>
        <w:rPr>
          <w:rFonts w:hint="eastAsia"/>
        </w:rPr>
        <w:t>ó</w:t>
      </w:r>
      <w:r>
        <w:t>w naziemnych po wykonaniu obiekt</w:t>
      </w:r>
      <w:r>
        <w:rPr>
          <w:rFonts w:hint="eastAsia"/>
        </w:rPr>
        <w:t>ó</w:t>
      </w:r>
      <w:r>
        <w:t>w, sieci, dr</w:t>
      </w:r>
      <w:r>
        <w:rPr>
          <w:rFonts w:hint="eastAsia"/>
        </w:rPr>
        <w:t>ó</w:t>
      </w:r>
      <w:r>
        <w:t>g, plac</w:t>
      </w:r>
      <w:r>
        <w:rPr>
          <w:rFonts w:hint="eastAsia"/>
        </w:rPr>
        <w:t>ó</w:t>
      </w:r>
      <w:r>
        <w:t>w.</w:t>
      </w:r>
    </w:p>
    <w:p w:rsidR="00E66F4F" w:rsidRDefault="00E66F4F">
      <w:pPr>
        <w:pStyle w:val="Nagwek30"/>
        <w:keepNext/>
        <w:keepLines/>
        <w:numPr>
          <w:ilvl w:val="1"/>
          <w:numId w:val="19"/>
        </w:numPr>
        <w:shd w:val="clear" w:color="auto" w:fill="auto"/>
        <w:tabs>
          <w:tab w:val="left" w:pos="285"/>
        </w:tabs>
        <w:spacing w:before="0" w:after="0" w:line="264" w:lineRule="exact"/>
        <w:ind w:left="40" w:firstLine="0"/>
      </w:pPr>
      <w:bookmarkStart w:id="80" w:name="bookmark80"/>
      <w:r>
        <w:t>KONTROLA JAKO</w:t>
      </w:r>
      <w:r>
        <w:rPr>
          <w:rFonts w:hint="eastAsia"/>
        </w:rPr>
        <w:t>Ś</w:t>
      </w:r>
      <w:r>
        <w:t>CI ROB</w:t>
      </w:r>
      <w:r>
        <w:rPr>
          <w:rFonts w:hint="eastAsia"/>
        </w:rPr>
        <w:t>Ó</w:t>
      </w:r>
      <w:r>
        <w:t>T</w:t>
      </w:r>
      <w:bookmarkEnd w:id="80"/>
    </w:p>
    <w:p w:rsidR="00E66F4F" w:rsidRDefault="00E66F4F">
      <w:pPr>
        <w:pStyle w:val="Nagwek30"/>
        <w:keepNext/>
        <w:keepLines/>
        <w:numPr>
          <w:ilvl w:val="2"/>
          <w:numId w:val="19"/>
        </w:numPr>
        <w:shd w:val="clear" w:color="auto" w:fill="auto"/>
        <w:tabs>
          <w:tab w:val="left" w:pos="429"/>
        </w:tabs>
        <w:spacing w:before="0" w:after="0" w:line="264" w:lineRule="exact"/>
        <w:ind w:left="40" w:firstLine="0"/>
      </w:pPr>
      <w:bookmarkStart w:id="81" w:name="bookmark81"/>
      <w:r>
        <w:t>System kontroli jako</w:t>
      </w:r>
      <w:r>
        <w:rPr>
          <w:rFonts w:hint="eastAsia"/>
        </w:rPr>
        <w:t>ś</w:t>
      </w:r>
      <w:r>
        <w:t>ci Rob</w:t>
      </w:r>
      <w:r>
        <w:rPr>
          <w:rFonts w:hint="eastAsia"/>
        </w:rPr>
        <w:t>ó</w:t>
      </w:r>
      <w:r>
        <w:t>t</w:t>
      </w:r>
      <w:bookmarkEnd w:id="81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Og</w:t>
      </w:r>
      <w:r>
        <w:rPr>
          <w:rFonts w:hint="eastAsia"/>
        </w:rPr>
        <w:t>ó</w:t>
      </w:r>
      <w:r>
        <w:t>le zasady kontroli jako</w:t>
      </w:r>
      <w:r>
        <w:rPr>
          <w:rFonts w:hint="eastAsia"/>
        </w:rPr>
        <w:t>ś</w:t>
      </w:r>
      <w:r>
        <w:t>ci Rob</w:t>
      </w:r>
      <w:r>
        <w:rPr>
          <w:rFonts w:hint="eastAsia"/>
        </w:rPr>
        <w:t>ó</w:t>
      </w:r>
      <w:r>
        <w:t xml:space="preserve">t podano w SST D-00.00.00.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lne". Kontrol</w:t>
      </w:r>
      <w:r>
        <w:rPr>
          <w:rFonts w:hint="eastAsia"/>
        </w:rPr>
        <w:t>ę</w:t>
      </w:r>
      <w:r>
        <w:t xml:space="preserve"> jako</w:t>
      </w:r>
      <w:r>
        <w:rPr>
          <w:rFonts w:hint="eastAsia"/>
        </w:rPr>
        <w:t>ś</w:t>
      </w:r>
      <w:r>
        <w:t>ci prac pomiarowych zwi</w:t>
      </w:r>
      <w:r>
        <w:rPr>
          <w:rFonts w:hint="eastAsia"/>
        </w:rPr>
        <w:t>ą</w:t>
      </w:r>
      <w:r>
        <w:t>zanych z wyznaczaniem punkt</w:t>
      </w:r>
      <w:r>
        <w:rPr>
          <w:rFonts w:hint="eastAsia"/>
        </w:rPr>
        <w:t>ó</w:t>
      </w:r>
      <w:r>
        <w:t>w charakterystycznych i wysoko</w:t>
      </w:r>
      <w:r>
        <w:rPr>
          <w:rFonts w:hint="eastAsia"/>
        </w:rPr>
        <w:t>ś</w:t>
      </w:r>
      <w:r>
        <w:t>ciowych nale</w:t>
      </w:r>
      <w:r>
        <w:rPr>
          <w:rFonts w:hint="eastAsia"/>
        </w:rPr>
        <w:t>ż</w:t>
      </w:r>
      <w:r>
        <w:t>y prowadzi</w:t>
      </w:r>
      <w:r>
        <w:rPr>
          <w:rFonts w:hint="eastAsia"/>
        </w:rPr>
        <w:t>ć</w:t>
      </w:r>
      <w:r>
        <w:t xml:space="preserve"> wg og</w:t>
      </w:r>
      <w:r>
        <w:rPr>
          <w:rFonts w:hint="eastAsia"/>
        </w:rPr>
        <w:t>ó</w:t>
      </w:r>
      <w:r>
        <w:t>lnych zasad okre</w:t>
      </w:r>
      <w:r>
        <w:rPr>
          <w:rFonts w:hint="eastAsia"/>
        </w:rPr>
        <w:t>ś</w:t>
      </w:r>
      <w:r>
        <w:t>lonych w instrukcjach i wytycznych GUGiK.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Kontrol</w:t>
      </w:r>
      <w:r>
        <w:rPr>
          <w:rFonts w:hint="eastAsia"/>
        </w:rPr>
        <w:t>ę</w:t>
      </w:r>
      <w:r>
        <w:t xml:space="preserve"> jako</w:t>
      </w:r>
      <w:r>
        <w:rPr>
          <w:rFonts w:hint="eastAsia"/>
        </w:rPr>
        <w:t>ś</w:t>
      </w:r>
      <w:r>
        <w:t>ci prac pomiarowych zwi</w:t>
      </w:r>
      <w:r>
        <w:rPr>
          <w:rFonts w:hint="eastAsia"/>
        </w:rPr>
        <w:t>ą</w:t>
      </w:r>
      <w:r>
        <w:t>zanych z wyznaczaniem trasy i punkt</w:t>
      </w:r>
      <w:r>
        <w:rPr>
          <w:rFonts w:hint="eastAsia"/>
        </w:rPr>
        <w:t>ó</w:t>
      </w:r>
      <w:r>
        <w:t>w wysoko</w:t>
      </w:r>
      <w:r>
        <w:rPr>
          <w:rFonts w:hint="eastAsia"/>
        </w:rPr>
        <w:t>ś</w:t>
      </w:r>
      <w:r>
        <w:t>ciowych nale</w:t>
      </w:r>
      <w:r>
        <w:rPr>
          <w:rFonts w:hint="eastAsia"/>
        </w:rPr>
        <w:t>ż</w:t>
      </w:r>
      <w:r>
        <w:t>y prowadzi</w:t>
      </w:r>
      <w:r>
        <w:rPr>
          <w:rFonts w:hint="eastAsia"/>
        </w:rPr>
        <w:t>ć</w:t>
      </w:r>
      <w:r>
        <w:t xml:space="preserve"> wg og</w:t>
      </w:r>
      <w:r>
        <w:rPr>
          <w:rFonts w:hint="eastAsia"/>
        </w:rPr>
        <w:t>ó</w:t>
      </w:r>
      <w:r>
        <w:t>lnych zasad okre</w:t>
      </w:r>
      <w:r>
        <w:rPr>
          <w:rFonts w:hint="eastAsia"/>
        </w:rPr>
        <w:t>ś</w:t>
      </w:r>
      <w:r>
        <w:t>lonych w instrukcjach i wytycznych GUGiK .</w:t>
      </w:r>
    </w:p>
    <w:p w:rsidR="00E66F4F" w:rsidRDefault="00E66F4F">
      <w:pPr>
        <w:pStyle w:val="Nagwek30"/>
        <w:keepNext/>
        <w:keepLines/>
        <w:numPr>
          <w:ilvl w:val="2"/>
          <w:numId w:val="19"/>
        </w:numPr>
        <w:shd w:val="clear" w:color="auto" w:fill="auto"/>
        <w:tabs>
          <w:tab w:val="left" w:pos="429"/>
        </w:tabs>
        <w:spacing w:before="0" w:after="0" w:line="264" w:lineRule="exact"/>
        <w:ind w:left="40" w:firstLine="0"/>
      </w:pPr>
      <w:bookmarkStart w:id="82" w:name="bookmark82"/>
      <w:r>
        <w:t>Sprawdzanie rob</w:t>
      </w:r>
      <w:r>
        <w:rPr>
          <w:rFonts w:hint="eastAsia"/>
        </w:rPr>
        <w:t>ó</w:t>
      </w:r>
      <w:r>
        <w:t>t pomiarowych</w:t>
      </w:r>
      <w:bookmarkEnd w:id="82"/>
    </w:p>
    <w:p w:rsidR="00E66F4F" w:rsidRDefault="00E66F4F">
      <w:pPr>
        <w:pStyle w:val="Teksttreci1"/>
        <w:shd w:val="clear" w:color="auto" w:fill="auto"/>
        <w:spacing w:before="0" w:after="299"/>
        <w:ind w:left="40" w:right="20" w:firstLine="0"/>
      </w:pPr>
      <w:r>
        <w:t>Nale</w:t>
      </w:r>
      <w:r>
        <w:rPr>
          <w:rFonts w:hint="eastAsia"/>
        </w:rPr>
        <w:t>ż</w:t>
      </w:r>
      <w:r>
        <w:t>y sprawdzi</w:t>
      </w:r>
      <w:r>
        <w:rPr>
          <w:rFonts w:hint="eastAsia"/>
        </w:rPr>
        <w:t>ć</w:t>
      </w:r>
      <w:r>
        <w:t xml:space="preserve"> po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enie i rz</w:t>
      </w:r>
      <w:r>
        <w:rPr>
          <w:rFonts w:hint="eastAsia"/>
        </w:rPr>
        <w:t>ę</w:t>
      </w:r>
      <w:r>
        <w:t>dne punkt</w:t>
      </w:r>
      <w:r>
        <w:rPr>
          <w:rFonts w:hint="eastAsia"/>
        </w:rPr>
        <w:t>ó</w:t>
      </w:r>
      <w:r>
        <w:t>w charakterystycznych obiekt</w:t>
      </w:r>
      <w:r>
        <w:rPr>
          <w:rFonts w:hint="eastAsia"/>
        </w:rPr>
        <w:t>ó</w:t>
      </w:r>
      <w:r>
        <w:t>w, sieci kanalizacyjnej i kabli sterowniczych.</w:t>
      </w:r>
    </w:p>
    <w:p w:rsidR="00E66F4F" w:rsidRDefault="00E66F4F">
      <w:pPr>
        <w:pStyle w:val="Nagwek30"/>
        <w:keepNext/>
        <w:keepLines/>
        <w:numPr>
          <w:ilvl w:val="1"/>
          <w:numId w:val="19"/>
        </w:numPr>
        <w:shd w:val="clear" w:color="auto" w:fill="auto"/>
        <w:tabs>
          <w:tab w:val="left" w:pos="261"/>
        </w:tabs>
        <w:spacing w:before="0" w:after="315" w:line="190" w:lineRule="exact"/>
        <w:ind w:left="40" w:firstLine="0"/>
      </w:pPr>
      <w:bookmarkStart w:id="83" w:name="bookmark83"/>
      <w:r>
        <w:t>OBMIAR ROB</w:t>
      </w:r>
      <w:r>
        <w:rPr>
          <w:rFonts w:hint="eastAsia"/>
        </w:rPr>
        <w:t>Ó</w:t>
      </w:r>
      <w:r>
        <w:t>T</w:t>
      </w:r>
      <w:bookmarkEnd w:id="83"/>
    </w:p>
    <w:p w:rsidR="00E66F4F" w:rsidRDefault="00E66F4F">
      <w:pPr>
        <w:pStyle w:val="Teksttreci1"/>
        <w:shd w:val="clear" w:color="auto" w:fill="auto"/>
        <w:spacing w:before="0" w:after="299"/>
        <w:ind w:left="40" w:right="1640" w:firstLine="0"/>
        <w:jc w:val="left"/>
      </w:pPr>
      <w:r>
        <w:t>Jednostk</w:t>
      </w:r>
      <w:r>
        <w:rPr>
          <w:rFonts w:hint="eastAsia"/>
        </w:rPr>
        <w:t>ą</w:t>
      </w:r>
      <w:r>
        <w:t xml:space="preserve"> obmiaru przy prowadzeniu liniowych rob</w:t>
      </w:r>
      <w:r>
        <w:rPr>
          <w:rFonts w:hint="eastAsia"/>
        </w:rPr>
        <w:t>ó</w:t>
      </w:r>
      <w:r>
        <w:t>t ziemnych w terenie jest 1 km. Og</w:t>
      </w:r>
      <w:r>
        <w:rPr>
          <w:rFonts w:hint="eastAsia"/>
        </w:rPr>
        <w:t>ó</w:t>
      </w:r>
      <w:r>
        <w:t>lne zasady odbioru rob</w:t>
      </w:r>
      <w:r>
        <w:rPr>
          <w:rFonts w:hint="eastAsia"/>
        </w:rPr>
        <w:t>ó</w:t>
      </w:r>
      <w:r>
        <w:t xml:space="preserve">t podano w SST D-00.00.00.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lne".</w:t>
      </w:r>
    </w:p>
    <w:p w:rsidR="00E66F4F" w:rsidRDefault="00E66F4F">
      <w:pPr>
        <w:pStyle w:val="Nagwek30"/>
        <w:keepNext/>
        <w:keepLines/>
        <w:numPr>
          <w:ilvl w:val="1"/>
          <w:numId w:val="19"/>
        </w:numPr>
        <w:shd w:val="clear" w:color="auto" w:fill="auto"/>
        <w:tabs>
          <w:tab w:val="left" w:pos="261"/>
        </w:tabs>
        <w:spacing w:before="0" w:after="315" w:line="190" w:lineRule="exact"/>
        <w:ind w:left="40" w:firstLine="0"/>
      </w:pPr>
      <w:bookmarkStart w:id="84" w:name="bookmark84"/>
      <w:r>
        <w:t>ODBI</w:t>
      </w:r>
      <w:r>
        <w:rPr>
          <w:rFonts w:hint="eastAsia"/>
        </w:rPr>
        <w:t>Ó</w:t>
      </w:r>
      <w:r>
        <w:t>R PRAC GEODEZYJNYCH</w:t>
      </w:r>
      <w:bookmarkEnd w:id="84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Og</w:t>
      </w:r>
      <w:r>
        <w:rPr>
          <w:rFonts w:hint="eastAsia"/>
        </w:rPr>
        <w:t>ó</w:t>
      </w:r>
      <w:r>
        <w:t xml:space="preserve">lne zasady odbioru prac podano w SST D-00.00.00.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lne". Odbi</w:t>
      </w:r>
      <w:r>
        <w:rPr>
          <w:rFonts w:hint="eastAsia"/>
        </w:rPr>
        <w:t>ó</w:t>
      </w:r>
      <w:r>
        <w:t>r prac zwi</w:t>
      </w:r>
      <w:r>
        <w:rPr>
          <w:rFonts w:hint="eastAsia"/>
        </w:rPr>
        <w:t>ą</w:t>
      </w:r>
      <w:r>
        <w:t>zanych z wyznaczeniem trasy liniowych rob</w:t>
      </w:r>
      <w:r>
        <w:rPr>
          <w:rFonts w:hint="eastAsia"/>
        </w:rPr>
        <w:t>ó</w:t>
      </w:r>
      <w:r>
        <w:t>t ziemnych w terenie nast</w:t>
      </w:r>
      <w:r>
        <w:rPr>
          <w:rFonts w:hint="eastAsia"/>
        </w:rPr>
        <w:t>ę</w:t>
      </w:r>
      <w:r>
        <w:t>puje na podstawie szkic</w:t>
      </w:r>
      <w:r>
        <w:rPr>
          <w:rFonts w:hint="eastAsia"/>
        </w:rPr>
        <w:t>ó</w:t>
      </w:r>
      <w:r>
        <w:t>w i dziennik</w:t>
      </w:r>
      <w:r>
        <w:rPr>
          <w:rFonts w:hint="eastAsia"/>
        </w:rPr>
        <w:t>ó</w:t>
      </w:r>
      <w:r>
        <w:t>w pomiar</w:t>
      </w:r>
      <w:r>
        <w:rPr>
          <w:rFonts w:hint="eastAsia"/>
        </w:rPr>
        <w:t>ó</w:t>
      </w:r>
      <w:r>
        <w:t>w geodezyjnych lub protoko</w:t>
      </w:r>
      <w:r>
        <w:rPr>
          <w:rFonts w:hint="eastAsia"/>
        </w:rPr>
        <w:t>ł</w:t>
      </w:r>
      <w:r>
        <w:t>u kontroli geodezyjnej, kt</w:t>
      </w:r>
      <w:r>
        <w:rPr>
          <w:rFonts w:hint="eastAsia"/>
        </w:rPr>
        <w:t>ó</w:t>
      </w:r>
      <w:r>
        <w:t>re Wykonawca przedk</w:t>
      </w:r>
      <w:r>
        <w:rPr>
          <w:rFonts w:hint="eastAsia"/>
        </w:rPr>
        <w:t>ł</w:t>
      </w:r>
      <w:r>
        <w:t>ada In</w:t>
      </w:r>
      <w:r>
        <w:rPr>
          <w:rFonts w:hint="eastAsia"/>
        </w:rPr>
        <w:t>ż</w:t>
      </w:r>
      <w:r>
        <w:t>ynierowi.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Wykonawca prac geodezyjnych jest zobowi</w:t>
      </w:r>
      <w:r>
        <w:rPr>
          <w:rFonts w:hint="eastAsia"/>
        </w:rPr>
        <w:t>ą</w:t>
      </w:r>
      <w:r>
        <w:t>zany przekaza</w:t>
      </w:r>
      <w:r>
        <w:rPr>
          <w:rFonts w:hint="eastAsia"/>
        </w:rPr>
        <w:t>ć</w:t>
      </w:r>
      <w:r>
        <w:t xml:space="preserve"> In</w:t>
      </w:r>
      <w:r>
        <w:rPr>
          <w:rFonts w:hint="eastAsia"/>
        </w:rPr>
        <w:t>ż</w:t>
      </w:r>
      <w:r>
        <w:t>ynierowi komplet map geodezyjnych powykonawczych.</w:t>
      </w:r>
      <w:r>
        <w:br w:type="page"/>
      </w:r>
    </w:p>
    <w:p w:rsidR="00E66F4F" w:rsidRDefault="00E66F4F">
      <w:pPr>
        <w:pStyle w:val="Teksttreci30"/>
        <w:shd w:val="clear" w:color="auto" w:fill="auto"/>
        <w:spacing w:after="312" w:line="230" w:lineRule="exact"/>
        <w:ind w:left="20"/>
      </w:pPr>
      <w:bookmarkStart w:id="85" w:name="bookmark85"/>
      <w:r>
        <w:lastRenderedPageBreak/>
        <w:t>9. PODSTAWA P</w:t>
      </w:r>
      <w:r>
        <w:rPr>
          <w:rFonts w:hint="eastAsia"/>
        </w:rPr>
        <w:t>Ł</w:t>
      </w:r>
      <w:r>
        <w:t>ATNO</w:t>
      </w:r>
      <w:r>
        <w:rPr>
          <w:rFonts w:hint="eastAsia"/>
        </w:rPr>
        <w:t>Ś</w:t>
      </w:r>
      <w:r>
        <w:t>CI</w:t>
      </w:r>
      <w:bookmarkEnd w:id="85"/>
    </w:p>
    <w:p w:rsidR="00E66F4F" w:rsidRDefault="00E66F4F">
      <w:pPr>
        <w:pStyle w:val="Teksttreci1"/>
        <w:shd w:val="clear" w:color="auto" w:fill="auto"/>
        <w:spacing w:before="0" w:after="0"/>
        <w:ind w:left="20" w:firstLine="0"/>
      </w:pPr>
      <w:r>
        <w:t>Og</w:t>
      </w:r>
      <w:r>
        <w:rPr>
          <w:rFonts w:hint="eastAsia"/>
        </w:rPr>
        <w:t>ó</w:t>
      </w:r>
      <w:r>
        <w:t>le zasady p</w:t>
      </w:r>
      <w:r>
        <w:rPr>
          <w:rFonts w:hint="eastAsia"/>
        </w:rPr>
        <w:t>ł</w:t>
      </w:r>
      <w:r>
        <w:t>atno</w:t>
      </w:r>
      <w:r>
        <w:rPr>
          <w:rFonts w:hint="eastAsia"/>
        </w:rPr>
        <w:t>ś</w:t>
      </w:r>
      <w:r>
        <w:t xml:space="preserve">ci podano SST D-00.00.00.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0" w:firstLine="0"/>
      </w:pPr>
      <w:r>
        <w:t>P</w:t>
      </w:r>
      <w:r>
        <w:rPr>
          <w:rFonts w:hint="eastAsia"/>
        </w:rPr>
        <w:t>ł</w:t>
      </w:r>
      <w:r>
        <w:t>atno</w:t>
      </w:r>
      <w:r>
        <w:rPr>
          <w:rFonts w:hint="eastAsia"/>
        </w:rPr>
        <w:t>ś</w:t>
      </w:r>
      <w:r>
        <w:t>ci za 1m dla pomiar</w:t>
      </w:r>
      <w:r>
        <w:rPr>
          <w:rFonts w:hint="eastAsia"/>
        </w:rPr>
        <w:t>ó</w:t>
      </w:r>
      <w:r>
        <w:t>w przy robotach liniowych nale</w:t>
      </w:r>
      <w:r>
        <w:rPr>
          <w:rFonts w:hint="eastAsia"/>
        </w:rPr>
        <w:t>ż</w:t>
      </w:r>
      <w:r>
        <w:t>y przyjmowa</w:t>
      </w:r>
      <w:r>
        <w:rPr>
          <w:rFonts w:hint="eastAsia"/>
        </w:rPr>
        <w:t>ć</w:t>
      </w:r>
      <w:r>
        <w:t xml:space="preserve"> na podstawie szkic</w:t>
      </w:r>
      <w:r>
        <w:rPr>
          <w:rFonts w:hint="eastAsia"/>
        </w:rPr>
        <w:t>ó</w:t>
      </w:r>
      <w:r>
        <w:t>w i dziennik</w:t>
      </w:r>
      <w:r>
        <w:rPr>
          <w:rFonts w:hint="eastAsia"/>
        </w:rPr>
        <w:t>ó</w:t>
      </w:r>
      <w:r>
        <w:t>w pomiar</w:t>
      </w:r>
      <w:r>
        <w:rPr>
          <w:rFonts w:hint="eastAsia"/>
        </w:rPr>
        <w:t>ó</w:t>
      </w:r>
      <w:r>
        <w:t>w geodezyjnych lub protoko</w:t>
      </w:r>
      <w:r>
        <w:rPr>
          <w:rFonts w:hint="eastAsia"/>
        </w:rPr>
        <w:t>ł</w:t>
      </w:r>
      <w:r>
        <w:t>u kontroli geodezyjnej.</w:t>
      </w:r>
    </w:p>
    <w:p w:rsidR="00E66F4F" w:rsidRDefault="00E66F4F" w:rsidP="00021AB5">
      <w:pPr>
        <w:pStyle w:val="Teksttreci1"/>
        <w:framePr w:w="3025" w:h="1584" w:wrap="notBeside" w:vAnchor="text" w:hAnchor="margin" w:x="43" w:y="1677"/>
        <w:shd w:val="clear" w:color="auto" w:fill="auto"/>
        <w:spacing w:before="0" w:after="0"/>
        <w:ind w:right="220" w:firstLine="0"/>
      </w:pPr>
      <w:r>
        <w:t>Instrukcja techniczna 0-1. Instrukcja techniczna 0-3. Instrukcja techniczna G-2. Instrukcja techniczna Kg. Instrukcja techniczna Kg. Instrukcja techniczna G-3.2.</w:t>
      </w:r>
    </w:p>
    <w:p w:rsidR="00E66F4F" w:rsidRDefault="00E66F4F">
      <w:pPr>
        <w:pStyle w:val="Teksttreci1"/>
        <w:shd w:val="clear" w:color="auto" w:fill="auto"/>
        <w:spacing w:before="0" w:after="567"/>
        <w:ind w:left="20" w:right="200" w:firstLine="0"/>
      </w:pPr>
      <w:r>
        <w:t>W przedmiotowym zam</w:t>
      </w:r>
      <w:r>
        <w:rPr>
          <w:rFonts w:hint="eastAsia"/>
        </w:rPr>
        <w:t>ó</w:t>
      </w:r>
      <w:r>
        <w:t>wieniu ustalono cen</w:t>
      </w:r>
      <w:r>
        <w:rPr>
          <w:rFonts w:hint="eastAsia"/>
        </w:rPr>
        <w:t>ę</w:t>
      </w:r>
      <w:r>
        <w:t xml:space="preserve"> rycza</w:t>
      </w:r>
      <w:r>
        <w:rPr>
          <w:rFonts w:hint="eastAsia"/>
        </w:rPr>
        <w:t>ł</w:t>
      </w:r>
      <w:r>
        <w:t>tow</w:t>
      </w:r>
      <w:r>
        <w:rPr>
          <w:rFonts w:hint="eastAsia"/>
        </w:rPr>
        <w:t>ą</w:t>
      </w:r>
      <w:r>
        <w:t xml:space="preserve"> za ca</w:t>
      </w:r>
      <w:r>
        <w:rPr>
          <w:rFonts w:hint="eastAsia"/>
        </w:rPr>
        <w:t>ł</w:t>
      </w:r>
      <w:r>
        <w:t>y zakres niezb</w:t>
      </w:r>
      <w:r>
        <w:rPr>
          <w:rFonts w:hint="eastAsia"/>
        </w:rPr>
        <w:t>ę</w:t>
      </w:r>
      <w:r>
        <w:t>dnych rob</w:t>
      </w:r>
      <w:r>
        <w:rPr>
          <w:rFonts w:hint="eastAsia"/>
        </w:rPr>
        <w:t>ó</w:t>
      </w:r>
      <w:r>
        <w:t>t zawartych w SST.</w:t>
      </w:r>
    </w:p>
    <w:p w:rsidR="00021AB5" w:rsidRDefault="00021AB5" w:rsidP="00021AB5">
      <w:pPr>
        <w:pStyle w:val="Teksttreci1"/>
        <w:framePr w:w="5653" w:h="1584" w:wrap="notBeside" w:vAnchor="text" w:hAnchor="page" w:x="5389" w:y="594"/>
        <w:shd w:val="clear" w:color="auto" w:fill="auto"/>
        <w:spacing w:before="0" w:after="0"/>
        <w:ind w:left="20" w:firstLine="0"/>
        <w:jc w:val="left"/>
      </w:pPr>
      <w:bookmarkStart w:id="86" w:name="bookmark86"/>
      <w:r>
        <w:t>Og</w:t>
      </w:r>
      <w:r>
        <w:rPr>
          <w:rFonts w:hint="eastAsia"/>
        </w:rPr>
        <w:t>ó</w:t>
      </w:r>
      <w:r>
        <w:t xml:space="preserve">lne zasady wykonywania prac geodezyjnych. </w:t>
      </w:r>
    </w:p>
    <w:p w:rsidR="00021AB5" w:rsidRDefault="00021AB5" w:rsidP="00021AB5">
      <w:pPr>
        <w:pStyle w:val="Teksttreci1"/>
        <w:framePr w:w="5653" w:h="1584" w:wrap="notBeside" w:vAnchor="text" w:hAnchor="page" w:x="5389" w:y="594"/>
        <w:shd w:val="clear" w:color="auto" w:fill="auto"/>
        <w:spacing w:before="0" w:after="0"/>
        <w:ind w:left="20" w:firstLine="0"/>
        <w:jc w:val="left"/>
      </w:pPr>
      <w:r>
        <w:t>Og</w:t>
      </w:r>
      <w:r>
        <w:rPr>
          <w:rFonts w:hint="eastAsia"/>
        </w:rPr>
        <w:t>ó</w:t>
      </w:r>
      <w:r>
        <w:t xml:space="preserve">lne zasady kompletowania prac geodezyjnych. </w:t>
      </w:r>
    </w:p>
    <w:p w:rsidR="00021AB5" w:rsidRDefault="00021AB5" w:rsidP="00021AB5">
      <w:pPr>
        <w:pStyle w:val="Teksttreci1"/>
        <w:framePr w:w="5653" w:h="1584" w:wrap="notBeside" w:vAnchor="text" w:hAnchor="page" w:x="5389" w:y="594"/>
        <w:shd w:val="clear" w:color="auto" w:fill="auto"/>
        <w:spacing w:before="0" w:after="0"/>
        <w:ind w:left="20" w:firstLine="0"/>
        <w:jc w:val="left"/>
      </w:pPr>
      <w:r>
        <w:t>Wysoko</w:t>
      </w:r>
      <w:r>
        <w:rPr>
          <w:rFonts w:hint="eastAsia"/>
        </w:rPr>
        <w:t>ś</w:t>
      </w:r>
      <w:r>
        <w:t xml:space="preserve">ciowa osnowa geodezyjna, GUGIK. </w:t>
      </w:r>
    </w:p>
    <w:p w:rsidR="00021AB5" w:rsidRDefault="00021AB5" w:rsidP="00021AB5">
      <w:pPr>
        <w:pStyle w:val="Teksttreci1"/>
        <w:framePr w:w="5653" w:h="1584" w:wrap="notBeside" w:vAnchor="text" w:hAnchor="page" w:x="5389" w:y="594"/>
        <w:shd w:val="clear" w:color="auto" w:fill="auto"/>
        <w:spacing w:before="0" w:after="0"/>
        <w:ind w:left="20" w:firstLine="0"/>
        <w:jc w:val="left"/>
      </w:pPr>
      <w:r>
        <w:t>Geodezyjna obs</w:t>
      </w:r>
      <w:r>
        <w:rPr>
          <w:rFonts w:hint="eastAsia"/>
        </w:rPr>
        <w:t>ł</w:t>
      </w:r>
      <w:r>
        <w:t xml:space="preserve">uga inwestycji, GUGIK. </w:t>
      </w:r>
    </w:p>
    <w:p w:rsidR="00021AB5" w:rsidRDefault="00021AB5" w:rsidP="00021AB5">
      <w:pPr>
        <w:pStyle w:val="Teksttreci1"/>
        <w:framePr w:w="5653" w:h="1584" w:wrap="notBeside" w:vAnchor="text" w:hAnchor="page" w:x="5389" w:y="594"/>
        <w:shd w:val="clear" w:color="auto" w:fill="auto"/>
        <w:spacing w:before="0" w:after="0"/>
        <w:ind w:left="20" w:firstLine="0"/>
        <w:jc w:val="left"/>
      </w:pPr>
      <w:r>
        <w:t>Pomiary sytuacyjne i wysoko</w:t>
      </w:r>
      <w:r>
        <w:rPr>
          <w:rFonts w:hint="eastAsia"/>
        </w:rPr>
        <w:t>ś</w:t>
      </w:r>
      <w:r>
        <w:t xml:space="preserve">ciowe, GUGIK. </w:t>
      </w:r>
    </w:p>
    <w:p w:rsidR="00021AB5" w:rsidRDefault="00021AB5" w:rsidP="00021AB5">
      <w:pPr>
        <w:pStyle w:val="Teksttreci1"/>
        <w:framePr w:w="5653" w:h="1584" w:wrap="notBeside" w:vAnchor="text" w:hAnchor="page" w:x="5389" w:y="594"/>
        <w:shd w:val="clear" w:color="auto" w:fill="auto"/>
        <w:spacing w:before="0" w:after="0"/>
        <w:ind w:left="20" w:firstLine="0"/>
        <w:jc w:val="left"/>
      </w:pPr>
      <w:r>
        <w:t>Pomiary realizacyjne, GUGiK 1983.</w:t>
      </w:r>
    </w:p>
    <w:p w:rsidR="00E66F4F" w:rsidRDefault="00E66F4F">
      <w:pPr>
        <w:pStyle w:val="Teksttreci30"/>
        <w:shd w:val="clear" w:color="auto" w:fill="auto"/>
        <w:spacing w:after="0" w:line="230" w:lineRule="exact"/>
        <w:ind w:left="20"/>
      </w:pPr>
      <w:r>
        <w:t>10. PRZEPISY ZWI</w:t>
      </w:r>
      <w:r>
        <w:rPr>
          <w:rFonts w:hint="eastAsia"/>
        </w:rPr>
        <w:t>Ą</w:t>
      </w:r>
      <w:r>
        <w:t>ZANE</w:t>
      </w:r>
      <w:bookmarkEnd w:id="86"/>
      <w:r>
        <w:br w:type="page"/>
      </w:r>
    </w:p>
    <w:p w:rsidR="00E66F4F" w:rsidRDefault="00E66F4F">
      <w:pPr>
        <w:pStyle w:val="Teksttreci40"/>
        <w:shd w:val="clear" w:color="auto" w:fill="auto"/>
        <w:ind w:left="1360"/>
      </w:pPr>
      <w:r>
        <w:lastRenderedPageBreak/>
        <w:t>SZCZEG</w:t>
      </w:r>
      <w:r>
        <w:rPr>
          <w:rFonts w:hint="eastAsia"/>
        </w:rPr>
        <w:t>ÓŁ</w:t>
      </w:r>
      <w:r>
        <w:t>OWE SPECYFIKACJE TECHNICZNE</w:t>
      </w:r>
    </w:p>
    <w:p w:rsidR="00E66F4F" w:rsidRDefault="00E66F4F" w:rsidP="00E66F4F">
      <w:pPr>
        <w:pStyle w:val="Teksttreci40"/>
        <w:shd w:val="clear" w:color="auto" w:fill="auto"/>
        <w:spacing w:after="1440"/>
        <w:ind w:left="3660" w:right="3647"/>
        <w:jc w:val="right"/>
      </w:pPr>
      <w:r>
        <w:t>D - 04.00.00 PODBUDOWY</w:t>
      </w:r>
    </w:p>
    <w:p w:rsidR="00E66F4F" w:rsidRDefault="00E66F4F">
      <w:pPr>
        <w:pStyle w:val="Teksttreci40"/>
        <w:shd w:val="clear" w:color="auto" w:fill="auto"/>
        <w:ind w:left="1360"/>
      </w:pPr>
      <w:r>
        <w:t>SZCZEG</w:t>
      </w:r>
      <w:r>
        <w:rPr>
          <w:rFonts w:hint="eastAsia"/>
        </w:rPr>
        <w:t>ÓŁ</w:t>
      </w:r>
      <w:r>
        <w:t>OWE SPECYFIKACJE TECHNICZNE</w:t>
      </w:r>
    </w:p>
    <w:p w:rsidR="00E66F4F" w:rsidRDefault="00E66F4F">
      <w:pPr>
        <w:pStyle w:val="Teksttreci40"/>
        <w:shd w:val="clear" w:color="auto" w:fill="auto"/>
        <w:ind w:right="4020"/>
        <w:jc w:val="right"/>
      </w:pPr>
      <w:r>
        <w:t>D - 04.01.01</w:t>
      </w:r>
    </w:p>
    <w:p w:rsidR="00E66F4F" w:rsidRDefault="00E66F4F">
      <w:pPr>
        <w:pStyle w:val="Teksttreci40"/>
        <w:shd w:val="clear" w:color="auto" w:fill="auto"/>
      </w:pPr>
      <w:r>
        <w:t>KORYTO WRAZ Z PROFILOWANIEM I ZAG</w:t>
      </w:r>
      <w:r>
        <w:rPr>
          <w:rFonts w:hint="eastAsia"/>
        </w:rPr>
        <w:t>Ę</w:t>
      </w:r>
      <w:r>
        <w:t>SZCZENIEM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</w:t>
      </w:r>
    </w:p>
    <w:p w:rsidR="00E66F4F" w:rsidRDefault="00E66F4F">
      <w:pPr>
        <w:pStyle w:val="Nagwek30"/>
        <w:keepNext/>
        <w:keepLines/>
        <w:numPr>
          <w:ilvl w:val="0"/>
          <w:numId w:val="20"/>
        </w:numPr>
        <w:shd w:val="clear" w:color="auto" w:fill="auto"/>
        <w:tabs>
          <w:tab w:val="left" w:pos="231"/>
        </w:tabs>
        <w:spacing w:before="0" w:after="62" w:line="190" w:lineRule="exact"/>
        <w:ind w:left="20" w:firstLine="0"/>
      </w:pPr>
      <w:bookmarkStart w:id="87" w:name="bookmark87"/>
      <w:r>
        <w:t>WST</w:t>
      </w:r>
      <w:r>
        <w:rPr>
          <w:rFonts w:hint="eastAsia"/>
        </w:rPr>
        <w:t>Ę</w:t>
      </w:r>
      <w:r>
        <w:t>P</w:t>
      </w:r>
      <w:bookmarkEnd w:id="87"/>
    </w:p>
    <w:p w:rsidR="00E66F4F" w:rsidRDefault="00E66F4F">
      <w:pPr>
        <w:pStyle w:val="Nagwek30"/>
        <w:keepNext/>
        <w:keepLines/>
        <w:numPr>
          <w:ilvl w:val="1"/>
          <w:numId w:val="20"/>
        </w:numPr>
        <w:shd w:val="clear" w:color="auto" w:fill="auto"/>
        <w:tabs>
          <w:tab w:val="left" w:pos="404"/>
        </w:tabs>
        <w:spacing w:before="0" w:after="200" w:line="190" w:lineRule="exact"/>
        <w:ind w:left="20" w:firstLine="0"/>
      </w:pPr>
      <w:bookmarkStart w:id="88" w:name="bookmark88"/>
      <w:r>
        <w:t>Przedmiot SST</w:t>
      </w:r>
      <w:bookmarkEnd w:id="88"/>
    </w:p>
    <w:p w:rsidR="00E66F4F" w:rsidRDefault="00E66F4F">
      <w:pPr>
        <w:pStyle w:val="Teksttreci1"/>
        <w:shd w:val="clear" w:color="auto" w:fill="auto"/>
        <w:spacing w:before="0" w:after="180"/>
        <w:ind w:left="20" w:right="20" w:firstLine="0"/>
      </w:pPr>
      <w:r>
        <w:t>Przedmiotem niniejszej Specyfikacji Technicznej s</w:t>
      </w:r>
      <w:r>
        <w:rPr>
          <w:rFonts w:hint="eastAsia"/>
        </w:rPr>
        <w:t>ą</w:t>
      </w:r>
      <w:r>
        <w:t xml:space="preserve"> wymagania dotycz</w:t>
      </w:r>
      <w:r>
        <w:rPr>
          <w:rFonts w:hint="eastAsia"/>
        </w:rPr>
        <w:t>ą</w:t>
      </w:r>
      <w:r>
        <w:t>ce wykonania i odbioru rob</w:t>
      </w:r>
      <w:r>
        <w:rPr>
          <w:rFonts w:hint="eastAsia"/>
        </w:rPr>
        <w:t>ó</w:t>
      </w:r>
      <w:r>
        <w:t>t zwi</w:t>
      </w:r>
      <w:r>
        <w:rPr>
          <w:rFonts w:hint="eastAsia"/>
        </w:rPr>
        <w:t>ą</w:t>
      </w:r>
      <w:r>
        <w:t>zanych wykonaniem koryta wraz z profilowaniem i zag</w:t>
      </w:r>
      <w:r>
        <w:rPr>
          <w:rFonts w:hint="eastAsia"/>
        </w:rPr>
        <w:t>ę</w:t>
      </w:r>
      <w:r>
        <w:t>szczeniem, kt</w:t>
      </w:r>
      <w:r>
        <w:rPr>
          <w:rFonts w:hint="eastAsia"/>
        </w:rPr>
        <w:t>ó</w:t>
      </w:r>
      <w:r>
        <w:t>re zostan</w:t>
      </w:r>
      <w:r>
        <w:rPr>
          <w:rFonts w:hint="eastAsia"/>
        </w:rPr>
        <w:t>ą</w:t>
      </w:r>
      <w:r>
        <w:t xml:space="preserve"> wykonane w ramach zadania:</w:t>
      </w:r>
      <w:r>
        <w:rPr>
          <w:rStyle w:val="TeksttreciPogrubienie7"/>
        </w:rPr>
        <w:t xml:space="preserve"> </w:t>
      </w:r>
      <w:r>
        <w:rPr>
          <w:rStyle w:val="TeksttreciPogrubienie7"/>
          <w:rFonts w:hint="eastAsia"/>
        </w:rPr>
        <w:t>Przebudowa drogi gminnej Janów-Ruszki dz. Nr ewid. 2 o długości 1000  mb</w:t>
      </w:r>
    </w:p>
    <w:p w:rsidR="00E66F4F" w:rsidRDefault="00E66F4F">
      <w:pPr>
        <w:pStyle w:val="Nagwek30"/>
        <w:keepNext/>
        <w:keepLines/>
        <w:numPr>
          <w:ilvl w:val="1"/>
          <w:numId w:val="20"/>
        </w:numPr>
        <w:shd w:val="clear" w:color="auto" w:fill="auto"/>
        <w:tabs>
          <w:tab w:val="left" w:pos="404"/>
        </w:tabs>
        <w:spacing w:before="0" w:after="0" w:line="264" w:lineRule="exact"/>
        <w:ind w:left="20" w:firstLine="0"/>
      </w:pPr>
      <w:bookmarkStart w:id="89" w:name="bookmark89"/>
      <w:r>
        <w:t>Zakres stosowania SST</w:t>
      </w:r>
      <w:bookmarkEnd w:id="89"/>
    </w:p>
    <w:p w:rsidR="00E66F4F" w:rsidRDefault="00E66F4F">
      <w:pPr>
        <w:pStyle w:val="Teksttreci1"/>
        <w:shd w:val="clear" w:color="auto" w:fill="auto"/>
        <w:spacing w:before="0" w:after="180"/>
        <w:ind w:left="20" w:right="20" w:firstLine="0"/>
      </w:pPr>
      <w:r>
        <w:t>Specyfikacja jest stosowana, jako dokument kontraktowy przy zlecaniu i realizacji rob</w:t>
      </w:r>
      <w:r>
        <w:rPr>
          <w:rFonts w:hint="eastAsia"/>
        </w:rPr>
        <w:t>ó</w:t>
      </w:r>
      <w:r>
        <w:t>t zwi</w:t>
      </w:r>
      <w:r>
        <w:rPr>
          <w:rFonts w:hint="eastAsia"/>
        </w:rPr>
        <w:t>ą</w:t>
      </w:r>
      <w:r>
        <w:t>zanych z wykonaniem w/w inwestycji.</w:t>
      </w:r>
    </w:p>
    <w:p w:rsidR="00E66F4F" w:rsidRDefault="00E66F4F">
      <w:pPr>
        <w:pStyle w:val="Nagwek30"/>
        <w:keepNext/>
        <w:keepLines/>
        <w:numPr>
          <w:ilvl w:val="1"/>
          <w:numId w:val="20"/>
        </w:numPr>
        <w:shd w:val="clear" w:color="auto" w:fill="auto"/>
        <w:tabs>
          <w:tab w:val="left" w:pos="404"/>
        </w:tabs>
        <w:spacing w:before="0" w:after="0" w:line="264" w:lineRule="exact"/>
        <w:ind w:left="20" w:firstLine="0"/>
      </w:pPr>
      <w:bookmarkStart w:id="90" w:name="bookmark90"/>
      <w:r>
        <w:t>Zakres rob</w:t>
      </w:r>
      <w:r>
        <w:rPr>
          <w:rFonts w:hint="eastAsia"/>
        </w:rPr>
        <w:t>ó</w:t>
      </w:r>
      <w:r>
        <w:t>t obj</w:t>
      </w:r>
      <w:r>
        <w:rPr>
          <w:rFonts w:hint="eastAsia"/>
        </w:rPr>
        <w:t>ę</w:t>
      </w:r>
      <w:r>
        <w:t>tych SST</w:t>
      </w:r>
      <w:bookmarkEnd w:id="90"/>
    </w:p>
    <w:p w:rsidR="00E66F4F" w:rsidRDefault="00E66F4F">
      <w:pPr>
        <w:pStyle w:val="Teksttreci1"/>
        <w:shd w:val="clear" w:color="auto" w:fill="auto"/>
        <w:spacing w:before="0" w:after="180"/>
        <w:ind w:left="20" w:right="20" w:firstLine="0"/>
      </w:pPr>
      <w:r>
        <w:t>Ustalenia zawarte w niniejszej ST dotycz</w:t>
      </w:r>
      <w:r>
        <w:rPr>
          <w:rFonts w:hint="eastAsia"/>
        </w:rPr>
        <w:t>ą</w:t>
      </w:r>
      <w:r>
        <w:t xml:space="preserve"> zasad prowadzenia rob</w:t>
      </w:r>
      <w:r>
        <w:rPr>
          <w:rFonts w:hint="eastAsia"/>
        </w:rPr>
        <w:t>ó</w:t>
      </w:r>
      <w:r>
        <w:t>t zwi</w:t>
      </w:r>
      <w:r>
        <w:rPr>
          <w:rFonts w:hint="eastAsia"/>
        </w:rPr>
        <w:t>ą</w:t>
      </w:r>
      <w:r>
        <w:t>zanych z r</w:t>
      </w:r>
      <w:r>
        <w:rPr>
          <w:rFonts w:hint="eastAsia"/>
        </w:rPr>
        <w:t>ę</w:t>
      </w:r>
      <w:r>
        <w:t>cznym i mechanicznym wykonaniem koryta wraz z profilowaniem i zag</w:t>
      </w:r>
      <w:r>
        <w:rPr>
          <w:rFonts w:hint="eastAsia"/>
        </w:rPr>
        <w:t>ę</w:t>
      </w:r>
      <w:r>
        <w:t>szczeniem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a.</w:t>
      </w:r>
    </w:p>
    <w:p w:rsidR="00E66F4F" w:rsidRDefault="00E66F4F">
      <w:pPr>
        <w:pStyle w:val="Nagwek30"/>
        <w:keepNext/>
        <w:keepLines/>
        <w:numPr>
          <w:ilvl w:val="1"/>
          <w:numId w:val="20"/>
        </w:numPr>
        <w:shd w:val="clear" w:color="auto" w:fill="auto"/>
        <w:tabs>
          <w:tab w:val="left" w:pos="404"/>
        </w:tabs>
        <w:spacing w:before="0" w:after="0" w:line="264" w:lineRule="exact"/>
        <w:ind w:left="20" w:firstLine="0"/>
      </w:pPr>
      <w:bookmarkStart w:id="91" w:name="bookmark91"/>
      <w:r>
        <w:t>Okre</w:t>
      </w:r>
      <w:r>
        <w:rPr>
          <w:rFonts w:hint="eastAsia"/>
        </w:rPr>
        <w:t>ś</w:t>
      </w:r>
      <w:r>
        <w:t>lenia podstawowe</w:t>
      </w:r>
      <w:bookmarkEnd w:id="91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Okre</w:t>
      </w:r>
      <w:r>
        <w:rPr>
          <w:rFonts w:hint="eastAsia"/>
        </w:rPr>
        <w:t>ś</w:t>
      </w:r>
      <w:r>
        <w:t>lenia podane w niniejszej ST s</w:t>
      </w:r>
      <w:r>
        <w:rPr>
          <w:rFonts w:hint="eastAsia"/>
        </w:rPr>
        <w:t>ą</w:t>
      </w:r>
      <w:r>
        <w:t xml:space="preserve"> zgodne z obowi</w:t>
      </w:r>
      <w:r>
        <w:rPr>
          <w:rFonts w:hint="eastAsia"/>
        </w:rPr>
        <w:t>ą</w:t>
      </w:r>
      <w:r>
        <w:t>zuj</w:t>
      </w:r>
      <w:r>
        <w:rPr>
          <w:rFonts w:hint="eastAsia"/>
        </w:rPr>
        <w:t>ą</w:t>
      </w:r>
      <w:r>
        <w:t xml:space="preserve">cymi odpowiednimi normami i WWiORB zawartymi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lne".</w:t>
      </w:r>
    </w:p>
    <w:p w:rsidR="00E66F4F" w:rsidRDefault="00E66F4F">
      <w:pPr>
        <w:pStyle w:val="Nagwek30"/>
        <w:keepNext/>
        <w:keepLines/>
        <w:numPr>
          <w:ilvl w:val="0"/>
          <w:numId w:val="20"/>
        </w:numPr>
        <w:shd w:val="clear" w:color="auto" w:fill="auto"/>
        <w:tabs>
          <w:tab w:val="left" w:pos="241"/>
        </w:tabs>
        <w:spacing w:before="0" w:after="0" w:line="504" w:lineRule="exact"/>
        <w:ind w:left="20" w:firstLine="0"/>
      </w:pPr>
      <w:bookmarkStart w:id="92" w:name="bookmark92"/>
      <w:r>
        <w:t>MATERIA</w:t>
      </w:r>
      <w:r>
        <w:rPr>
          <w:rFonts w:hint="eastAsia"/>
        </w:rPr>
        <w:t>Ł</w:t>
      </w:r>
      <w:r>
        <w:t>Y</w:t>
      </w:r>
      <w:bookmarkEnd w:id="92"/>
    </w:p>
    <w:p w:rsidR="00E66F4F" w:rsidRDefault="00E66F4F">
      <w:pPr>
        <w:pStyle w:val="Teksttreci1"/>
        <w:shd w:val="clear" w:color="auto" w:fill="auto"/>
        <w:spacing w:before="0" w:after="0" w:line="504" w:lineRule="exact"/>
        <w:ind w:left="20" w:firstLine="0"/>
      </w:pPr>
      <w:r>
        <w:t>Nie wyst</w:t>
      </w:r>
      <w:r>
        <w:rPr>
          <w:rFonts w:hint="eastAsia"/>
        </w:rPr>
        <w:t>ę</w:t>
      </w:r>
      <w:r>
        <w:t>puj</w:t>
      </w:r>
      <w:r>
        <w:rPr>
          <w:rFonts w:hint="eastAsia"/>
        </w:rPr>
        <w:t>ą</w:t>
      </w:r>
      <w:r>
        <w:t>.</w:t>
      </w:r>
    </w:p>
    <w:p w:rsidR="00E66F4F" w:rsidRDefault="00E66F4F">
      <w:pPr>
        <w:pStyle w:val="Nagwek30"/>
        <w:keepNext/>
        <w:keepLines/>
        <w:numPr>
          <w:ilvl w:val="0"/>
          <w:numId w:val="20"/>
        </w:numPr>
        <w:shd w:val="clear" w:color="auto" w:fill="auto"/>
        <w:tabs>
          <w:tab w:val="left" w:pos="241"/>
        </w:tabs>
        <w:spacing w:before="0" w:after="0" w:line="504" w:lineRule="exact"/>
        <w:ind w:left="20" w:firstLine="0"/>
      </w:pPr>
      <w:bookmarkStart w:id="93" w:name="bookmark93"/>
      <w:r>
        <w:t>SPRZ</w:t>
      </w:r>
      <w:r>
        <w:rPr>
          <w:rFonts w:hint="eastAsia"/>
        </w:rPr>
        <w:t>Ę</w:t>
      </w:r>
      <w:r>
        <w:t>T</w:t>
      </w:r>
      <w:bookmarkEnd w:id="93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Sprz</w:t>
      </w:r>
      <w:r>
        <w:rPr>
          <w:rFonts w:hint="eastAsia"/>
        </w:rPr>
        <w:t>ę</w:t>
      </w:r>
      <w:r>
        <w:t>t przeznaczony do wykonania i profilowania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 powinien zosta</w:t>
      </w:r>
      <w:r>
        <w:rPr>
          <w:rFonts w:hint="eastAsia"/>
        </w:rPr>
        <w:t>ć</w:t>
      </w:r>
      <w:r>
        <w:t xml:space="preserve"> zaakceptowany przez In</w:t>
      </w:r>
      <w:r>
        <w:rPr>
          <w:rFonts w:hint="eastAsia"/>
        </w:rPr>
        <w:t>ż</w:t>
      </w:r>
      <w:r>
        <w:t>yniera.</w:t>
      </w:r>
    </w:p>
    <w:p w:rsidR="00E66F4F" w:rsidRDefault="00E66F4F">
      <w:pPr>
        <w:pStyle w:val="Nagwek30"/>
        <w:keepNext/>
        <w:keepLines/>
        <w:numPr>
          <w:ilvl w:val="0"/>
          <w:numId w:val="20"/>
        </w:numPr>
        <w:shd w:val="clear" w:color="auto" w:fill="auto"/>
        <w:spacing w:before="0" w:after="0" w:line="528" w:lineRule="exact"/>
        <w:ind w:left="20" w:firstLine="0"/>
      </w:pPr>
      <w:bookmarkStart w:id="94" w:name="bookmark94"/>
      <w:r>
        <w:t>TRANSPORT</w:t>
      </w:r>
      <w:bookmarkEnd w:id="94"/>
    </w:p>
    <w:p w:rsidR="00E66F4F" w:rsidRDefault="00E66F4F">
      <w:pPr>
        <w:pStyle w:val="Teksttreci1"/>
        <w:shd w:val="clear" w:color="auto" w:fill="auto"/>
        <w:spacing w:before="0" w:after="0" w:line="528" w:lineRule="exact"/>
        <w:ind w:left="20" w:firstLine="0"/>
      </w:pPr>
      <w:r>
        <w:t>Nie dotyczy.</w:t>
      </w:r>
    </w:p>
    <w:p w:rsidR="00E66F4F" w:rsidRDefault="00E66F4F">
      <w:pPr>
        <w:pStyle w:val="Nagwek30"/>
        <w:keepNext/>
        <w:keepLines/>
        <w:numPr>
          <w:ilvl w:val="0"/>
          <w:numId w:val="20"/>
        </w:numPr>
        <w:shd w:val="clear" w:color="auto" w:fill="auto"/>
        <w:tabs>
          <w:tab w:val="left" w:pos="236"/>
        </w:tabs>
        <w:spacing w:before="0" w:after="0" w:line="528" w:lineRule="exact"/>
        <w:ind w:left="20" w:firstLine="0"/>
      </w:pPr>
      <w:bookmarkStart w:id="95" w:name="bookmark95"/>
      <w:r>
        <w:t>WYKONANIE ROB</w:t>
      </w:r>
      <w:r>
        <w:rPr>
          <w:rFonts w:hint="eastAsia"/>
        </w:rPr>
        <w:t>Ó</w:t>
      </w:r>
      <w:r>
        <w:t>T</w:t>
      </w:r>
      <w:bookmarkEnd w:id="95"/>
    </w:p>
    <w:p w:rsidR="00E66F4F" w:rsidRDefault="00E66F4F">
      <w:pPr>
        <w:pStyle w:val="Nagwek30"/>
        <w:keepNext/>
        <w:keepLines/>
        <w:numPr>
          <w:ilvl w:val="1"/>
          <w:numId w:val="20"/>
        </w:numPr>
        <w:shd w:val="clear" w:color="auto" w:fill="auto"/>
        <w:tabs>
          <w:tab w:val="left" w:pos="409"/>
        </w:tabs>
        <w:spacing w:before="0" w:after="14" w:line="190" w:lineRule="exact"/>
        <w:ind w:left="20" w:firstLine="0"/>
      </w:pPr>
      <w:bookmarkStart w:id="96" w:name="bookmark96"/>
      <w:r>
        <w:t>Og</w:t>
      </w:r>
      <w:r>
        <w:rPr>
          <w:rFonts w:hint="eastAsia"/>
        </w:rPr>
        <w:t>ó</w:t>
      </w:r>
      <w:r>
        <w:t>lne warunki wykonania rob</w:t>
      </w:r>
      <w:r>
        <w:rPr>
          <w:rFonts w:hint="eastAsia"/>
        </w:rPr>
        <w:t>ó</w:t>
      </w:r>
      <w:r>
        <w:t>t</w:t>
      </w:r>
      <w:bookmarkEnd w:id="96"/>
    </w:p>
    <w:p w:rsidR="00E66F4F" w:rsidRDefault="00E66F4F">
      <w:pPr>
        <w:pStyle w:val="Teksttreci1"/>
        <w:shd w:val="clear" w:color="auto" w:fill="auto"/>
        <w:spacing w:before="0" w:after="205" w:line="190" w:lineRule="exact"/>
        <w:ind w:left="20" w:firstLine="0"/>
      </w:pPr>
      <w:r>
        <w:t>Og</w:t>
      </w:r>
      <w:r>
        <w:rPr>
          <w:rFonts w:hint="eastAsia"/>
        </w:rPr>
        <w:t>ó</w:t>
      </w:r>
      <w:r>
        <w:t>lne warunki wykonania rob</w:t>
      </w:r>
      <w:r>
        <w:rPr>
          <w:rFonts w:hint="eastAsia"/>
        </w:rPr>
        <w:t>ó</w:t>
      </w:r>
      <w:r>
        <w:t xml:space="preserve">t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</w:t>
      </w:r>
    </w:p>
    <w:p w:rsidR="00E66F4F" w:rsidRDefault="00E66F4F">
      <w:pPr>
        <w:pStyle w:val="Nagwek30"/>
        <w:keepNext/>
        <w:keepLines/>
        <w:numPr>
          <w:ilvl w:val="1"/>
          <w:numId w:val="20"/>
        </w:numPr>
        <w:shd w:val="clear" w:color="auto" w:fill="auto"/>
        <w:tabs>
          <w:tab w:val="left" w:pos="409"/>
        </w:tabs>
        <w:spacing w:before="0" w:after="0" w:line="264" w:lineRule="exact"/>
        <w:ind w:left="20" w:firstLine="0"/>
      </w:pPr>
      <w:bookmarkStart w:id="97" w:name="bookmark97"/>
      <w:r>
        <w:lastRenderedPageBreak/>
        <w:t>Warunki przyst</w:t>
      </w:r>
      <w:r>
        <w:rPr>
          <w:rFonts w:hint="eastAsia"/>
        </w:rPr>
        <w:t>ą</w:t>
      </w:r>
      <w:r>
        <w:t>pienia do rob</w:t>
      </w:r>
      <w:r>
        <w:rPr>
          <w:rFonts w:hint="eastAsia"/>
        </w:rPr>
        <w:t>ó</w:t>
      </w:r>
      <w:r>
        <w:t>t</w:t>
      </w:r>
      <w:bookmarkEnd w:id="97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Wykonawca powinien przyst</w:t>
      </w:r>
      <w:r>
        <w:rPr>
          <w:rFonts w:hint="eastAsia"/>
        </w:rPr>
        <w:t>ą</w:t>
      </w:r>
      <w:r>
        <w:t>pi</w:t>
      </w:r>
      <w:r>
        <w:rPr>
          <w:rFonts w:hint="eastAsia"/>
        </w:rPr>
        <w:t>ć</w:t>
      </w:r>
      <w:r>
        <w:t xml:space="preserve"> do wykonywania koryta oraz profilowania i zag</w:t>
      </w:r>
      <w:r>
        <w:rPr>
          <w:rFonts w:hint="eastAsia"/>
        </w:rPr>
        <w:t>ę</w:t>
      </w:r>
      <w:r>
        <w:t>szczenia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 bezpo</w:t>
      </w:r>
      <w:r>
        <w:rPr>
          <w:rFonts w:hint="eastAsia"/>
        </w:rPr>
        <w:t>ś</w:t>
      </w:r>
      <w:r>
        <w:t>rednio przed rozpocz</w:t>
      </w:r>
      <w:r>
        <w:rPr>
          <w:rFonts w:hint="eastAsia"/>
        </w:rPr>
        <w:t>ę</w:t>
      </w:r>
      <w:r>
        <w:t>ciem rob</w:t>
      </w:r>
      <w:r>
        <w:rPr>
          <w:rFonts w:hint="eastAsia"/>
        </w:rPr>
        <w:t>ó</w:t>
      </w:r>
      <w:r>
        <w:t>t zwi</w:t>
      </w:r>
      <w:r>
        <w:rPr>
          <w:rFonts w:hint="eastAsia"/>
        </w:rPr>
        <w:t>ą</w:t>
      </w:r>
      <w:r>
        <w:t>zanych z wykonaniem warstw nawierzchni. Wcze</w:t>
      </w:r>
      <w:r>
        <w:rPr>
          <w:rFonts w:hint="eastAsia"/>
        </w:rPr>
        <w:t>ś</w:t>
      </w:r>
      <w:r>
        <w:t>niejsze przyst</w:t>
      </w:r>
      <w:r>
        <w:rPr>
          <w:rFonts w:hint="eastAsia"/>
        </w:rPr>
        <w:t>ą</w:t>
      </w:r>
      <w:r>
        <w:t>pienie do wykonania koryta oraz profilowania i zag</w:t>
      </w:r>
      <w:r>
        <w:rPr>
          <w:rFonts w:hint="eastAsia"/>
        </w:rPr>
        <w:t>ę</w:t>
      </w:r>
      <w:r>
        <w:t>szczania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 i wykonywanie tych rob</w:t>
      </w:r>
      <w:r>
        <w:rPr>
          <w:rFonts w:hint="eastAsia"/>
        </w:rPr>
        <w:t>ó</w:t>
      </w:r>
      <w:r>
        <w:t>t z wyprzedzeniem jest mo</w:t>
      </w:r>
      <w:r>
        <w:rPr>
          <w:rFonts w:hint="eastAsia"/>
        </w:rPr>
        <w:t>ż</w:t>
      </w:r>
      <w:r>
        <w:t>liwe wy</w:t>
      </w:r>
      <w:r>
        <w:rPr>
          <w:rFonts w:hint="eastAsia"/>
        </w:rPr>
        <w:t>łą</w:t>
      </w:r>
      <w:r>
        <w:t>cznie za zgod</w:t>
      </w:r>
      <w:r>
        <w:rPr>
          <w:rFonts w:hint="eastAsia"/>
        </w:rPr>
        <w:t>ą</w:t>
      </w:r>
      <w:r>
        <w:t xml:space="preserve"> In</w:t>
      </w:r>
      <w:r>
        <w:rPr>
          <w:rFonts w:hint="eastAsia"/>
        </w:rPr>
        <w:t>ż</w:t>
      </w:r>
      <w:r>
        <w:t>yniera, w korzystnych warunkach atmosferycznych.</w:t>
      </w:r>
    </w:p>
    <w:p w:rsidR="00E66F4F" w:rsidRDefault="00E66F4F">
      <w:pPr>
        <w:pStyle w:val="Teksttreci1"/>
        <w:shd w:val="clear" w:color="auto" w:fill="auto"/>
        <w:spacing w:before="0" w:after="180"/>
        <w:ind w:left="20" w:right="20" w:firstLine="0"/>
      </w:pPr>
      <w:r>
        <w:t>W wykonanym korycie oraz po wyprofilowanym i zag</w:t>
      </w:r>
      <w:r>
        <w:rPr>
          <w:rFonts w:hint="eastAsia"/>
        </w:rPr>
        <w:t>ę</w:t>
      </w:r>
      <w:r>
        <w:t>szczonym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u nie mo</w:t>
      </w:r>
      <w:r>
        <w:rPr>
          <w:rFonts w:hint="eastAsia"/>
        </w:rPr>
        <w:t>ż</w:t>
      </w:r>
      <w:r>
        <w:t>e odbywa</w:t>
      </w:r>
      <w:r>
        <w:rPr>
          <w:rFonts w:hint="eastAsia"/>
        </w:rPr>
        <w:t>ć</w:t>
      </w:r>
      <w:r>
        <w:t xml:space="preserve"> si</w:t>
      </w:r>
      <w:r>
        <w:rPr>
          <w:rFonts w:hint="eastAsia"/>
        </w:rPr>
        <w:t>ę</w:t>
      </w:r>
      <w:r>
        <w:t xml:space="preserve"> ruch budowlany, niezwi</w:t>
      </w:r>
      <w:r>
        <w:rPr>
          <w:rFonts w:hint="eastAsia"/>
        </w:rPr>
        <w:t>ą</w:t>
      </w:r>
      <w:r>
        <w:t>zany bezpo</w:t>
      </w:r>
      <w:r>
        <w:rPr>
          <w:rFonts w:hint="eastAsia"/>
        </w:rPr>
        <w:t>ś</w:t>
      </w:r>
      <w:r>
        <w:t>rednio z wykonaniem pierwszej warstwy nawierzchni.</w:t>
      </w:r>
    </w:p>
    <w:p w:rsidR="00E66F4F" w:rsidRDefault="00E66F4F">
      <w:pPr>
        <w:pStyle w:val="Nagwek30"/>
        <w:keepNext/>
        <w:keepLines/>
        <w:numPr>
          <w:ilvl w:val="1"/>
          <w:numId w:val="20"/>
        </w:numPr>
        <w:shd w:val="clear" w:color="auto" w:fill="auto"/>
        <w:tabs>
          <w:tab w:val="left" w:pos="404"/>
        </w:tabs>
        <w:spacing w:before="0" w:after="0" w:line="264" w:lineRule="exact"/>
        <w:ind w:left="20" w:firstLine="0"/>
      </w:pPr>
      <w:bookmarkStart w:id="98" w:name="bookmark98"/>
      <w:r>
        <w:t>Wykonanie koryta</w:t>
      </w:r>
      <w:bookmarkEnd w:id="98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Rodzaj sprz</w:t>
      </w:r>
      <w:r>
        <w:rPr>
          <w:rFonts w:hint="eastAsia"/>
        </w:rPr>
        <w:t>ę</w:t>
      </w:r>
      <w:r>
        <w:t>tu, a w szczeg</w:t>
      </w:r>
      <w:r>
        <w:rPr>
          <w:rFonts w:hint="eastAsia"/>
        </w:rPr>
        <w:t>ó</w:t>
      </w:r>
      <w:r>
        <w:t>lno</w:t>
      </w:r>
      <w:r>
        <w:rPr>
          <w:rFonts w:hint="eastAsia"/>
        </w:rPr>
        <w:t>ś</w:t>
      </w:r>
      <w:r>
        <w:t>ci jego moc nale</w:t>
      </w:r>
      <w:r>
        <w:rPr>
          <w:rFonts w:hint="eastAsia"/>
        </w:rPr>
        <w:t>ż</w:t>
      </w:r>
      <w:r>
        <w:t>y dostosowa</w:t>
      </w:r>
      <w:r>
        <w:rPr>
          <w:rFonts w:hint="eastAsia"/>
        </w:rPr>
        <w:t>ć</w:t>
      </w:r>
      <w:r>
        <w:t xml:space="preserve"> do rodzaju gruntu, w kt</w:t>
      </w:r>
      <w:r>
        <w:rPr>
          <w:rFonts w:hint="eastAsia"/>
        </w:rPr>
        <w:t>ó</w:t>
      </w:r>
      <w:r>
        <w:t>rym prowadzone s</w:t>
      </w:r>
      <w:r>
        <w:rPr>
          <w:rFonts w:hint="eastAsia"/>
        </w:rPr>
        <w:t>ą</w:t>
      </w:r>
      <w:r>
        <w:t xml:space="preserve"> roboty i do trudno</w:t>
      </w:r>
      <w:r>
        <w:rPr>
          <w:rFonts w:hint="eastAsia"/>
        </w:rPr>
        <w:t>ś</w:t>
      </w:r>
      <w:r>
        <w:t>ci jego zag</w:t>
      </w:r>
      <w:r>
        <w:rPr>
          <w:rFonts w:hint="eastAsia"/>
        </w:rPr>
        <w:t>ę</w:t>
      </w:r>
      <w:r>
        <w:t>szczania.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Koryto nale</w:t>
      </w:r>
      <w:r>
        <w:rPr>
          <w:rFonts w:hint="eastAsia"/>
        </w:rPr>
        <w:t>ż</w:t>
      </w:r>
      <w:r>
        <w:t>y wykonywa</w:t>
      </w:r>
      <w:r>
        <w:rPr>
          <w:rFonts w:hint="eastAsia"/>
        </w:rPr>
        <w:t>ć</w:t>
      </w:r>
      <w:r>
        <w:t xml:space="preserve"> r</w:t>
      </w:r>
      <w:r>
        <w:rPr>
          <w:rFonts w:hint="eastAsia"/>
        </w:rPr>
        <w:t>ę</w:t>
      </w:r>
      <w:r>
        <w:t>cznie lub mechanicznie. Spos</w:t>
      </w:r>
      <w:r>
        <w:rPr>
          <w:rFonts w:hint="eastAsia"/>
        </w:rPr>
        <w:t>ó</w:t>
      </w:r>
      <w:r>
        <w:t>b wykonania musi by</w:t>
      </w:r>
      <w:r>
        <w:rPr>
          <w:rFonts w:hint="eastAsia"/>
        </w:rPr>
        <w:t>ć</w:t>
      </w:r>
      <w:r>
        <w:t xml:space="preserve"> zaakceptowany przez In</w:t>
      </w:r>
      <w:r>
        <w:rPr>
          <w:rFonts w:hint="eastAsia"/>
        </w:rPr>
        <w:t>ż</w:t>
      </w:r>
      <w:r>
        <w:t>yniera.</w:t>
      </w:r>
    </w:p>
    <w:p w:rsidR="00E66F4F" w:rsidRDefault="00E66F4F">
      <w:pPr>
        <w:pStyle w:val="Nagwek30"/>
        <w:keepNext/>
        <w:keepLines/>
        <w:numPr>
          <w:ilvl w:val="1"/>
          <w:numId w:val="20"/>
        </w:numPr>
        <w:shd w:val="clear" w:color="auto" w:fill="auto"/>
        <w:tabs>
          <w:tab w:val="left" w:pos="434"/>
        </w:tabs>
        <w:spacing w:before="0" w:after="0" w:line="264" w:lineRule="exact"/>
        <w:ind w:left="40" w:firstLine="0"/>
      </w:pPr>
      <w:bookmarkStart w:id="99" w:name="bookmark99"/>
      <w:r>
        <w:t>Profilowanie i zag</w:t>
      </w:r>
      <w:r>
        <w:rPr>
          <w:rFonts w:hint="eastAsia"/>
        </w:rPr>
        <w:t>ę</w:t>
      </w:r>
      <w:r>
        <w:t>szczanie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</w:t>
      </w:r>
      <w:bookmarkEnd w:id="99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Przed przyst</w:t>
      </w:r>
      <w:r>
        <w:rPr>
          <w:rFonts w:hint="eastAsia"/>
        </w:rPr>
        <w:t>ą</w:t>
      </w:r>
      <w:r>
        <w:t>pieniem do profilowania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 powinno by</w:t>
      </w:r>
      <w:r>
        <w:rPr>
          <w:rFonts w:hint="eastAsia"/>
        </w:rPr>
        <w:t>ć</w:t>
      </w:r>
      <w:r>
        <w:t xml:space="preserve"> oczyszczone ze wszelkich zanieczyszcze</w:t>
      </w:r>
      <w:r>
        <w:rPr>
          <w:rFonts w:hint="eastAsia"/>
        </w:rPr>
        <w:t>ń</w:t>
      </w:r>
      <w:r>
        <w:t>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Po oczyszczeniu powierzchni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a, kt</w:t>
      </w:r>
      <w:r>
        <w:rPr>
          <w:rFonts w:hint="eastAsia"/>
        </w:rPr>
        <w:t>ó</w:t>
      </w:r>
      <w:r>
        <w:t>re ma by</w:t>
      </w:r>
      <w:r>
        <w:rPr>
          <w:rFonts w:hint="eastAsia"/>
        </w:rPr>
        <w:t>ć</w:t>
      </w:r>
      <w:r>
        <w:t xml:space="preserve"> profilowane nale</w:t>
      </w:r>
      <w:r>
        <w:rPr>
          <w:rFonts w:hint="eastAsia"/>
        </w:rPr>
        <w:t>ż</w:t>
      </w:r>
      <w:r>
        <w:t>y sprawdzi</w:t>
      </w:r>
      <w:r>
        <w:rPr>
          <w:rFonts w:hint="eastAsia"/>
        </w:rPr>
        <w:t>ć</w:t>
      </w:r>
      <w:r>
        <w:t>, czy istniej</w:t>
      </w:r>
      <w:r>
        <w:rPr>
          <w:rFonts w:hint="eastAsia"/>
        </w:rPr>
        <w:t>ą</w:t>
      </w:r>
      <w:r>
        <w:t>ce rz</w:t>
      </w:r>
      <w:r>
        <w:rPr>
          <w:rFonts w:hint="eastAsia"/>
        </w:rPr>
        <w:t>ę</w:t>
      </w:r>
      <w:r>
        <w:t>dne terenu umo</w:t>
      </w:r>
      <w:r>
        <w:rPr>
          <w:rFonts w:hint="eastAsia"/>
        </w:rPr>
        <w:t>ż</w:t>
      </w:r>
      <w:r>
        <w:t>liwiaj</w:t>
      </w:r>
      <w:r>
        <w:rPr>
          <w:rFonts w:hint="eastAsia"/>
        </w:rPr>
        <w:t>ą</w:t>
      </w:r>
      <w:r>
        <w:t xml:space="preserve"> uzyskanie po profilowaniu zaprojektowanych rz</w:t>
      </w:r>
      <w:r>
        <w:rPr>
          <w:rFonts w:hint="eastAsia"/>
        </w:rPr>
        <w:t>ę</w:t>
      </w:r>
      <w:r>
        <w:t>dnych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a. Zaleca si</w:t>
      </w:r>
      <w:r>
        <w:rPr>
          <w:rFonts w:hint="eastAsia"/>
        </w:rPr>
        <w:t>ę</w:t>
      </w:r>
      <w:r>
        <w:t>, aby rz</w:t>
      </w:r>
      <w:r>
        <w:rPr>
          <w:rFonts w:hint="eastAsia"/>
        </w:rPr>
        <w:t>ę</w:t>
      </w:r>
      <w:r>
        <w:t>dne terenu przed profilowaniem by</w:t>
      </w:r>
      <w:r>
        <w:rPr>
          <w:rFonts w:hint="eastAsia"/>
        </w:rPr>
        <w:t>ł</w:t>
      </w:r>
      <w:r>
        <w:t>y, o co najmniej 5 cm wy</w:t>
      </w:r>
      <w:r>
        <w:rPr>
          <w:rFonts w:hint="eastAsia"/>
        </w:rPr>
        <w:t>ż</w:t>
      </w:r>
      <w:r>
        <w:t>sze ni</w:t>
      </w:r>
      <w:r>
        <w:rPr>
          <w:rFonts w:hint="eastAsia"/>
        </w:rPr>
        <w:t>ż</w:t>
      </w:r>
      <w:r>
        <w:t xml:space="preserve"> projektowane rz</w:t>
      </w:r>
      <w:r>
        <w:rPr>
          <w:rFonts w:hint="eastAsia"/>
        </w:rPr>
        <w:t>ę</w:t>
      </w:r>
      <w:r>
        <w:t>dne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Je</w:t>
      </w:r>
      <w:r>
        <w:rPr>
          <w:rFonts w:hint="eastAsia"/>
        </w:rPr>
        <w:t>ż</w:t>
      </w:r>
      <w:r>
        <w:t>eli powy</w:t>
      </w:r>
      <w:r>
        <w:rPr>
          <w:rFonts w:hint="eastAsia"/>
        </w:rPr>
        <w:t>ż</w:t>
      </w:r>
      <w:r>
        <w:t>szy warunek nie jest spe</w:t>
      </w:r>
      <w:r>
        <w:rPr>
          <w:rFonts w:hint="eastAsia"/>
        </w:rPr>
        <w:t>ł</w:t>
      </w:r>
      <w:r>
        <w:t>niony i wyst</w:t>
      </w:r>
      <w:r>
        <w:rPr>
          <w:rFonts w:hint="eastAsia"/>
        </w:rPr>
        <w:t>ę</w:t>
      </w:r>
      <w:r>
        <w:t>puj</w:t>
      </w:r>
      <w:r>
        <w:rPr>
          <w:rFonts w:hint="eastAsia"/>
        </w:rPr>
        <w:t>ą</w:t>
      </w:r>
      <w:r>
        <w:t xml:space="preserve"> zani</w:t>
      </w:r>
      <w:r>
        <w:rPr>
          <w:rFonts w:hint="eastAsia"/>
        </w:rPr>
        <w:t>ż</w:t>
      </w:r>
      <w:r>
        <w:t>enia poziomu w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u przewidzianym do profilowania, Wykonawca powinien spulchni</w:t>
      </w:r>
      <w:r>
        <w:rPr>
          <w:rFonts w:hint="eastAsia"/>
        </w:rPr>
        <w:t>ć</w:t>
      </w:r>
      <w:r>
        <w:t xml:space="preserve">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e, dowie</w:t>
      </w:r>
      <w:r>
        <w:rPr>
          <w:rFonts w:hint="eastAsia"/>
        </w:rPr>
        <w:t>źć</w:t>
      </w:r>
      <w:r>
        <w:t xml:space="preserve"> dodatkowy grunt spe</w:t>
      </w:r>
      <w:r>
        <w:rPr>
          <w:rFonts w:hint="eastAsia"/>
        </w:rPr>
        <w:t>ł</w:t>
      </w:r>
      <w:r>
        <w:t>niaj</w:t>
      </w:r>
      <w:r>
        <w:rPr>
          <w:rFonts w:hint="eastAsia"/>
        </w:rPr>
        <w:t>ą</w:t>
      </w:r>
      <w:r>
        <w:t>cy wymagania obowi</w:t>
      </w:r>
      <w:r>
        <w:rPr>
          <w:rFonts w:hint="eastAsia"/>
        </w:rPr>
        <w:t>ą</w:t>
      </w:r>
      <w:r>
        <w:t>zuj</w:t>
      </w:r>
      <w:r>
        <w:rPr>
          <w:rFonts w:hint="eastAsia"/>
        </w:rPr>
        <w:t>ą</w:t>
      </w:r>
      <w:r>
        <w:t>ce dla g</w:t>
      </w:r>
      <w:r>
        <w:rPr>
          <w:rFonts w:hint="eastAsia"/>
        </w:rPr>
        <w:t>ó</w:t>
      </w:r>
      <w:r>
        <w:t>rnej strefy korpusu, w ilo</w:t>
      </w:r>
      <w:r>
        <w:rPr>
          <w:rFonts w:hint="eastAsia"/>
        </w:rPr>
        <w:t>ś</w:t>
      </w:r>
      <w:r>
        <w:t>ci koniecznej do uzyskania wymaganych rz</w:t>
      </w:r>
      <w:r>
        <w:rPr>
          <w:rFonts w:hint="eastAsia"/>
        </w:rPr>
        <w:t>ę</w:t>
      </w:r>
      <w:r>
        <w:t>dnych wysoko</w:t>
      </w:r>
      <w:r>
        <w:rPr>
          <w:rFonts w:hint="eastAsia"/>
        </w:rPr>
        <w:t>ś</w:t>
      </w:r>
      <w:r>
        <w:t>ciowych i zag</w:t>
      </w:r>
      <w:r>
        <w:rPr>
          <w:rFonts w:hint="eastAsia"/>
        </w:rPr>
        <w:t>ęś</w:t>
      </w:r>
      <w:r>
        <w:t>ci</w:t>
      </w:r>
      <w:r>
        <w:rPr>
          <w:rFonts w:hint="eastAsia"/>
        </w:rPr>
        <w:t>ć</w:t>
      </w:r>
      <w:r>
        <w:t xml:space="preserve"> warstw</w:t>
      </w:r>
      <w:r>
        <w:rPr>
          <w:rFonts w:hint="eastAsia"/>
        </w:rPr>
        <w:t>ę</w:t>
      </w:r>
      <w:r>
        <w:t xml:space="preserve"> do uzyskania wymaganych warto</w:t>
      </w:r>
      <w:r>
        <w:rPr>
          <w:rFonts w:hint="eastAsia"/>
        </w:rPr>
        <w:t>ś</w:t>
      </w:r>
      <w:r>
        <w:t>ci wska</w:t>
      </w:r>
      <w:r>
        <w:rPr>
          <w:rFonts w:hint="eastAsia"/>
        </w:rPr>
        <w:t>ź</w:t>
      </w:r>
      <w:r>
        <w:t>nika zag</w:t>
      </w:r>
      <w:r>
        <w:rPr>
          <w:rFonts w:hint="eastAsia"/>
        </w:rPr>
        <w:t>ę</w:t>
      </w:r>
      <w:r>
        <w:t>szczenia.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Je</w:t>
      </w:r>
      <w:r>
        <w:rPr>
          <w:rFonts w:hint="eastAsia"/>
        </w:rPr>
        <w:t>ż</w:t>
      </w:r>
      <w:r>
        <w:t>eli Projektant nie przewiduje inaczej, bezpo</w:t>
      </w:r>
      <w:r>
        <w:rPr>
          <w:rFonts w:hint="eastAsia"/>
        </w:rPr>
        <w:t>ś</w:t>
      </w:r>
      <w:r>
        <w:t>rednio po profilowaniu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 nale</w:t>
      </w:r>
      <w:r>
        <w:rPr>
          <w:rFonts w:hint="eastAsia"/>
        </w:rPr>
        <w:t>ż</w:t>
      </w:r>
      <w:r>
        <w:t>y przyst</w:t>
      </w:r>
      <w:r>
        <w:rPr>
          <w:rFonts w:hint="eastAsia"/>
        </w:rPr>
        <w:t>ą</w:t>
      </w:r>
      <w:r>
        <w:t>pi</w:t>
      </w:r>
      <w:r>
        <w:rPr>
          <w:rFonts w:hint="eastAsia"/>
        </w:rPr>
        <w:t>ć</w:t>
      </w:r>
      <w:r>
        <w:t xml:space="preserve"> do jego dog</w:t>
      </w:r>
      <w:r>
        <w:rPr>
          <w:rFonts w:hint="eastAsia"/>
        </w:rPr>
        <w:t>ę</w:t>
      </w:r>
      <w:r>
        <w:t>szczenia przez wa</w:t>
      </w:r>
      <w:r>
        <w:rPr>
          <w:rFonts w:hint="eastAsia"/>
        </w:rPr>
        <w:t>ł</w:t>
      </w:r>
      <w:r>
        <w:t>owanie.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Zag</w:t>
      </w:r>
      <w:r>
        <w:rPr>
          <w:rFonts w:hint="eastAsia"/>
        </w:rPr>
        <w:t>ę</w:t>
      </w:r>
      <w:r>
        <w:t>szczanie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 nale</w:t>
      </w:r>
      <w:r>
        <w:rPr>
          <w:rFonts w:hint="eastAsia"/>
        </w:rPr>
        <w:t>ż</w:t>
      </w:r>
      <w:r>
        <w:t>y kontrolowa</w:t>
      </w:r>
      <w:r>
        <w:rPr>
          <w:rFonts w:hint="eastAsia"/>
        </w:rPr>
        <w:t>ć</w:t>
      </w:r>
      <w:r>
        <w:t xml:space="preserve"> wed</w:t>
      </w:r>
      <w:r>
        <w:rPr>
          <w:rFonts w:hint="eastAsia"/>
        </w:rPr>
        <w:t>ł</w:t>
      </w:r>
      <w:r>
        <w:t>ug normalnej pr</w:t>
      </w:r>
      <w:r>
        <w:rPr>
          <w:rFonts w:hint="eastAsia"/>
        </w:rPr>
        <w:t>ó</w:t>
      </w:r>
      <w:r>
        <w:t>by Proctora, przeprowadzonej zgodnie z PN-B-04481 (metoda I i II) lub oprze</w:t>
      </w:r>
      <w:r>
        <w:rPr>
          <w:rFonts w:hint="eastAsia"/>
        </w:rPr>
        <w:t>ć</w:t>
      </w:r>
      <w:r>
        <w:t xml:space="preserve"> na metodzie obci</w:t>
      </w:r>
      <w:r>
        <w:rPr>
          <w:rFonts w:hint="eastAsia"/>
        </w:rPr>
        <w:t>ąż</w:t>
      </w:r>
      <w:r>
        <w:t>e</w:t>
      </w:r>
      <w:r>
        <w:rPr>
          <w:rFonts w:hint="eastAsia"/>
        </w:rPr>
        <w:t>ń</w:t>
      </w:r>
      <w:r>
        <w:t xml:space="preserve"> p</w:t>
      </w:r>
      <w:r>
        <w:rPr>
          <w:rFonts w:hint="eastAsia"/>
        </w:rPr>
        <w:t>ł</w:t>
      </w:r>
      <w:r>
        <w:t>ytowych. Wska</w:t>
      </w:r>
      <w:r>
        <w:rPr>
          <w:rFonts w:hint="eastAsia"/>
        </w:rPr>
        <w:t>ź</w:t>
      </w:r>
      <w:r>
        <w:t>nik zag</w:t>
      </w:r>
      <w:r>
        <w:rPr>
          <w:rFonts w:hint="eastAsia"/>
        </w:rPr>
        <w:t>ę</w:t>
      </w:r>
      <w:r>
        <w:t>szczenia nale</w:t>
      </w:r>
      <w:r>
        <w:rPr>
          <w:rFonts w:hint="eastAsia"/>
        </w:rPr>
        <w:t>ż</w:t>
      </w:r>
      <w:r>
        <w:t>y okre</w:t>
      </w:r>
      <w:r>
        <w:rPr>
          <w:rFonts w:hint="eastAsia"/>
        </w:rPr>
        <w:t>ś</w:t>
      </w:r>
      <w:r>
        <w:t>li</w:t>
      </w:r>
      <w:r>
        <w:rPr>
          <w:rFonts w:hint="eastAsia"/>
        </w:rPr>
        <w:t>ć</w:t>
      </w:r>
      <w:r>
        <w:t xml:space="preserve"> zgodnie z BN-77/8931-12.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Wilgotno</w:t>
      </w:r>
      <w:r>
        <w:rPr>
          <w:rFonts w:hint="eastAsia"/>
        </w:rPr>
        <w:t>ść</w:t>
      </w:r>
      <w:r>
        <w:t xml:space="preserve"> gruntu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 przy zag</w:t>
      </w:r>
      <w:r>
        <w:rPr>
          <w:rFonts w:hint="eastAsia"/>
        </w:rPr>
        <w:t>ę</w:t>
      </w:r>
      <w:r>
        <w:t>szczeniu nie powinna r</w:t>
      </w:r>
      <w:r>
        <w:rPr>
          <w:rFonts w:hint="eastAsia"/>
        </w:rPr>
        <w:t>óż</w:t>
      </w:r>
      <w:r>
        <w:t>ni</w:t>
      </w:r>
      <w:r>
        <w:rPr>
          <w:rFonts w:hint="eastAsia"/>
        </w:rPr>
        <w:t>ć</w:t>
      </w:r>
      <w:r>
        <w:t xml:space="preserve"> si</w:t>
      </w:r>
      <w:r>
        <w:rPr>
          <w:rFonts w:hint="eastAsia"/>
        </w:rPr>
        <w:t>ę</w:t>
      </w:r>
      <w:r>
        <w:t xml:space="preserve"> od wilgotno</w:t>
      </w:r>
      <w:r>
        <w:rPr>
          <w:rFonts w:hint="eastAsia"/>
        </w:rPr>
        <w:t>ś</w:t>
      </w:r>
      <w:r>
        <w:t>ci optymalnej o wi</w:t>
      </w:r>
      <w:r>
        <w:rPr>
          <w:rFonts w:hint="eastAsia"/>
        </w:rPr>
        <w:t>ę</w:t>
      </w:r>
      <w:r>
        <w:t>cej ni</w:t>
      </w:r>
      <w:r>
        <w:rPr>
          <w:rFonts w:hint="eastAsia"/>
        </w:rPr>
        <w:t>ż</w:t>
      </w:r>
      <w:r>
        <w:t xml:space="preserve"> (wg PN-S-02205:1998) :</w:t>
      </w:r>
    </w:p>
    <w:p w:rsidR="00E66F4F" w:rsidRDefault="00E66F4F">
      <w:pPr>
        <w:pStyle w:val="Teksttreci1"/>
        <w:numPr>
          <w:ilvl w:val="0"/>
          <w:numId w:val="21"/>
        </w:numPr>
        <w:shd w:val="clear" w:color="auto" w:fill="auto"/>
        <w:tabs>
          <w:tab w:val="left" w:pos="150"/>
        </w:tabs>
        <w:spacing w:before="0" w:after="0"/>
        <w:ind w:left="40" w:firstLine="0"/>
      </w:pPr>
      <w:r>
        <w:t xml:space="preserve">w gruntach niespoistych </w:t>
      </w:r>
      <w:r>
        <w:rPr>
          <w:rFonts w:hint="eastAsia"/>
        </w:rPr>
        <w:t>±</w:t>
      </w:r>
      <w:r>
        <w:t xml:space="preserve"> 2%</w:t>
      </w:r>
    </w:p>
    <w:p w:rsidR="00E66F4F" w:rsidRDefault="00E66F4F">
      <w:pPr>
        <w:pStyle w:val="Teksttreci1"/>
        <w:numPr>
          <w:ilvl w:val="0"/>
          <w:numId w:val="21"/>
        </w:numPr>
        <w:shd w:val="clear" w:color="auto" w:fill="auto"/>
        <w:tabs>
          <w:tab w:val="left" w:pos="150"/>
        </w:tabs>
        <w:spacing w:before="0" w:after="0"/>
        <w:ind w:left="40" w:firstLine="0"/>
      </w:pPr>
      <w:r>
        <w:t>w gruntach ma</w:t>
      </w:r>
      <w:r>
        <w:rPr>
          <w:rFonts w:hint="eastAsia"/>
        </w:rPr>
        <w:t>ł</w:t>
      </w:r>
      <w:r>
        <w:t xml:space="preserve">o i </w:t>
      </w:r>
      <w:r>
        <w:rPr>
          <w:rFonts w:hint="eastAsia"/>
        </w:rPr>
        <w:t>ś</w:t>
      </w:r>
      <w:r>
        <w:t>redniospoistych +0% do -2%</w:t>
      </w:r>
    </w:p>
    <w:p w:rsidR="00E66F4F" w:rsidRDefault="00E66F4F">
      <w:pPr>
        <w:pStyle w:val="Teksttreci1"/>
        <w:shd w:val="clear" w:color="auto" w:fill="auto"/>
        <w:spacing w:before="0" w:after="0"/>
        <w:ind w:left="40" w:firstLine="0"/>
      </w:pPr>
      <w:r>
        <w:t>Koryto drogi powinno spe</w:t>
      </w:r>
      <w:r>
        <w:rPr>
          <w:rFonts w:hint="eastAsia"/>
        </w:rPr>
        <w:t>ł</w:t>
      </w:r>
      <w:r>
        <w:t>nia</w:t>
      </w:r>
      <w:r>
        <w:rPr>
          <w:rFonts w:hint="eastAsia"/>
        </w:rPr>
        <w:t>ć</w:t>
      </w:r>
      <w:r>
        <w:t xml:space="preserve"> wymagania zag</w:t>
      </w:r>
      <w:r>
        <w:rPr>
          <w:rFonts w:hint="eastAsia"/>
        </w:rPr>
        <w:t>ę</w:t>
      </w:r>
      <w:r>
        <w:t>szczania i no</w:t>
      </w:r>
      <w:r>
        <w:rPr>
          <w:rFonts w:hint="eastAsia"/>
        </w:rPr>
        <w:t>ś</w:t>
      </w:r>
      <w:r>
        <w:t>no</w:t>
      </w:r>
      <w:r>
        <w:rPr>
          <w:rFonts w:hint="eastAsia"/>
        </w:rPr>
        <w:t>ś</w:t>
      </w:r>
      <w:r>
        <w:t>ci.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Wykonawca powinien skontrolowa</w:t>
      </w:r>
      <w:r>
        <w:rPr>
          <w:rFonts w:hint="eastAsia"/>
        </w:rPr>
        <w:t>ć</w:t>
      </w:r>
      <w:r>
        <w:t xml:space="preserve"> wska</w:t>
      </w:r>
      <w:r>
        <w:rPr>
          <w:rFonts w:hint="eastAsia"/>
        </w:rPr>
        <w:t>ź</w:t>
      </w:r>
      <w:r>
        <w:t>nik zag</w:t>
      </w:r>
      <w:r>
        <w:rPr>
          <w:rFonts w:hint="eastAsia"/>
        </w:rPr>
        <w:t>ę</w:t>
      </w:r>
      <w:r>
        <w:t>szczenia grunt</w:t>
      </w:r>
      <w:r>
        <w:rPr>
          <w:rFonts w:hint="eastAsia"/>
        </w:rPr>
        <w:t>ó</w:t>
      </w:r>
      <w:r>
        <w:t>w rodzimych, zalegaj</w:t>
      </w:r>
      <w:r>
        <w:rPr>
          <w:rFonts w:hint="eastAsia"/>
        </w:rPr>
        <w:t>ą</w:t>
      </w:r>
      <w:r>
        <w:t>cych w korycie do g</w:t>
      </w:r>
      <w:r>
        <w:rPr>
          <w:rFonts w:hint="eastAsia"/>
        </w:rPr>
        <w:t>łę</w:t>
      </w:r>
      <w:r>
        <w:t>boko</w:t>
      </w:r>
      <w:r>
        <w:rPr>
          <w:rFonts w:hint="eastAsia"/>
        </w:rPr>
        <w:t>ś</w:t>
      </w:r>
      <w:r>
        <w:t>ci 0,5 m od powierzchni terenu.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Warto</w:t>
      </w:r>
      <w:r>
        <w:rPr>
          <w:rFonts w:hint="eastAsia"/>
        </w:rPr>
        <w:t>ść</w:t>
      </w:r>
      <w:r>
        <w:t xml:space="preserve"> wska</w:t>
      </w:r>
      <w:r>
        <w:rPr>
          <w:rFonts w:hint="eastAsia"/>
        </w:rPr>
        <w:t>ź</w:t>
      </w:r>
      <w:r>
        <w:t>nika zag</w:t>
      </w:r>
      <w:r>
        <w:rPr>
          <w:rFonts w:hint="eastAsia"/>
        </w:rPr>
        <w:t>ę</w:t>
      </w:r>
      <w:r>
        <w:t>szczenia I</w:t>
      </w:r>
      <w:r>
        <w:rPr>
          <w:vertAlign w:val="subscript"/>
        </w:rPr>
        <w:t>S</w:t>
      </w:r>
      <w:r>
        <w:t xml:space="preserve"> lub I</w:t>
      </w:r>
      <w:r>
        <w:rPr>
          <w:vertAlign w:val="subscript"/>
        </w:rPr>
        <w:t>0</w:t>
      </w:r>
      <w:r>
        <w:t xml:space="preserve"> w korycie drogi powinna by</w:t>
      </w:r>
      <w:r>
        <w:rPr>
          <w:rFonts w:hint="eastAsia"/>
        </w:rPr>
        <w:t>ć</w:t>
      </w:r>
      <w:r>
        <w:t xml:space="preserve"> zgodna z wymaganiami podanymi w PN-S-02205, p.2.10. Je</w:t>
      </w:r>
      <w:r>
        <w:rPr>
          <w:rFonts w:hint="eastAsia"/>
        </w:rPr>
        <w:t>ż</w:t>
      </w:r>
      <w:r>
        <w:t>eli warto</w:t>
      </w:r>
      <w:r>
        <w:rPr>
          <w:rFonts w:hint="eastAsia"/>
        </w:rPr>
        <w:t>ść</w:t>
      </w:r>
      <w:r>
        <w:t xml:space="preserve"> wska</w:t>
      </w:r>
      <w:r>
        <w:rPr>
          <w:rFonts w:hint="eastAsia"/>
        </w:rPr>
        <w:t>ź</w:t>
      </w:r>
      <w:r>
        <w:t>nika zag</w:t>
      </w:r>
      <w:r>
        <w:rPr>
          <w:rFonts w:hint="eastAsia"/>
        </w:rPr>
        <w:t>ę</w:t>
      </w:r>
      <w:r>
        <w:t>szczenia I</w:t>
      </w:r>
      <w:r>
        <w:rPr>
          <w:vertAlign w:val="subscript"/>
        </w:rPr>
        <w:t>S</w:t>
      </w:r>
      <w:r>
        <w:t xml:space="preserve"> lub I</w:t>
      </w:r>
      <w:r>
        <w:rPr>
          <w:vertAlign w:val="subscript"/>
        </w:rPr>
        <w:t>0</w:t>
      </w:r>
      <w:r>
        <w:t xml:space="preserve"> jest mniejsza, Wykonawca powinien dog</w:t>
      </w:r>
      <w:r>
        <w:rPr>
          <w:rFonts w:hint="eastAsia"/>
        </w:rPr>
        <w:t>ęś</w:t>
      </w:r>
      <w:r>
        <w:t>ci</w:t>
      </w:r>
      <w:r>
        <w:rPr>
          <w:rFonts w:hint="eastAsia"/>
        </w:rPr>
        <w:t>ć</w:t>
      </w:r>
      <w:r>
        <w:t xml:space="preserve">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 tak, aby powy</w:t>
      </w:r>
      <w:r>
        <w:rPr>
          <w:rFonts w:hint="eastAsia"/>
        </w:rPr>
        <w:t>ż</w:t>
      </w:r>
      <w:r>
        <w:t>sze wymaganie zosta</w:t>
      </w:r>
      <w:r>
        <w:rPr>
          <w:rFonts w:hint="eastAsia"/>
        </w:rPr>
        <w:t>ł</w:t>
      </w:r>
      <w:r>
        <w:t>o spe</w:t>
      </w:r>
      <w:r>
        <w:rPr>
          <w:rFonts w:hint="eastAsia"/>
        </w:rPr>
        <w:t>ł</w:t>
      </w:r>
      <w:r>
        <w:t>nione. Je</w:t>
      </w:r>
      <w:r>
        <w:rPr>
          <w:rFonts w:hint="eastAsia"/>
        </w:rPr>
        <w:t>ż</w:t>
      </w:r>
      <w:r>
        <w:t>eli warto</w:t>
      </w:r>
      <w:r>
        <w:rPr>
          <w:rFonts w:hint="eastAsia"/>
        </w:rPr>
        <w:t>ść</w:t>
      </w:r>
      <w:r>
        <w:t xml:space="preserve"> wska</w:t>
      </w:r>
      <w:r>
        <w:rPr>
          <w:rFonts w:hint="eastAsia"/>
        </w:rPr>
        <w:t>ź</w:t>
      </w:r>
      <w:r>
        <w:t>nika zag</w:t>
      </w:r>
      <w:r>
        <w:rPr>
          <w:rFonts w:hint="eastAsia"/>
        </w:rPr>
        <w:t>ę</w:t>
      </w:r>
      <w:r>
        <w:t>szczenia I</w:t>
      </w:r>
      <w:r>
        <w:rPr>
          <w:vertAlign w:val="subscript"/>
        </w:rPr>
        <w:t>S</w:t>
      </w:r>
      <w:r>
        <w:t xml:space="preserve"> lub I</w:t>
      </w:r>
      <w:r>
        <w:rPr>
          <w:vertAlign w:val="subscript"/>
        </w:rPr>
        <w:t>0</w:t>
      </w:r>
      <w:r>
        <w:t xml:space="preserve"> nie mo</w:t>
      </w:r>
      <w:r>
        <w:rPr>
          <w:rFonts w:hint="eastAsia"/>
        </w:rPr>
        <w:t>ż</w:t>
      </w:r>
      <w:r>
        <w:t>e by</w:t>
      </w:r>
      <w:r>
        <w:rPr>
          <w:rFonts w:hint="eastAsia"/>
        </w:rPr>
        <w:t>ć</w:t>
      </w:r>
      <w:r>
        <w:t xml:space="preserve"> osi</w:t>
      </w:r>
      <w:r>
        <w:rPr>
          <w:rFonts w:hint="eastAsia"/>
        </w:rPr>
        <w:t>ą</w:t>
      </w:r>
      <w:r>
        <w:t>gni</w:t>
      </w:r>
      <w:r>
        <w:rPr>
          <w:rFonts w:hint="eastAsia"/>
        </w:rPr>
        <w:t>ę</w:t>
      </w:r>
      <w:r>
        <w:t>te przez bezpo</w:t>
      </w:r>
      <w:r>
        <w:rPr>
          <w:rFonts w:hint="eastAsia"/>
        </w:rPr>
        <w:t>ś</w:t>
      </w:r>
      <w:r>
        <w:t>rednie zag</w:t>
      </w:r>
      <w:r>
        <w:rPr>
          <w:rFonts w:hint="eastAsia"/>
        </w:rPr>
        <w:t>ę</w:t>
      </w:r>
      <w:r>
        <w:t>szczanie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a, to nale</w:t>
      </w:r>
      <w:r>
        <w:rPr>
          <w:rFonts w:hint="eastAsia"/>
        </w:rPr>
        <w:t>ż</w:t>
      </w:r>
      <w:r>
        <w:t>y podj</w:t>
      </w:r>
      <w:r>
        <w:rPr>
          <w:rFonts w:hint="eastAsia"/>
        </w:rPr>
        <w:t>ąć</w:t>
      </w:r>
      <w:r>
        <w:t xml:space="preserve"> </w:t>
      </w:r>
      <w:r>
        <w:rPr>
          <w:rFonts w:hint="eastAsia"/>
        </w:rPr>
        <w:t>ś</w:t>
      </w:r>
      <w:r>
        <w:t>rodki w celu ulepszenia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a, umo</w:t>
      </w:r>
      <w:r>
        <w:rPr>
          <w:rFonts w:hint="eastAsia"/>
        </w:rPr>
        <w:t>ż</w:t>
      </w:r>
      <w:r>
        <w:t>liwiaj</w:t>
      </w:r>
      <w:r>
        <w:rPr>
          <w:rFonts w:hint="eastAsia"/>
        </w:rPr>
        <w:t>ą</w:t>
      </w:r>
      <w:r>
        <w:t>ce uzyskanie wymaganych warto</w:t>
      </w:r>
      <w:r>
        <w:rPr>
          <w:rFonts w:hint="eastAsia"/>
        </w:rPr>
        <w:t>ś</w:t>
      </w:r>
      <w:r>
        <w:t>ci wska</w:t>
      </w:r>
      <w:r>
        <w:rPr>
          <w:rFonts w:hint="eastAsia"/>
        </w:rPr>
        <w:t>ź</w:t>
      </w:r>
      <w:r>
        <w:t>nika zag</w:t>
      </w:r>
      <w:r>
        <w:rPr>
          <w:rFonts w:hint="eastAsia"/>
        </w:rPr>
        <w:t>ę</w:t>
      </w:r>
      <w:r>
        <w:t>szczenia.</w:t>
      </w:r>
    </w:p>
    <w:p w:rsidR="00E66F4F" w:rsidRDefault="00E66F4F">
      <w:pPr>
        <w:pStyle w:val="Teksttreci1"/>
        <w:shd w:val="clear" w:color="auto" w:fill="auto"/>
        <w:spacing w:before="0" w:after="180"/>
        <w:ind w:left="40" w:right="20" w:firstLine="0"/>
        <w:jc w:val="left"/>
      </w:pPr>
      <w:r>
        <w:t>Do kontroli E</w:t>
      </w:r>
      <w:r>
        <w:rPr>
          <w:vertAlign w:val="subscript"/>
        </w:rPr>
        <w:t>2</w:t>
      </w:r>
      <w:r>
        <w:t xml:space="preserve"> i wska</w:t>
      </w:r>
      <w:r>
        <w:rPr>
          <w:rFonts w:hint="eastAsia"/>
        </w:rPr>
        <w:t>ź</w:t>
      </w:r>
      <w:r>
        <w:t>nika odkszta</w:t>
      </w:r>
      <w:r>
        <w:rPr>
          <w:rFonts w:hint="eastAsia"/>
        </w:rPr>
        <w:t>ł</w:t>
      </w:r>
      <w:r>
        <w:t>cenia I</w:t>
      </w:r>
      <w:r>
        <w:rPr>
          <w:vertAlign w:val="subscript"/>
        </w:rPr>
        <w:t>0</w:t>
      </w:r>
      <w:r>
        <w:t xml:space="preserve"> koryta drogi nale</w:t>
      </w:r>
      <w:r>
        <w:rPr>
          <w:rFonts w:hint="eastAsia"/>
        </w:rPr>
        <w:t>ż</w:t>
      </w:r>
      <w:r>
        <w:t>y stosowa</w:t>
      </w:r>
      <w:r>
        <w:rPr>
          <w:rFonts w:hint="eastAsia"/>
        </w:rPr>
        <w:t>ć</w:t>
      </w:r>
      <w:r>
        <w:t xml:space="preserve"> metod</w:t>
      </w:r>
      <w:r>
        <w:rPr>
          <w:rFonts w:hint="eastAsia"/>
        </w:rPr>
        <w:t>ę</w:t>
      </w:r>
      <w:r>
        <w:t xml:space="preserve"> obci</w:t>
      </w:r>
      <w:r>
        <w:rPr>
          <w:rFonts w:hint="eastAsia"/>
        </w:rPr>
        <w:t>ąż</w:t>
      </w:r>
      <w:r>
        <w:t>e</w:t>
      </w:r>
      <w:r>
        <w:rPr>
          <w:rFonts w:hint="eastAsia"/>
        </w:rPr>
        <w:t>ń</w:t>
      </w:r>
      <w:r>
        <w:t xml:space="preserve"> p</w:t>
      </w:r>
      <w:r>
        <w:rPr>
          <w:rFonts w:hint="eastAsia"/>
        </w:rPr>
        <w:t>ł</w:t>
      </w:r>
      <w:r>
        <w:t>ytowych wg za</w:t>
      </w:r>
      <w:r>
        <w:rPr>
          <w:rFonts w:hint="eastAsia"/>
        </w:rPr>
        <w:t>łą</w:t>
      </w:r>
      <w:r>
        <w:t>cznika B do normy PN-S-02205 albo inne metody zaakceptowane przez In</w:t>
      </w:r>
      <w:r>
        <w:rPr>
          <w:rFonts w:hint="eastAsia"/>
        </w:rPr>
        <w:t>ż</w:t>
      </w:r>
      <w:r>
        <w:t>yniera. Warto</w:t>
      </w:r>
      <w:r>
        <w:rPr>
          <w:rFonts w:hint="eastAsia"/>
        </w:rPr>
        <w:t>ść</w:t>
      </w:r>
      <w:r>
        <w:t xml:space="preserve"> wska</w:t>
      </w:r>
      <w:r>
        <w:rPr>
          <w:rFonts w:hint="eastAsia"/>
        </w:rPr>
        <w:t>ź</w:t>
      </w:r>
      <w:r>
        <w:t>nika odkszta</w:t>
      </w:r>
      <w:r>
        <w:rPr>
          <w:rFonts w:hint="eastAsia"/>
        </w:rPr>
        <w:t>ł</w:t>
      </w:r>
      <w:r>
        <w:t>cenia I</w:t>
      </w:r>
      <w:r>
        <w:rPr>
          <w:vertAlign w:val="subscript"/>
        </w:rPr>
        <w:t>0</w:t>
      </w:r>
      <w:r>
        <w:t xml:space="preserve"> w korycie drogi powinna by</w:t>
      </w:r>
      <w:r>
        <w:rPr>
          <w:rFonts w:hint="eastAsia"/>
        </w:rPr>
        <w:t>ć</w:t>
      </w:r>
      <w:r>
        <w:t xml:space="preserve"> zgodna z wymaganiami podanymi w PN-S-02205, p. 2.10.</w:t>
      </w:r>
    </w:p>
    <w:p w:rsidR="00E66F4F" w:rsidRDefault="00E66F4F">
      <w:pPr>
        <w:pStyle w:val="Nagwek30"/>
        <w:keepNext/>
        <w:keepLines/>
        <w:numPr>
          <w:ilvl w:val="1"/>
          <w:numId w:val="20"/>
        </w:numPr>
        <w:shd w:val="clear" w:color="auto" w:fill="auto"/>
        <w:tabs>
          <w:tab w:val="left" w:pos="419"/>
        </w:tabs>
        <w:spacing w:before="0" w:after="0" w:line="264" w:lineRule="exact"/>
        <w:ind w:left="40" w:firstLine="0"/>
      </w:pPr>
      <w:bookmarkStart w:id="100" w:name="bookmark100"/>
      <w:r>
        <w:t>Utrzymanie koryta oraz wyprofilowanego i zag</w:t>
      </w:r>
      <w:r>
        <w:rPr>
          <w:rFonts w:hint="eastAsia"/>
        </w:rPr>
        <w:t>ę</w:t>
      </w:r>
      <w:r>
        <w:t>szczonego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</w:t>
      </w:r>
      <w:bookmarkEnd w:id="100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  <w:jc w:val="left"/>
      </w:pPr>
      <w:r>
        <w:t>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 (koryto) po wyprofilowaniu i zag</w:t>
      </w:r>
      <w:r>
        <w:rPr>
          <w:rFonts w:hint="eastAsia"/>
        </w:rPr>
        <w:t>ę</w:t>
      </w:r>
      <w:r>
        <w:t>szczeniu powinno by</w:t>
      </w:r>
      <w:r>
        <w:rPr>
          <w:rFonts w:hint="eastAsia"/>
        </w:rPr>
        <w:t>ć</w:t>
      </w:r>
      <w:r>
        <w:t xml:space="preserve"> utrzymywane w dobrym stanie. Je</w:t>
      </w:r>
      <w:r>
        <w:rPr>
          <w:rFonts w:hint="eastAsia"/>
        </w:rPr>
        <w:t>ż</w:t>
      </w:r>
      <w:r>
        <w:t>eli po wykonaniu rob</w:t>
      </w:r>
      <w:r>
        <w:rPr>
          <w:rFonts w:hint="eastAsia"/>
        </w:rPr>
        <w:t>ó</w:t>
      </w:r>
      <w:r>
        <w:t>t zwi</w:t>
      </w:r>
      <w:r>
        <w:rPr>
          <w:rFonts w:hint="eastAsia"/>
        </w:rPr>
        <w:t>ą</w:t>
      </w:r>
      <w:r>
        <w:t>zanych z profilowaniem i zag</w:t>
      </w:r>
      <w:r>
        <w:rPr>
          <w:rFonts w:hint="eastAsia"/>
        </w:rPr>
        <w:t>ę</w:t>
      </w:r>
      <w:r>
        <w:t>szczeniem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 nast</w:t>
      </w:r>
      <w:r>
        <w:rPr>
          <w:rFonts w:hint="eastAsia"/>
        </w:rPr>
        <w:t>ą</w:t>
      </w:r>
      <w:r>
        <w:t>pi przerwa w robotach i Wykonawca nie przyst</w:t>
      </w:r>
      <w:r>
        <w:rPr>
          <w:rFonts w:hint="eastAsia"/>
        </w:rPr>
        <w:t>ę</w:t>
      </w:r>
      <w:r>
        <w:t>puje natychmiast do uk</w:t>
      </w:r>
      <w:r>
        <w:rPr>
          <w:rFonts w:hint="eastAsia"/>
        </w:rPr>
        <w:t>ł</w:t>
      </w:r>
      <w:r>
        <w:t>adania warstw nawierzchni, to powinien on zabezpieczy</w:t>
      </w:r>
      <w:r>
        <w:rPr>
          <w:rFonts w:hint="eastAsia"/>
        </w:rPr>
        <w:t>ć</w:t>
      </w:r>
      <w:r>
        <w:t xml:space="preserve">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 przed nadmiernym zawilgoceniem.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Je</w:t>
      </w:r>
      <w:r>
        <w:rPr>
          <w:rFonts w:hint="eastAsia"/>
        </w:rPr>
        <w:t>ż</w:t>
      </w:r>
      <w:r>
        <w:t>eli wyprofilowane i zag</w:t>
      </w:r>
      <w:r>
        <w:rPr>
          <w:rFonts w:hint="eastAsia"/>
        </w:rPr>
        <w:t>ę</w:t>
      </w:r>
      <w:r>
        <w:t>szczone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 uleg</w:t>
      </w:r>
      <w:r>
        <w:rPr>
          <w:rFonts w:hint="eastAsia"/>
        </w:rPr>
        <w:t>ł</w:t>
      </w:r>
      <w:r>
        <w:t>o nadmiernemu zawilgoceniu, to przed przyst</w:t>
      </w:r>
      <w:r>
        <w:rPr>
          <w:rFonts w:hint="eastAsia"/>
        </w:rPr>
        <w:t>ą</w:t>
      </w:r>
      <w:r>
        <w:t>pieniem do uk</w:t>
      </w:r>
      <w:r>
        <w:rPr>
          <w:rFonts w:hint="eastAsia"/>
        </w:rPr>
        <w:t>ł</w:t>
      </w:r>
      <w:r>
        <w:t>adania podbudowy nale</w:t>
      </w:r>
      <w:r>
        <w:rPr>
          <w:rFonts w:hint="eastAsia"/>
        </w:rPr>
        <w:t>ż</w:t>
      </w:r>
      <w:r>
        <w:t>y doprowadzi</w:t>
      </w:r>
      <w:r>
        <w:rPr>
          <w:rFonts w:hint="eastAsia"/>
        </w:rPr>
        <w:t>ć</w:t>
      </w:r>
      <w:r>
        <w:t xml:space="preserve"> do osuszenia.</w:t>
      </w:r>
    </w:p>
    <w:p w:rsidR="00E66F4F" w:rsidRDefault="00E66F4F">
      <w:pPr>
        <w:pStyle w:val="Teksttreci1"/>
        <w:shd w:val="clear" w:color="auto" w:fill="auto"/>
        <w:spacing w:before="0" w:after="239"/>
        <w:ind w:left="40" w:right="20" w:firstLine="0"/>
      </w:pPr>
      <w:r>
        <w:t>Po osuszeniu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 In</w:t>
      </w:r>
      <w:r>
        <w:rPr>
          <w:rFonts w:hint="eastAsia"/>
        </w:rPr>
        <w:t>ż</w:t>
      </w:r>
      <w:r>
        <w:t>ynier oceni jego stan i ewentualnie zleci wykonanie niezb</w:t>
      </w:r>
      <w:r>
        <w:rPr>
          <w:rFonts w:hint="eastAsia"/>
        </w:rPr>
        <w:t>ę</w:t>
      </w:r>
      <w:r>
        <w:t>dnych napraw. Je</w:t>
      </w:r>
      <w:r>
        <w:rPr>
          <w:rFonts w:hint="eastAsia"/>
        </w:rPr>
        <w:t>ż</w:t>
      </w:r>
      <w:r>
        <w:t>eli zawilgocenie nast</w:t>
      </w:r>
      <w:r>
        <w:rPr>
          <w:rFonts w:hint="eastAsia"/>
        </w:rPr>
        <w:t>ą</w:t>
      </w:r>
      <w:r>
        <w:t>pi</w:t>
      </w:r>
      <w:r>
        <w:rPr>
          <w:rFonts w:hint="eastAsia"/>
        </w:rPr>
        <w:t>ł</w:t>
      </w:r>
      <w:r>
        <w:t>o wskutek zaniedbania Wykonawcy, to dodatkowe naprawy wykona on na w</w:t>
      </w:r>
      <w:r>
        <w:rPr>
          <w:rFonts w:hint="eastAsia"/>
        </w:rPr>
        <w:t>ł</w:t>
      </w:r>
      <w:r>
        <w:t>asny koszt.</w:t>
      </w:r>
    </w:p>
    <w:p w:rsidR="00E66F4F" w:rsidRDefault="00E66F4F">
      <w:pPr>
        <w:pStyle w:val="Nagwek30"/>
        <w:keepNext/>
        <w:keepLines/>
        <w:shd w:val="clear" w:color="auto" w:fill="auto"/>
        <w:spacing w:before="0" w:after="19" w:line="190" w:lineRule="exact"/>
        <w:ind w:left="40" w:firstLine="0"/>
      </w:pPr>
      <w:bookmarkStart w:id="101" w:name="bookmark101"/>
      <w:r>
        <w:lastRenderedPageBreak/>
        <w:t>6. KONTROLA JAKO</w:t>
      </w:r>
      <w:r>
        <w:rPr>
          <w:rFonts w:hint="eastAsia"/>
        </w:rPr>
        <w:t>Ś</w:t>
      </w:r>
      <w:r>
        <w:t>CI ROB</w:t>
      </w:r>
      <w:r>
        <w:rPr>
          <w:rFonts w:hint="eastAsia"/>
        </w:rPr>
        <w:t>Ó</w:t>
      </w:r>
      <w:r>
        <w:t>T</w:t>
      </w:r>
      <w:bookmarkEnd w:id="101"/>
    </w:p>
    <w:p w:rsidR="00E66F4F" w:rsidRDefault="00E66F4F">
      <w:pPr>
        <w:pStyle w:val="Nagwek30"/>
        <w:keepNext/>
        <w:keepLines/>
        <w:numPr>
          <w:ilvl w:val="0"/>
          <w:numId w:val="22"/>
        </w:numPr>
        <w:shd w:val="clear" w:color="auto" w:fill="auto"/>
        <w:tabs>
          <w:tab w:val="left" w:pos="429"/>
        </w:tabs>
        <w:spacing w:before="0" w:after="259" w:line="190" w:lineRule="exact"/>
        <w:ind w:left="40" w:firstLine="0"/>
      </w:pPr>
      <w:bookmarkStart w:id="102" w:name="bookmark102"/>
      <w:r>
        <w:t>Og</w:t>
      </w:r>
      <w:r>
        <w:rPr>
          <w:rFonts w:hint="eastAsia"/>
        </w:rPr>
        <w:t>ó</w:t>
      </w:r>
      <w:r>
        <w:t>lne zasady kontroli jako</w:t>
      </w:r>
      <w:r>
        <w:rPr>
          <w:rFonts w:hint="eastAsia"/>
        </w:rPr>
        <w:t>ś</w:t>
      </w:r>
      <w:r>
        <w:t>ci rob</w:t>
      </w:r>
      <w:r>
        <w:rPr>
          <w:rFonts w:hint="eastAsia"/>
        </w:rPr>
        <w:t>ó</w:t>
      </w:r>
      <w:r>
        <w:t>t</w:t>
      </w:r>
      <w:bookmarkEnd w:id="102"/>
    </w:p>
    <w:p w:rsidR="00E66F4F" w:rsidRDefault="00E66F4F">
      <w:pPr>
        <w:pStyle w:val="Teksttreci1"/>
        <w:shd w:val="clear" w:color="auto" w:fill="auto"/>
        <w:spacing w:before="0" w:after="200" w:line="190" w:lineRule="exact"/>
        <w:ind w:left="780" w:firstLine="0"/>
        <w:jc w:val="left"/>
      </w:pPr>
      <w:r>
        <w:t>Og</w:t>
      </w:r>
      <w:r>
        <w:rPr>
          <w:rFonts w:hint="eastAsia"/>
        </w:rPr>
        <w:t>ó</w:t>
      </w:r>
      <w:r>
        <w:t>lne zasady kontroli jako</w:t>
      </w:r>
      <w:r>
        <w:rPr>
          <w:rFonts w:hint="eastAsia"/>
        </w:rPr>
        <w:t>ś</w:t>
      </w:r>
      <w:r>
        <w:t>ci rob</w:t>
      </w:r>
      <w:r>
        <w:rPr>
          <w:rFonts w:hint="eastAsia"/>
        </w:rPr>
        <w:t>ó</w:t>
      </w:r>
      <w:r>
        <w:t xml:space="preserve">t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lne".</w:t>
      </w:r>
    </w:p>
    <w:p w:rsidR="00E66F4F" w:rsidRDefault="00E66F4F">
      <w:pPr>
        <w:pStyle w:val="Nagwek30"/>
        <w:keepNext/>
        <w:keepLines/>
        <w:numPr>
          <w:ilvl w:val="0"/>
          <w:numId w:val="22"/>
        </w:numPr>
        <w:shd w:val="clear" w:color="auto" w:fill="auto"/>
        <w:tabs>
          <w:tab w:val="left" w:pos="429"/>
        </w:tabs>
        <w:spacing w:before="0" w:after="0" w:line="264" w:lineRule="exact"/>
        <w:ind w:left="40" w:firstLine="0"/>
      </w:pPr>
      <w:bookmarkStart w:id="103" w:name="bookmark103"/>
      <w:r>
        <w:t>Sprawdzenie jako</w:t>
      </w:r>
      <w:r>
        <w:rPr>
          <w:rFonts w:hint="eastAsia"/>
        </w:rPr>
        <w:t>ś</w:t>
      </w:r>
      <w:r>
        <w:t>ci wykonania koryta drogi</w:t>
      </w:r>
      <w:bookmarkEnd w:id="103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W czasie rob</w:t>
      </w:r>
      <w:r>
        <w:rPr>
          <w:rFonts w:hint="eastAsia"/>
        </w:rPr>
        <w:t>ó</w:t>
      </w:r>
      <w:r>
        <w:t>t Wykonawca powinien prowadzi</w:t>
      </w:r>
      <w:r>
        <w:rPr>
          <w:rFonts w:hint="eastAsia"/>
        </w:rPr>
        <w:t>ć</w:t>
      </w:r>
      <w:r>
        <w:t xml:space="preserve"> systematycznie badania kontrolne w zakresie i z cz</w:t>
      </w:r>
      <w:r>
        <w:rPr>
          <w:rFonts w:hint="eastAsia"/>
        </w:rPr>
        <w:t>ę</w:t>
      </w:r>
      <w:r>
        <w:t>stotliwo</w:t>
      </w:r>
      <w:r>
        <w:rPr>
          <w:rFonts w:hint="eastAsia"/>
        </w:rPr>
        <w:t>ś</w:t>
      </w:r>
      <w:r>
        <w:t>ci</w:t>
      </w:r>
      <w:r>
        <w:rPr>
          <w:rFonts w:hint="eastAsia"/>
        </w:rPr>
        <w:t>ą</w:t>
      </w:r>
      <w:r>
        <w:t xml:space="preserve"> gwarantuj</w:t>
      </w:r>
      <w:r>
        <w:rPr>
          <w:rFonts w:hint="eastAsia"/>
        </w:rPr>
        <w:t>ą</w:t>
      </w:r>
      <w:r>
        <w:t>c</w:t>
      </w:r>
      <w:r>
        <w:rPr>
          <w:rFonts w:hint="eastAsia"/>
        </w:rPr>
        <w:t>ą</w:t>
      </w:r>
      <w:r>
        <w:t xml:space="preserve"> zachowanie wymaga</w:t>
      </w:r>
      <w:r>
        <w:rPr>
          <w:rFonts w:hint="eastAsia"/>
        </w:rPr>
        <w:t>ń</w:t>
      </w:r>
      <w:r>
        <w:t xml:space="preserve"> jako</w:t>
      </w:r>
      <w:r>
        <w:rPr>
          <w:rFonts w:hint="eastAsia"/>
        </w:rPr>
        <w:t>ś</w:t>
      </w:r>
      <w:r>
        <w:t>ci rob</w:t>
      </w:r>
      <w:r>
        <w:rPr>
          <w:rFonts w:hint="eastAsia"/>
        </w:rPr>
        <w:t>ó</w:t>
      </w:r>
      <w:r>
        <w:t>t.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3250"/>
        <w:gridCol w:w="2434"/>
        <w:gridCol w:w="2933"/>
      </w:tblGrid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L.p.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Wyszczeg</w:t>
            </w:r>
            <w:r>
              <w:rPr>
                <w:rFonts w:hint="eastAsia"/>
              </w:rPr>
              <w:t>ó</w:t>
            </w:r>
            <w:r>
              <w:t>lnienie bada</w:t>
            </w:r>
            <w:r>
              <w:rPr>
                <w:rFonts w:hint="eastAsia"/>
              </w:rPr>
              <w:t>ń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Cz</w:t>
            </w:r>
            <w:r>
              <w:rPr>
                <w:rFonts w:hint="eastAsia"/>
              </w:rPr>
              <w:t>ę</w:t>
            </w:r>
            <w:r>
              <w:t>sto</w:t>
            </w:r>
            <w:r>
              <w:rPr>
                <w:rFonts w:hint="eastAsia"/>
              </w:rPr>
              <w:t>ść</w:t>
            </w:r>
            <w:r>
              <w:t xml:space="preserve"> bada</w:t>
            </w:r>
            <w:r>
              <w:rPr>
                <w:rFonts w:hint="eastAsia"/>
              </w:rPr>
              <w:t>ń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  <w:jc w:val="center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</w:p>
        </w:tc>
        <w:tc>
          <w:tcPr>
            <w:tcW w:w="3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Minimalna liczba bada</w:t>
            </w:r>
            <w:r>
              <w:rPr>
                <w:rFonts w:hint="eastAsia"/>
              </w:rPr>
              <w:t>ń</w:t>
            </w:r>
            <w:r>
              <w:t xml:space="preserve"> na dziennej dzia</w:t>
            </w:r>
            <w:r>
              <w:rPr>
                <w:rFonts w:hint="eastAsia"/>
              </w:rPr>
              <w:t>ł</w:t>
            </w:r>
            <w:r>
              <w:t>ce roboczej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Maksymalna powierzchnia (m</w:t>
            </w:r>
            <w:r>
              <w:rPr>
                <w:vertAlign w:val="superscript"/>
              </w:rPr>
              <w:t>2</w:t>
            </w:r>
            <w:r>
              <w:t>) przypadaj</w:t>
            </w:r>
            <w:r>
              <w:rPr>
                <w:rFonts w:hint="eastAsia"/>
              </w:rPr>
              <w:t>ą</w:t>
            </w:r>
            <w:r>
              <w:t>ca na jedno badanie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Cechy geometryczne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Z cz</w:t>
            </w:r>
            <w:r>
              <w:rPr>
                <w:rFonts w:hint="eastAsia"/>
              </w:rPr>
              <w:t>ę</w:t>
            </w:r>
            <w:r>
              <w:t>sto</w:t>
            </w:r>
            <w:r>
              <w:rPr>
                <w:rFonts w:hint="eastAsia"/>
              </w:rPr>
              <w:t>ś</w:t>
            </w:r>
            <w:r>
              <w:t>ci</w:t>
            </w:r>
            <w:r>
              <w:rPr>
                <w:rFonts w:hint="eastAsia"/>
              </w:rPr>
              <w:t>ą</w:t>
            </w:r>
            <w:r>
              <w:t xml:space="preserve"> gwarantuj</w:t>
            </w:r>
            <w:r>
              <w:rPr>
                <w:rFonts w:hint="eastAsia"/>
              </w:rPr>
              <w:t>ą</w:t>
            </w:r>
            <w:r>
              <w:t>c</w:t>
            </w:r>
            <w:r>
              <w:rPr>
                <w:rFonts w:hint="eastAsia"/>
              </w:rPr>
              <w:t>ą</w:t>
            </w:r>
            <w:r>
              <w:t xml:space="preserve"> spe</w:t>
            </w:r>
            <w:r>
              <w:rPr>
                <w:rFonts w:hint="eastAsia"/>
              </w:rPr>
              <w:t>ł</w:t>
            </w:r>
            <w:r>
              <w:t>nienie wymaga</w:t>
            </w:r>
            <w:r>
              <w:rPr>
                <w:rFonts w:hint="eastAsia"/>
              </w:rPr>
              <w:t>ń</w:t>
            </w:r>
            <w:r>
              <w:t xml:space="preserve"> przy odbiorze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Zag</w:t>
            </w:r>
            <w:r>
              <w:rPr>
                <w:rFonts w:hint="eastAsia"/>
              </w:rPr>
              <w:t>ę</w:t>
            </w:r>
            <w:r>
              <w:t>szczenie, no</w:t>
            </w:r>
            <w:r>
              <w:rPr>
                <w:rFonts w:hint="eastAsia"/>
              </w:rPr>
              <w:t>ś</w:t>
            </w:r>
            <w:r>
              <w:t>no</w:t>
            </w:r>
            <w:r>
              <w:rPr>
                <w:rFonts w:hint="eastAsia"/>
              </w:rPr>
              <w:t>ść</w:t>
            </w:r>
            <w:r>
              <w:t xml:space="preserve"> i wilgotno</w:t>
            </w:r>
            <w:r>
              <w:rPr>
                <w:rFonts w:hint="eastAsia"/>
              </w:rPr>
              <w:t>ść</w:t>
            </w:r>
            <w:r>
              <w:t xml:space="preserve"> gruntu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Polega na skontrolowaniu zgodno</w:t>
            </w:r>
            <w:r>
              <w:rPr>
                <w:rFonts w:hint="eastAsia"/>
              </w:rPr>
              <w:t>ś</w:t>
            </w:r>
            <w:r>
              <w:t>ci wska</w:t>
            </w:r>
            <w:r>
              <w:rPr>
                <w:rFonts w:hint="eastAsia"/>
              </w:rPr>
              <w:t>ź</w:t>
            </w:r>
            <w:r>
              <w:t>nika zag</w:t>
            </w:r>
            <w:r>
              <w:rPr>
                <w:rFonts w:hint="eastAsia"/>
              </w:rPr>
              <w:t>ę</w:t>
            </w:r>
            <w:r>
              <w:t>szczenia I</w:t>
            </w:r>
            <w:r>
              <w:rPr>
                <w:vertAlign w:val="subscript"/>
              </w:rPr>
              <w:t>S</w:t>
            </w:r>
            <w:r>
              <w:t xml:space="preserve"> (lub I</w:t>
            </w:r>
            <w:r>
              <w:rPr>
                <w:vertAlign w:val="subscript"/>
              </w:rPr>
              <w:t>0</w:t>
            </w:r>
            <w:r>
              <w:t>) oraz modu</w:t>
            </w:r>
            <w:r>
              <w:rPr>
                <w:rFonts w:hint="eastAsia"/>
              </w:rPr>
              <w:t>ł</w:t>
            </w:r>
            <w:r>
              <w:t>u odkszta</w:t>
            </w:r>
            <w:r>
              <w:rPr>
                <w:rFonts w:hint="eastAsia"/>
              </w:rPr>
              <w:t>ł</w:t>
            </w:r>
            <w:r>
              <w:t>cenia E</w:t>
            </w:r>
            <w:r>
              <w:rPr>
                <w:vertAlign w:val="subscript"/>
              </w:rPr>
              <w:t>2</w:t>
            </w:r>
            <w:r>
              <w:t xml:space="preserve"> z cz</w:t>
            </w:r>
            <w:r>
              <w:rPr>
                <w:rFonts w:hint="eastAsia"/>
              </w:rPr>
              <w:t>ę</w:t>
            </w:r>
            <w:r>
              <w:t>sto</w:t>
            </w:r>
            <w:r>
              <w:rPr>
                <w:rFonts w:hint="eastAsia"/>
              </w:rPr>
              <w:t>ś</w:t>
            </w:r>
            <w:r>
              <w:t>ciami okre</w:t>
            </w:r>
            <w:r>
              <w:rPr>
                <w:rFonts w:hint="eastAsia"/>
              </w:rPr>
              <w:t>ś</w:t>
            </w:r>
            <w:r>
              <w:t>lonymi w PN-S-02205:1998, p.3.2.11.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Wytrzyma</w:t>
            </w:r>
            <w:r>
              <w:rPr>
                <w:rFonts w:hint="eastAsia"/>
              </w:rPr>
              <w:t>ł</w:t>
            </w:r>
            <w:r>
              <w:t>o</w:t>
            </w:r>
            <w:r>
              <w:rPr>
                <w:rFonts w:hint="eastAsia"/>
              </w:rPr>
              <w:t>ść</w:t>
            </w:r>
            <w:r>
              <w:t xml:space="preserve"> na </w:t>
            </w:r>
            <w:r>
              <w:rPr>
                <w:rFonts w:hint="eastAsia"/>
              </w:rPr>
              <w:t>ś</w:t>
            </w:r>
            <w:r>
              <w:t>ciskanie W przypadku wykonania stabilizacji</w:t>
            </w:r>
          </w:p>
        </w:tc>
        <w:tc>
          <w:tcPr>
            <w:tcW w:w="5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Zgodnie z wymaganiami okre</w:t>
            </w:r>
            <w:r>
              <w:rPr>
                <w:rFonts w:hint="eastAsia"/>
              </w:rPr>
              <w:t>ś</w:t>
            </w:r>
            <w:r>
              <w:t>lonymi w ST D.04.05.01</w:t>
            </w:r>
          </w:p>
        </w:tc>
      </w:tr>
    </w:tbl>
    <w:p w:rsidR="00E66F4F" w:rsidRDefault="00E66F4F">
      <w:pPr>
        <w:rPr>
          <w:color w:val="auto"/>
          <w:sz w:val="2"/>
          <w:szCs w:val="2"/>
        </w:rPr>
      </w:pPr>
    </w:p>
    <w:p w:rsidR="00E66F4F" w:rsidRDefault="00E66F4F">
      <w:pPr>
        <w:pStyle w:val="Teksttreci1"/>
        <w:shd w:val="clear" w:color="auto" w:fill="auto"/>
        <w:spacing w:before="178" w:after="299"/>
        <w:ind w:left="120" w:right="120" w:firstLine="0"/>
      </w:pPr>
      <w:r>
        <w:t>Tolerancje dotycz</w:t>
      </w:r>
      <w:r>
        <w:rPr>
          <w:rFonts w:hint="eastAsia"/>
        </w:rPr>
        <w:t>ą</w:t>
      </w:r>
      <w:r>
        <w:t>ce cech geometrycznych koryta drogi (szeroko</w:t>
      </w:r>
      <w:r>
        <w:rPr>
          <w:rFonts w:hint="eastAsia"/>
        </w:rPr>
        <w:t>ść</w:t>
      </w:r>
      <w:r>
        <w:t>, r</w:t>
      </w:r>
      <w:r>
        <w:rPr>
          <w:rFonts w:hint="eastAsia"/>
        </w:rPr>
        <w:t>ó</w:t>
      </w:r>
      <w:r>
        <w:t>wno</w:t>
      </w:r>
      <w:r>
        <w:rPr>
          <w:rFonts w:hint="eastAsia"/>
        </w:rPr>
        <w:t>ść</w:t>
      </w:r>
      <w:r>
        <w:t xml:space="preserve"> pod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</w:t>
      </w:r>
      <w:r>
        <w:t>na i poprzeczna, spadki poprzeczne, rz</w:t>
      </w:r>
      <w:r>
        <w:rPr>
          <w:rFonts w:hint="eastAsia"/>
        </w:rPr>
        <w:t>ę</w:t>
      </w:r>
      <w:r>
        <w:t>dne wysoko</w:t>
      </w:r>
      <w:r>
        <w:rPr>
          <w:rFonts w:hint="eastAsia"/>
        </w:rPr>
        <w:t>ś</w:t>
      </w:r>
      <w:r>
        <w:t>ciowe, ukszta</w:t>
      </w:r>
      <w:r>
        <w:rPr>
          <w:rFonts w:hint="eastAsia"/>
        </w:rPr>
        <w:t>ł</w:t>
      </w:r>
      <w:r>
        <w:t>towanie osi w planie) powinny by</w:t>
      </w:r>
      <w:r>
        <w:rPr>
          <w:rFonts w:hint="eastAsia"/>
        </w:rPr>
        <w:t>ć</w:t>
      </w:r>
      <w:r>
        <w:t xml:space="preserve"> zgodne z wymaganiami podanymi w PN-S-02505, Tablica 1.</w:t>
      </w:r>
    </w:p>
    <w:p w:rsidR="00E66F4F" w:rsidRDefault="00E66F4F">
      <w:pPr>
        <w:pStyle w:val="Nagwek30"/>
        <w:keepNext/>
        <w:keepLines/>
        <w:shd w:val="clear" w:color="auto" w:fill="auto"/>
        <w:spacing w:before="0" w:after="0" w:line="190" w:lineRule="exact"/>
        <w:ind w:left="120" w:firstLine="0"/>
      </w:pPr>
      <w:bookmarkStart w:id="104" w:name="bookmark104"/>
      <w:r>
        <w:t>6.3. Zasady post</w:t>
      </w:r>
      <w:r>
        <w:rPr>
          <w:rFonts w:hint="eastAsia"/>
        </w:rPr>
        <w:t>ę</w:t>
      </w:r>
      <w:r>
        <w:t>powania z odcinkami o niew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ciwych cechach geometrycznych</w:t>
      </w:r>
      <w:bookmarkEnd w:id="104"/>
    </w:p>
    <w:p w:rsidR="00E66F4F" w:rsidRDefault="00E66F4F">
      <w:pPr>
        <w:pStyle w:val="Teksttreci1"/>
        <w:shd w:val="clear" w:color="auto" w:fill="auto"/>
        <w:spacing w:before="0" w:after="240"/>
        <w:ind w:left="120" w:right="120" w:firstLine="0"/>
      </w:pPr>
      <w:r>
        <w:t>Wszystkie powierzchnie, kt</w:t>
      </w:r>
      <w:r>
        <w:rPr>
          <w:rFonts w:hint="eastAsia"/>
        </w:rPr>
        <w:t>ó</w:t>
      </w:r>
      <w:r>
        <w:t>re wykazuj</w:t>
      </w:r>
      <w:r>
        <w:rPr>
          <w:rFonts w:hint="eastAsia"/>
        </w:rPr>
        <w:t>ą</w:t>
      </w:r>
      <w:r>
        <w:t xml:space="preserve"> wi</w:t>
      </w:r>
      <w:r>
        <w:rPr>
          <w:rFonts w:hint="eastAsia"/>
        </w:rPr>
        <w:t>ę</w:t>
      </w:r>
      <w:r>
        <w:t>ksze odchylenia cech geometrycznych od wymaganych, powinny by</w:t>
      </w:r>
      <w:r>
        <w:rPr>
          <w:rFonts w:hint="eastAsia"/>
        </w:rPr>
        <w:t>ć</w:t>
      </w:r>
      <w:r>
        <w:t xml:space="preserve"> naprawione przez spulchnienie do g</w:t>
      </w:r>
      <w:r>
        <w:rPr>
          <w:rFonts w:hint="eastAsia"/>
        </w:rPr>
        <w:t>łę</w:t>
      </w:r>
      <w:r>
        <w:t>boko</w:t>
      </w:r>
      <w:r>
        <w:rPr>
          <w:rFonts w:hint="eastAsia"/>
        </w:rPr>
        <w:t>ś</w:t>
      </w:r>
      <w:r>
        <w:t>ci co najmniej 10 cm, wyr</w:t>
      </w:r>
      <w:r>
        <w:rPr>
          <w:rFonts w:hint="eastAsia"/>
        </w:rPr>
        <w:t>ó</w:t>
      </w:r>
      <w:r>
        <w:t>wnanie i powt</w:t>
      </w:r>
      <w:r>
        <w:rPr>
          <w:rFonts w:hint="eastAsia"/>
        </w:rPr>
        <w:t>ó</w:t>
      </w:r>
      <w:r>
        <w:t>rne zag</w:t>
      </w:r>
      <w:r>
        <w:rPr>
          <w:rFonts w:hint="eastAsia"/>
        </w:rPr>
        <w:t>ę</w:t>
      </w:r>
      <w:r>
        <w:t>szczenie. Dodanie nowego materia</w:t>
      </w:r>
      <w:r>
        <w:rPr>
          <w:rFonts w:hint="eastAsia"/>
        </w:rPr>
        <w:t>ł</w:t>
      </w:r>
      <w:r>
        <w:t>u bez spulchnienia wykonanej warstwy jest niedopuszczalne.</w:t>
      </w:r>
    </w:p>
    <w:p w:rsidR="00E66F4F" w:rsidRDefault="00E66F4F">
      <w:pPr>
        <w:pStyle w:val="Nagwek30"/>
        <w:keepNext/>
        <w:keepLines/>
        <w:shd w:val="clear" w:color="auto" w:fill="auto"/>
        <w:spacing w:before="0" w:after="29" w:line="264" w:lineRule="exact"/>
        <w:ind w:left="120" w:right="6640" w:firstLine="0"/>
        <w:jc w:val="left"/>
      </w:pPr>
      <w:bookmarkStart w:id="105" w:name="bookmark105"/>
      <w:r>
        <w:t>7. OBMIAR ROB</w:t>
      </w:r>
      <w:r>
        <w:rPr>
          <w:rFonts w:hint="eastAsia"/>
        </w:rPr>
        <w:t>Ó</w:t>
      </w:r>
      <w:r>
        <w:t>T 7.1. Jednostka obmiarowa</w:t>
      </w:r>
      <w:bookmarkEnd w:id="105"/>
    </w:p>
    <w:p w:rsidR="00E66F4F" w:rsidRDefault="00E66F4F">
      <w:pPr>
        <w:pStyle w:val="Teksttreci1"/>
        <w:shd w:val="clear" w:color="auto" w:fill="auto"/>
        <w:spacing w:before="0" w:after="0" w:line="528" w:lineRule="exact"/>
        <w:ind w:left="120" w:right="1840" w:firstLine="0"/>
        <w:jc w:val="left"/>
      </w:pPr>
      <w:r>
        <w:t>Jednostk</w:t>
      </w:r>
      <w:r>
        <w:rPr>
          <w:rFonts w:hint="eastAsia"/>
        </w:rPr>
        <w:t>ą</w:t>
      </w:r>
      <w:r>
        <w:t xml:space="preserve"> obmiarow</w:t>
      </w:r>
      <w:r>
        <w:rPr>
          <w:rFonts w:hint="eastAsia"/>
        </w:rPr>
        <w:t>ą</w:t>
      </w:r>
      <w:r>
        <w:t xml:space="preserve"> jest m</w:t>
      </w:r>
      <w:r>
        <w:rPr>
          <w:vertAlign w:val="superscript"/>
        </w:rPr>
        <w:t>2</w:t>
      </w:r>
      <w:r>
        <w:t xml:space="preserve"> (metr kwadratowy) wykonanego i odebranego koryta. </w:t>
      </w:r>
      <w:r>
        <w:rPr>
          <w:rStyle w:val="TeksttreciPogrubienie6"/>
        </w:rPr>
        <w:t>1.ODBI</w:t>
      </w:r>
      <w:r>
        <w:rPr>
          <w:rStyle w:val="TeksttreciPogrubienie6"/>
          <w:rFonts w:hint="eastAsia"/>
        </w:rPr>
        <w:t>Ó</w:t>
      </w:r>
      <w:r>
        <w:rPr>
          <w:rStyle w:val="TeksttreciPogrubienie6"/>
        </w:rPr>
        <w:t>R ROB</w:t>
      </w:r>
      <w:r>
        <w:rPr>
          <w:rStyle w:val="TeksttreciPogrubienie6"/>
          <w:rFonts w:hint="eastAsia"/>
        </w:rPr>
        <w:t>Ó</w:t>
      </w:r>
      <w:r>
        <w:rPr>
          <w:rStyle w:val="TeksttreciPogrubienie6"/>
        </w:rPr>
        <w:t>T</w:t>
      </w:r>
    </w:p>
    <w:p w:rsidR="00E66F4F" w:rsidRDefault="00E66F4F">
      <w:pPr>
        <w:pStyle w:val="Teksttreci1"/>
        <w:shd w:val="clear" w:color="auto" w:fill="auto"/>
        <w:spacing w:before="0" w:after="0" w:line="528" w:lineRule="exact"/>
        <w:ind w:left="120" w:firstLine="0"/>
      </w:pPr>
      <w:r>
        <w:t>Og</w:t>
      </w:r>
      <w:r>
        <w:rPr>
          <w:rFonts w:hint="eastAsia"/>
        </w:rPr>
        <w:t>ó</w:t>
      </w:r>
      <w:r>
        <w:t>lne zasady odbioru rob</w:t>
      </w:r>
      <w:r>
        <w:rPr>
          <w:rFonts w:hint="eastAsia"/>
        </w:rPr>
        <w:t>ó</w:t>
      </w:r>
      <w:r>
        <w:t xml:space="preserve">t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lne".</w:t>
      </w:r>
    </w:p>
    <w:p w:rsidR="00E66F4F" w:rsidRDefault="00E66F4F">
      <w:pPr>
        <w:pStyle w:val="Teksttreci1"/>
        <w:shd w:val="clear" w:color="auto" w:fill="auto"/>
        <w:spacing w:before="0" w:after="240"/>
        <w:ind w:left="120" w:right="120" w:firstLine="0"/>
      </w:pPr>
      <w:r>
        <w:t>Roboty uznaje si</w:t>
      </w:r>
      <w:r>
        <w:rPr>
          <w:rFonts w:hint="eastAsia"/>
        </w:rPr>
        <w:t>ę</w:t>
      </w:r>
      <w:r>
        <w:t xml:space="preserve"> za wykonane zgodnie z dokumentacj</w:t>
      </w:r>
      <w:r>
        <w:rPr>
          <w:rFonts w:hint="eastAsia"/>
        </w:rPr>
        <w:t>ą</w:t>
      </w:r>
      <w:r>
        <w:t xml:space="preserve"> projektow</w:t>
      </w:r>
      <w:r>
        <w:rPr>
          <w:rFonts w:hint="eastAsia"/>
        </w:rPr>
        <w:t>ą</w:t>
      </w:r>
      <w:r>
        <w:t>, SST i wymaganiami In</w:t>
      </w:r>
      <w:r>
        <w:rPr>
          <w:rFonts w:hint="eastAsia"/>
        </w:rPr>
        <w:t>ż</w:t>
      </w:r>
      <w:r>
        <w:t>yniera, je</w:t>
      </w:r>
      <w:r>
        <w:rPr>
          <w:rFonts w:hint="eastAsia"/>
        </w:rPr>
        <w:t>ż</w:t>
      </w:r>
      <w:r>
        <w:t>eli wszystkie pomiary i badania z zachowaniem tolerancji wg punktu 6 da</w:t>
      </w:r>
      <w:r>
        <w:rPr>
          <w:rFonts w:hint="eastAsia"/>
        </w:rPr>
        <w:t>ł</w:t>
      </w:r>
      <w:r>
        <w:t>y wyniki pozytywne.</w:t>
      </w:r>
    </w:p>
    <w:p w:rsidR="00E66F4F" w:rsidRDefault="00E66F4F">
      <w:pPr>
        <w:pStyle w:val="Nagwek30"/>
        <w:keepNext/>
        <w:keepLines/>
        <w:shd w:val="clear" w:color="auto" w:fill="auto"/>
        <w:spacing w:before="0" w:after="0" w:line="264" w:lineRule="exact"/>
        <w:ind w:left="120" w:firstLine="0"/>
      </w:pPr>
      <w:bookmarkStart w:id="106" w:name="bookmark106"/>
      <w:r>
        <w:t>9. PODSTAWA P</w:t>
      </w:r>
      <w:r>
        <w:rPr>
          <w:rFonts w:hint="eastAsia"/>
        </w:rPr>
        <w:t>Ł</w:t>
      </w:r>
      <w:r>
        <w:t>ATNO</w:t>
      </w:r>
      <w:r>
        <w:rPr>
          <w:rFonts w:hint="eastAsia"/>
        </w:rPr>
        <w:t>Ś</w:t>
      </w:r>
      <w:r>
        <w:t>CI</w:t>
      </w:r>
      <w:bookmarkEnd w:id="106"/>
    </w:p>
    <w:p w:rsidR="00E66F4F" w:rsidRDefault="00E66F4F">
      <w:pPr>
        <w:pStyle w:val="Nagwek30"/>
        <w:keepNext/>
        <w:keepLines/>
        <w:numPr>
          <w:ilvl w:val="0"/>
          <w:numId w:val="23"/>
        </w:numPr>
        <w:shd w:val="clear" w:color="auto" w:fill="auto"/>
        <w:tabs>
          <w:tab w:val="left" w:pos="504"/>
        </w:tabs>
        <w:spacing w:before="0" w:after="0" w:line="264" w:lineRule="exact"/>
        <w:ind w:left="120" w:firstLine="0"/>
      </w:pPr>
      <w:bookmarkStart w:id="107" w:name="bookmark107"/>
      <w:r>
        <w:t>Og</w:t>
      </w:r>
      <w:r>
        <w:rPr>
          <w:rFonts w:hint="eastAsia"/>
        </w:rPr>
        <w:t>ó</w:t>
      </w:r>
      <w:r>
        <w:t>lne ustalenia dotycz</w:t>
      </w:r>
      <w:r>
        <w:rPr>
          <w:rFonts w:hint="eastAsia"/>
        </w:rPr>
        <w:t>ą</w:t>
      </w:r>
      <w:r>
        <w:t>ce podstawy p</w:t>
      </w:r>
      <w:r>
        <w:rPr>
          <w:rFonts w:hint="eastAsia"/>
        </w:rPr>
        <w:t>ł</w:t>
      </w:r>
      <w:r>
        <w:t>atno</w:t>
      </w:r>
      <w:r>
        <w:rPr>
          <w:rFonts w:hint="eastAsia"/>
        </w:rPr>
        <w:t>ś</w:t>
      </w:r>
      <w:r>
        <w:t>ci</w:t>
      </w:r>
      <w:bookmarkEnd w:id="107"/>
    </w:p>
    <w:p w:rsidR="00E66F4F" w:rsidRDefault="00E66F4F">
      <w:pPr>
        <w:pStyle w:val="Teksttreci1"/>
        <w:shd w:val="clear" w:color="auto" w:fill="auto"/>
        <w:spacing w:before="0" w:after="236"/>
        <w:ind w:left="120" w:right="120" w:firstLine="0"/>
      </w:pPr>
      <w:r>
        <w:t>Og</w:t>
      </w:r>
      <w:r>
        <w:rPr>
          <w:rFonts w:hint="eastAsia"/>
        </w:rPr>
        <w:t>ó</w:t>
      </w:r>
      <w:r>
        <w:t>lne ustalenia dotycz</w:t>
      </w:r>
      <w:r>
        <w:rPr>
          <w:rFonts w:hint="eastAsia"/>
        </w:rPr>
        <w:t>ą</w:t>
      </w:r>
      <w:r>
        <w:t>ce podstawy p</w:t>
      </w:r>
      <w:r>
        <w:rPr>
          <w:rFonts w:hint="eastAsia"/>
        </w:rPr>
        <w:t>ł</w:t>
      </w:r>
      <w:r>
        <w:t>atno</w:t>
      </w:r>
      <w:r>
        <w:rPr>
          <w:rFonts w:hint="eastAsia"/>
        </w:rPr>
        <w:t>ś</w:t>
      </w:r>
      <w:r>
        <w:t xml:space="preserve">ci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lne". W przedmiotowym zam</w:t>
      </w:r>
      <w:r>
        <w:rPr>
          <w:rFonts w:hint="eastAsia"/>
        </w:rPr>
        <w:t>ó</w:t>
      </w:r>
      <w:r>
        <w:t>wieniu ustalono cen</w:t>
      </w:r>
      <w:r>
        <w:rPr>
          <w:rFonts w:hint="eastAsia"/>
        </w:rPr>
        <w:t>ę</w:t>
      </w:r>
      <w:r>
        <w:t xml:space="preserve"> rycza</w:t>
      </w:r>
      <w:r>
        <w:rPr>
          <w:rFonts w:hint="eastAsia"/>
        </w:rPr>
        <w:t>ł</w:t>
      </w:r>
      <w:r>
        <w:t>tow</w:t>
      </w:r>
      <w:r>
        <w:rPr>
          <w:rFonts w:hint="eastAsia"/>
        </w:rPr>
        <w:t>ą</w:t>
      </w:r>
      <w:r>
        <w:t xml:space="preserve"> za ca</w:t>
      </w:r>
      <w:r>
        <w:rPr>
          <w:rFonts w:hint="eastAsia"/>
        </w:rPr>
        <w:t>ł</w:t>
      </w:r>
      <w:r>
        <w:t>y zakres niezb</w:t>
      </w:r>
      <w:r>
        <w:rPr>
          <w:rFonts w:hint="eastAsia"/>
        </w:rPr>
        <w:t>ę</w:t>
      </w:r>
      <w:r>
        <w:t>dnych rob</w:t>
      </w:r>
      <w:r>
        <w:rPr>
          <w:rFonts w:hint="eastAsia"/>
        </w:rPr>
        <w:t>ó</w:t>
      </w:r>
      <w:r>
        <w:t>t zawartych w SST.</w:t>
      </w:r>
    </w:p>
    <w:p w:rsidR="00E66F4F" w:rsidRDefault="00E66F4F">
      <w:pPr>
        <w:pStyle w:val="Nagwek30"/>
        <w:keepNext/>
        <w:keepLines/>
        <w:numPr>
          <w:ilvl w:val="0"/>
          <w:numId w:val="23"/>
        </w:numPr>
        <w:shd w:val="clear" w:color="auto" w:fill="auto"/>
        <w:tabs>
          <w:tab w:val="left" w:pos="504"/>
        </w:tabs>
        <w:spacing w:before="0" w:after="0" w:line="269" w:lineRule="exact"/>
        <w:ind w:left="120" w:firstLine="0"/>
      </w:pPr>
      <w:bookmarkStart w:id="108" w:name="bookmark108"/>
      <w:r>
        <w:t>Cena jednostki obmiarowej</w:t>
      </w:r>
      <w:bookmarkEnd w:id="108"/>
    </w:p>
    <w:p w:rsidR="00E66F4F" w:rsidRDefault="00E66F4F">
      <w:pPr>
        <w:pStyle w:val="Teksttreci1"/>
        <w:shd w:val="clear" w:color="auto" w:fill="auto"/>
        <w:spacing w:before="0" w:after="0" w:line="269" w:lineRule="exact"/>
        <w:ind w:left="120" w:firstLine="0"/>
      </w:pPr>
      <w:r>
        <w:t>Cena wykonania 1 m</w:t>
      </w:r>
      <w:r>
        <w:rPr>
          <w:vertAlign w:val="superscript"/>
        </w:rPr>
        <w:t>2</w:t>
      </w:r>
      <w:r>
        <w:t xml:space="preserve"> koryta obejmuje:</w:t>
      </w:r>
    </w:p>
    <w:p w:rsidR="00E66F4F" w:rsidRDefault="00E66F4F">
      <w:pPr>
        <w:pStyle w:val="Teksttreci1"/>
        <w:numPr>
          <w:ilvl w:val="0"/>
          <w:numId w:val="21"/>
        </w:numPr>
        <w:shd w:val="clear" w:color="auto" w:fill="auto"/>
        <w:tabs>
          <w:tab w:val="left" w:pos="418"/>
        </w:tabs>
        <w:spacing w:before="0" w:after="0" w:line="269" w:lineRule="exact"/>
        <w:ind w:left="120" w:firstLine="0"/>
      </w:pPr>
      <w:r>
        <w:t>prace pomiarowe i roboty przygotowawcze,</w:t>
      </w:r>
    </w:p>
    <w:p w:rsidR="00E66F4F" w:rsidRDefault="00E66F4F">
      <w:pPr>
        <w:pStyle w:val="Teksttreci1"/>
        <w:numPr>
          <w:ilvl w:val="0"/>
          <w:numId w:val="21"/>
        </w:numPr>
        <w:shd w:val="clear" w:color="auto" w:fill="auto"/>
        <w:tabs>
          <w:tab w:val="left" w:pos="408"/>
        </w:tabs>
        <w:spacing w:before="0" w:after="0" w:line="269" w:lineRule="exact"/>
        <w:ind w:left="120" w:firstLine="0"/>
      </w:pPr>
      <w:r>
        <w:t>odspojenie gruntu z przerzutem na pobocze i rozplantowaniem,</w:t>
      </w:r>
    </w:p>
    <w:p w:rsidR="00E66F4F" w:rsidRDefault="00E66F4F">
      <w:pPr>
        <w:pStyle w:val="Teksttreci1"/>
        <w:numPr>
          <w:ilvl w:val="0"/>
          <w:numId w:val="21"/>
        </w:numPr>
        <w:shd w:val="clear" w:color="auto" w:fill="auto"/>
        <w:tabs>
          <w:tab w:val="left" w:pos="413"/>
        </w:tabs>
        <w:spacing w:before="0" w:after="0" w:line="269" w:lineRule="exact"/>
        <w:ind w:left="420" w:right="740" w:hanging="300"/>
        <w:jc w:val="left"/>
      </w:pPr>
      <w:r>
        <w:lastRenderedPageBreak/>
        <w:t>za</w:t>
      </w:r>
      <w:r>
        <w:rPr>
          <w:rFonts w:hint="eastAsia"/>
        </w:rPr>
        <w:t>ł</w:t>
      </w:r>
      <w:r>
        <w:t xml:space="preserve">adunek nadmiaru odspojonego gruntu na </w:t>
      </w:r>
      <w:r>
        <w:rPr>
          <w:rFonts w:hint="eastAsia"/>
        </w:rPr>
        <w:t>ś</w:t>
      </w:r>
      <w:r>
        <w:t>rodki transportowe i odwiezienie na odk</w:t>
      </w:r>
      <w:r>
        <w:rPr>
          <w:rFonts w:hint="eastAsia"/>
        </w:rPr>
        <w:t>ł</w:t>
      </w:r>
      <w:r>
        <w:t>ad lub nasyp,</w:t>
      </w:r>
    </w:p>
    <w:p w:rsidR="00E66F4F" w:rsidRDefault="00E66F4F">
      <w:pPr>
        <w:pStyle w:val="Teksttreci1"/>
        <w:numPr>
          <w:ilvl w:val="0"/>
          <w:numId w:val="21"/>
        </w:numPr>
        <w:shd w:val="clear" w:color="auto" w:fill="auto"/>
        <w:tabs>
          <w:tab w:val="left" w:pos="418"/>
        </w:tabs>
        <w:spacing w:before="0" w:after="0" w:line="274" w:lineRule="exact"/>
        <w:ind w:left="120" w:firstLine="0"/>
      </w:pPr>
      <w:r>
        <w:t>profilowanie dna koryta lub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a,</w:t>
      </w:r>
    </w:p>
    <w:p w:rsidR="00E66F4F" w:rsidRDefault="00E66F4F">
      <w:pPr>
        <w:pStyle w:val="Teksttreci1"/>
        <w:numPr>
          <w:ilvl w:val="0"/>
          <w:numId w:val="21"/>
        </w:numPr>
        <w:shd w:val="clear" w:color="auto" w:fill="auto"/>
        <w:tabs>
          <w:tab w:val="left" w:pos="413"/>
        </w:tabs>
        <w:spacing w:before="0" w:after="0" w:line="274" w:lineRule="exact"/>
        <w:ind w:left="120" w:firstLine="0"/>
      </w:pPr>
      <w:r>
        <w:t>zag</w:t>
      </w:r>
      <w:r>
        <w:rPr>
          <w:rFonts w:hint="eastAsia"/>
        </w:rPr>
        <w:t>ę</w:t>
      </w:r>
      <w:r>
        <w:t>szczenie,</w:t>
      </w:r>
    </w:p>
    <w:p w:rsidR="00E66F4F" w:rsidRDefault="00E66F4F">
      <w:pPr>
        <w:pStyle w:val="Teksttreci1"/>
        <w:numPr>
          <w:ilvl w:val="0"/>
          <w:numId w:val="21"/>
        </w:numPr>
        <w:shd w:val="clear" w:color="auto" w:fill="auto"/>
        <w:tabs>
          <w:tab w:val="left" w:pos="413"/>
        </w:tabs>
        <w:spacing w:before="0" w:after="0" w:line="274" w:lineRule="exact"/>
        <w:ind w:left="120" w:firstLine="0"/>
      </w:pPr>
      <w:r>
        <w:t>utrzymanie koryta lub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a,</w:t>
      </w:r>
      <w:r>
        <w:br w:type="page"/>
      </w:r>
    </w:p>
    <w:p w:rsidR="00E66F4F" w:rsidRDefault="00E66F4F">
      <w:pPr>
        <w:pStyle w:val="Teksttreci1"/>
        <w:shd w:val="clear" w:color="auto" w:fill="auto"/>
        <w:spacing w:before="0" w:after="255" w:line="190" w:lineRule="exact"/>
        <w:ind w:firstLine="0"/>
      </w:pPr>
      <w:r>
        <w:lastRenderedPageBreak/>
        <w:t>- przeprowadzenie pomiar</w:t>
      </w:r>
      <w:r>
        <w:rPr>
          <w:rFonts w:hint="eastAsia"/>
        </w:rPr>
        <w:t>ó</w:t>
      </w:r>
      <w:r>
        <w:t>w i bada</w:t>
      </w:r>
      <w:r>
        <w:rPr>
          <w:rFonts w:hint="eastAsia"/>
        </w:rPr>
        <w:t>ń</w:t>
      </w:r>
      <w:r>
        <w:t xml:space="preserve"> laboratoryjnych, wymaganych w specyfikacji technicznej.</w:t>
      </w:r>
    </w:p>
    <w:p w:rsidR="00E66F4F" w:rsidRDefault="00E66F4F">
      <w:pPr>
        <w:pStyle w:val="Nagwek20"/>
        <w:keepNext/>
        <w:keepLines/>
        <w:shd w:val="clear" w:color="auto" w:fill="auto"/>
        <w:spacing w:after="240" w:line="264" w:lineRule="exact"/>
        <w:ind w:right="120" w:firstLine="0"/>
        <w:jc w:val="left"/>
      </w:pPr>
      <w:bookmarkStart w:id="109" w:name="bookmark109"/>
      <w:r>
        <w:t>10. PRZEPISY ZWI</w:t>
      </w:r>
      <w:r>
        <w:rPr>
          <w:rFonts w:hint="eastAsia"/>
        </w:rPr>
        <w:t>Ą</w:t>
      </w:r>
      <w:r>
        <w:t xml:space="preserve">ZANE </w:t>
      </w:r>
    </w:p>
    <w:p w:rsidR="00E66F4F" w:rsidRDefault="00E66F4F">
      <w:pPr>
        <w:pStyle w:val="Nagwek20"/>
        <w:keepNext/>
        <w:keepLines/>
        <w:shd w:val="clear" w:color="auto" w:fill="auto"/>
        <w:spacing w:after="240" w:line="264" w:lineRule="exact"/>
        <w:ind w:right="120" w:firstLine="0"/>
        <w:jc w:val="left"/>
      </w:pPr>
      <w:r>
        <w:t>10.1. Normy</w:t>
      </w:r>
      <w:bookmarkEnd w:id="109"/>
    </w:p>
    <w:p w:rsidR="00021AB5" w:rsidRDefault="00021AB5" w:rsidP="00021AB5">
      <w:pPr>
        <w:pStyle w:val="Teksttreci1"/>
        <w:framePr w:w="1926" w:h="2689" w:hSpace="272" w:vSpace="328" w:wrap="around" w:vAnchor="page" w:hAnchor="page" w:x="1589" w:y="2953"/>
        <w:numPr>
          <w:ilvl w:val="0"/>
          <w:numId w:val="17"/>
        </w:numPr>
        <w:shd w:val="clear" w:color="auto" w:fill="auto"/>
        <w:tabs>
          <w:tab w:val="left" w:pos="499"/>
        </w:tabs>
        <w:spacing w:before="0" w:after="0" w:line="190" w:lineRule="exact"/>
        <w:ind w:firstLine="0"/>
        <w:jc w:val="left"/>
      </w:pPr>
      <w:r>
        <w:t>PN-B-04481</w:t>
      </w:r>
    </w:p>
    <w:p w:rsidR="00021AB5" w:rsidRDefault="00021AB5" w:rsidP="00021AB5">
      <w:pPr>
        <w:pStyle w:val="Teksttreci1"/>
        <w:framePr w:w="1926" w:h="2689" w:hSpace="272" w:vSpace="328" w:wrap="around" w:vAnchor="page" w:hAnchor="page" w:x="1589" w:y="2953"/>
        <w:numPr>
          <w:ilvl w:val="0"/>
          <w:numId w:val="17"/>
        </w:numPr>
        <w:shd w:val="clear" w:color="auto" w:fill="auto"/>
        <w:tabs>
          <w:tab w:val="left" w:pos="499"/>
        </w:tabs>
        <w:spacing w:before="0" w:after="0" w:line="528" w:lineRule="exact"/>
        <w:ind w:firstLine="0"/>
        <w:jc w:val="left"/>
      </w:pPr>
      <w:r>
        <w:t>PN-S-02201</w:t>
      </w:r>
    </w:p>
    <w:p w:rsidR="00021AB5" w:rsidRDefault="00021AB5" w:rsidP="00021AB5">
      <w:pPr>
        <w:pStyle w:val="Teksttreci1"/>
        <w:framePr w:w="1926" w:h="2689" w:hSpace="272" w:vSpace="328" w:wrap="around" w:vAnchor="page" w:hAnchor="page" w:x="1589" w:y="2953"/>
        <w:numPr>
          <w:ilvl w:val="0"/>
          <w:numId w:val="17"/>
        </w:numPr>
        <w:shd w:val="clear" w:color="auto" w:fill="auto"/>
        <w:tabs>
          <w:tab w:val="left" w:pos="504"/>
        </w:tabs>
        <w:spacing w:before="0" w:after="0" w:line="528" w:lineRule="exact"/>
        <w:ind w:firstLine="0"/>
        <w:jc w:val="left"/>
      </w:pPr>
      <w:r>
        <w:t>BN-64/8931-02</w:t>
      </w:r>
    </w:p>
    <w:p w:rsidR="00021AB5" w:rsidRDefault="00021AB5" w:rsidP="00021AB5">
      <w:pPr>
        <w:pStyle w:val="Teksttreci1"/>
        <w:framePr w:w="1926" w:h="2689" w:hSpace="272" w:vSpace="328" w:wrap="around" w:vAnchor="page" w:hAnchor="page" w:x="1589" w:y="2953"/>
        <w:numPr>
          <w:ilvl w:val="0"/>
          <w:numId w:val="17"/>
        </w:numPr>
        <w:shd w:val="clear" w:color="auto" w:fill="auto"/>
        <w:tabs>
          <w:tab w:val="left" w:pos="504"/>
        </w:tabs>
        <w:spacing w:before="0" w:after="0" w:line="528" w:lineRule="exact"/>
        <w:ind w:firstLine="0"/>
        <w:jc w:val="left"/>
      </w:pPr>
      <w:r>
        <w:t>BN-68/8931-04</w:t>
      </w:r>
    </w:p>
    <w:p w:rsidR="00021AB5" w:rsidRDefault="00021AB5" w:rsidP="00021AB5">
      <w:pPr>
        <w:pStyle w:val="Teksttreci1"/>
        <w:framePr w:w="1926" w:h="2689" w:hSpace="272" w:vSpace="328" w:wrap="around" w:vAnchor="page" w:hAnchor="page" w:x="1589" w:y="2953"/>
        <w:numPr>
          <w:ilvl w:val="0"/>
          <w:numId w:val="17"/>
        </w:numPr>
        <w:shd w:val="clear" w:color="auto" w:fill="auto"/>
        <w:tabs>
          <w:tab w:val="left" w:pos="504"/>
        </w:tabs>
        <w:spacing w:before="0" w:after="0" w:line="528" w:lineRule="exact"/>
        <w:ind w:firstLine="0"/>
        <w:jc w:val="left"/>
      </w:pPr>
      <w:r>
        <w:t>BN-77/8931-12</w:t>
      </w:r>
    </w:p>
    <w:p w:rsidR="00021AB5" w:rsidRDefault="00021AB5" w:rsidP="00021AB5">
      <w:pPr>
        <w:pStyle w:val="Teksttreci1"/>
        <w:framePr w:w="1926" w:h="2689" w:hSpace="272" w:vSpace="328" w:wrap="around" w:vAnchor="page" w:hAnchor="page" w:x="1589" w:y="2953"/>
        <w:shd w:val="clear" w:color="auto" w:fill="auto"/>
        <w:tabs>
          <w:tab w:val="left" w:pos="504"/>
        </w:tabs>
        <w:spacing w:before="0" w:after="0" w:line="528" w:lineRule="exact"/>
        <w:ind w:firstLine="0"/>
        <w:jc w:val="left"/>
      </w:pPr>
    </w:p>
    <w:p w:rsidR="00021AB5" w:rsidRDefault="00021AB5" w:rsidP="00021AB5">
      <w:pPr>
        <w:pStyle w:val="Teksttreci1"/>
        <w:framePr w:w="1926" w:h="2689" w:hSpace="272" w:vSpace="328" w:wrap="around" w:vAnchor="page" w:hAnchor="page" w:x="1589" w:y="2953"/>
        <w:numPr>
          <w:ilvl w:val="0"/>
          <w:numId w:val="17"/>
        </w:numPr>
        <w:shd w:val="clear" w:color="auto" w:fill="auto"/>
        <w:tabs>
          <w:tab w:val="left" w:pos="504"/>
        </w:tabs>
        <w:spacing w:before="0" w:after="0" w:line="190" w:lineRule="exact"/>
        <w:ind w:firstLine="0"/>
        <w:jc w:val="left"/>
      </w:pPr>
      <w:r>
        <w:t>PN-S-02205</w:t>
      </w:r>
    </w:p>
    <w:p w:rsidR="00021AB5" w:rsidRDefault="00021AB5">
      <w:pPr>
        <w:pStyle w:val="Teksttreci1"/>
        <w:shd w:val="clear" w:color="auto" w:fill="auto"/>
        <w:spacing w:before="0" w:after="0"/>
        <w:ind w:firstLine="0"/>
      </w:pPr>
    </w:p>
    <w:p w:rsidR="00E66F4F" w:rsidRDefault="00E66F4F">
      <w:pPr>
        <w:pStyle w:val="Teksttreci1"/>
        <w:shd w:val="clear" w:color="auto" w:fill="auto"/>
        <w:spacing w:before="0" w:after="0"/>
        <w:ind w:firstLine="0"/>
      </w:pPr>
      <w:r>
        <w:t>Grunty budowlane. Badania pr</w:t>
      </w:r>
      <w:r>
        <w:rPr>
          <w:rFonts w:hint="eastAsia"/>
        </w:rPr>
        <w:t>ó</w:t>
      </w:r>
      <w:r>
        <w:t>bek gruntu</w:t>
      </w:r>
    </w:p>
    <w:p w:rsidR="00E66F4F" w:rsidRDefault="00E66F4F">
      <w:pPr>
        <w:pStyle w:val="Teksttreci1"/>
        <w:shd w:val="clear" w:color="auto" w:fill="auto"/>
        <w:spacing w:before="0" w:after="0"/>
        <w:ind w:firstLine="0"/>
      </w:pPr>
    </w:p>
    <w:p w:rsidR="00E66F4F" w:rsidRDefault="00E66F4F">
      <w:pPr>
        <w:pStyle w:val="Teksttreci1"/>
        <w:shd w:val="clear" w:color="auto" w:fill="auto"/>
        <w:spacing w:before="0" w:after="0"/>
        <w:ind w:firstLine="0"/>
      </w:pPr>
      <w:r>
        <w:t>Drogi samochodowe. Nawierzchnie drogowe. Podzia</w:t>
      </w:r>
      <w:r>
        <w:rPr>
          <w:rFonts w:hint="eastAsia"/>
        </w:rPr>
        <w:t>ł</w:t>
      </w:r>
      <w:r>
        <w:t>y,</w:t>
      </w:r>
    </w:p>
    <w:p w:rsidR="00E66F4F" w:rsidRDefault="00E66F4F">
      <w:pPr>
        <w:pStyle w:val="Teksttreci1"/>
        <w:shd w:val="clear" w:color="auto" w:fill="auto"/>
        <w:spacing w:before="0" w:after="0"/>
        <w:ind w:firstLine="0"/>
      </w:pPr>
      <w:r>
        <w:t>nazwy i okre</w:t>
      </w:r>
      <w:r>
        <w:rPr>
          <w:rFonts w:hint="eastAsia"/>
        </w:rPr>
        <w:t>ś</w:t>
      </w:r>
      <w:r>
        <w:t>lenia.</w:t>
      </w:r>
    </w:p>
    <w:p w:rsidR="00E66F4F" w:rsidRDefault="00E66F4F">
      <w:pPr>
        <w:pStyle w:val="Teksttreci1"/>
        <w:shd w:val="clear" w:color="auto" w:fill="auto"/>
        <w:spacing w:before="0" w:after="0"/>
        <w:ind w:right="120" w:firstLine="0"/>
      </w:pPr>
      <w:r>
        <w:t>Drogi samochodowe. Oznaczanie modu</w:t>
      </w:r>
      <w:r>
        <w:rPr>
          <w:rFonts w:hint="eastAsia"/>
        </w:rPr>
        <w:t>ł</w:t>
      </w:r>
      <w:r>
        <w:t>u odkszta</w:t>
      </w:r>
      <w:r>
        <w:rPr>
          <w:rFonts w:hint="eastAsia"/>
        </w:rPr>
        <w:t>ł</w:t>
      </w:r>
      <w:r>
        <w:t>cenia nawierzchni podatnych i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 przez obci</w:t>
      </w:r>
      <w:r>
        <w:rPr>
          <w:rFonts w:hint="eastAsia"/>
        </w:rPr>
        <w:t>ąż</w:t>
      </w:r>
      <w:r>
        <w:t>enie p</w:t>
      </w:r>
      <w:r>
        <w:rPr>
          <w:rFonts w:hint="eastAsia"/>
        </w:rPr>
        <w:t>ł</w:t>
      </w:r>
      <w:r>
        <w:t>yt</w:t>
      </w:r>
      <w:r>
        <w:rPr>
          <w:rFonts w:hint="eastAsia"/>
        </w:rPr>
        <w:t>ą</w:t>
      </w:r>
      <w:r>
        <w:t xml:space="preserve"> Drogi samochodowe. Pomiar r</w:t>
      </w:r>
      <w:r>
        <w:rPr>
          <w:rFonts w:hint="eastAsia"/>
        </w:rPr>
        <w:t>ó</w:t>
      </w:r>
      <w:r>
        <w:t>wno</w:t>
      </w:r>
      <w:r>
        <w:rPr>
          <w:rFonts w:hint="eastAsia"/>
        </w:rPr>
        <w:t>ś</w:t>
      </w:r>
      <w:r>
        <w:t xml:space="preserve">ci nawierzchni planografem i </w:t>
      </w:r>
      <w:r>
        <w:rPr>
          <w:rFonts w:hint="eastAsia"/>
        </w:rPr>
        <w:t>ł</w:t>
      </w:r>
      <w:r>
        <w:t>at</w:t>
      </w:r>
      <w:r>
        <w:rPr>
          <w:rFonts w:hint="eastAsia"/>
        </w:rPr>
        <w:t>ą</w:t>
      </w:r>
    </w:p>
    <w:p w:rsidR="00021AB5" w:rsidRDefault="00021AB5">
      <w:pPr>
        <w:pStyle w:val="Teksttreci1"/>
        <w:shd w:val="clear" w:color="auto" w:fill="auto"/>
        <w:spacing w:before="0"/>
        <w:ind w:firstLine="0"/>
      </w:pPr>
    </w:p>
    <w:p w:rsidR="00E66F4F" w:rsidRDefault="00E66F4F">
      <w:pPr>
        <w:pStyle w:val="Teksttreci1"/>
        <w:shd w:val="clear" w:color="auto" w:fill="auto"/>
        <w:spacing w:before="0"/>
        <w:ind w:firstLine="0"/>
      </w:pPr>
      <w:r>
        <w:t>Oznaczanie wska</w:t>
      </w:r>
      <w:r>
        <w:rPr>
          <w:rFonts w:hint="eastAsia"/>
        </w:rPr>
        <w:t>ź</w:t>
      </w:r>
      <w:r>
        <w:t>nika zag</w:t>
      </w:r>
      <w:r>
        <w:rPr>
          <w:rFonts w:hint="eastAsia"/>
        </w:rPr>
        <w:t>ę</w:t>
      </w:r>
      <w:r>
        <w:t>szczenia gruntu</w:t>
      </w:r>
    </w:p>
    <w:p w:rsidR="00021AB5" w:rsidRDefault="00021AB5">
      <w:pPr>
        <w:pStyle w:val="Teksttreci1"/>
        <w:shd w:val="clear" w:color="auto" w:fill="auto"/>
        <w:spacing w:before="0" w:after="0"/>
        <w:ind w:left="2220" w:right="120" w:hanging="2200"/>
        <w:jc w:val="left"/>
      </w:pPr>
    </w:p>
    <w:p w:rsidR="00E66F4F" w:rsidRDefault="00E66F4F">
      <w:pPr>
        <w:pStyle w:val="Teksttreci1"/>
        <w:shd w:val="clear" w:color="auto" w:fill="auto"/>
        <w:spacing w:before="0" w:after="0"/>
        <w:ind w:left="2220" w:right="120" w:hanging="2200"/>
        <w:jc w:val="left"/>
        <w:sectPr w:rsidR="00E66F4F">
          <w:type w:val="continuous"/>
          <w:pgSz w:w="11905" w:h="16837"/>
          <w:pgMar w:top="1166" w:right="1003" w:bottom="1494" w:left="1585" w:header="0" w:footer="3" w:gutter="0"/>
          <w:cols w:space="720"/>
          <w:noEndnote/>
          <w:docGrid w:linePitch="360"/>
        </w:sectPr>
      </w:pPr>
      <w:r>
        <w:t>Drogi samochodowe. Roboty ziemne. Wymagania i badania.</w:t>
      </w:r>
    </w:p>
    <w:p w:rsidR="00E66F4F" w:rsidRDefault="00E66F4F">
      <w:pPr>
        <w:pStyle w:val="Nagwek10"/>
        <w:keepNext/>
        <w:keepLines/>
        <w:shd w:val="clear" w:color="auto" w:fill="auto"/>
      </w:pPr>
      <w:bookmarkStart w:id="110" w:name="bookmark110"/>
      <w:r>
        <w:lastRenderedPageBreak/>
        <w:t>SZCZEG</w:t>
      </w:r>
      <w:r>
        <w:rPr>
          <w:rFonts w:hint="eastAsia"/>
        </w:rPr>
        <w:t>ÓŁ</w:t>
      </w:r>
      <w:r>
        <w:t>OWE SPECYFIKACJE TECHNICZNE</w:t>
      </w:r>
      <w:bookmarkEnd w:id="110"/>
    </w:p>
    <w:p w:rsidR="00E66F4F" w:rsidRDefault="00E66F4F">
      <w:pPr>
        <w:pStyle w:val="Nagwek10"/>
        <w:keepNext/>
        <w:keepLines/>
        <w:shd w:val="clear" w:color="auto" w:fill="auto"/>
        <w:sectPr w:rsidR="00E66F4F">
          <w:pgSz w:w="11905" w:h="16837"/>
          <w:pgMar w:top="6360" w:right="2427" w:bottom="8174" w:left="2811" w:header="0" w:footer="3" w:gutter="0"/>
          <w:cols w:space="720"/>
          <w:noEndnote/>
          <w:docGrid w:linePitch="360"/>
        </w:sectPr>
      </w:pPr>
      <w:bookmarkStart w:id="111" w:name="bookmark111"/>
      <w:r>
        <w:t>D - 04.02.01 WARSTWA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CA</w:t>
      </w:r>
      <w:bookmarkEnd w:id="111"/>
    </w:p>
    <w:p w:rsidR="00E66F4F" w:rsidRDefault="00E66F4F">
      <w:pPr>
        <w:pStyle w:val="Nagwek30"/>
        <w:keepNext/>
        <w:keepLines/>
        <w:numPr>
          <w:ilvl w:val="0"/>
          <w:numId w:val="25"/>
        </w:numPr>
        <w:shd w:val="clear" w:color="auto" w:fill="auto"/>
        <w:tabs>
          <w:tab w:val="left" w:pos="231"/>
        </w:tabs>
        <w:spacing w:before="0" w:after="0" w:line="264" w:lineRule="exact"/>
        <w:ind w:left="20" w:firstLine="0"/>
      </w:pPr>
      <w:bookmarkStart w:id="112" w:name="bookmark112"/>
      <w:r>
        <w:lastRenderedPageBreak/>
        <w:t>WST</w:t>
      </w:r>
      <w:r>
        <w:rPr>
          <w:rFonts w:hint="eastAsia"/>
        </w:rPr>
        <w:t>Ę</w:t>
      </w:r>
      <w:r>
        <w:t>P</w:t>
      </w:r>
      <w:bookmarkEnd w:id="112"/>
    </w:p>
    <w:p w:rsidR="00E66F4F" w:rsidRDefault="00E66F4F">
      <w:pPr>
        <w:pStyle w:val="Nagwek30"/>
        <w:keepNext/>
        <w:keepLines/>
        <w:numPr>
          <w:ilvl w:val="1"/>
          <w:numId w:val="25"/>
        </w:numPr>
        <w:shd w:val="clear" w:color="auto" w:fill="auto"/>
        <w:tabs>
          <w:tab w:val="left" w:pos="409"/>
        </w:tabs>
        <w:spacing w:before="0" w:after="0" w:line="264" w:lineRule="exact"/>
        <w:ind w:left="20" w:firstLine="0"/>
      </w:pPr>
      <w:bookmarkStart w:id="113" w:name="bookmark113"/>
      <w:r>
        <w:t>Przedmiot SST</w:t>
      </w:r>
      <w:bookmarkEnd w:id="113"/>
    </w:p>
    <w:p w:rsidR="00E66F4F" w:rsidRDefault="00E66F4F">
      <w:pPr>
        <w:pStyle w:val="Teksttreci1"/>
        <w:shd w:val="clear" w:color="auto" w:fill="auto"/>
        <w:spacing w:before="0" w:after="240"/>
        <w:ind w:left="20" w:right="20" w:firstLine="0"/>
      </w:pPr>
      <w:r>
        <w:t>Przedmiotem niniejszej specyfikacji technicznej s</w:t>
      </w:r>
      <w:r>
        <w:rPr>
          <w:rFonts w:hint="eastAsia"/>
        </w:rPr>
        <w:t>ą</w:t>
      </w:r>
      <w:r>
        <w:t xml:space="preserve"> wymagania dotycz</w:t>
      </w:r>
      <w:r>
        <w:rPr>
          <w:rFonts w:hint="eastAsia"/>
        </w:rPr>
        <w:t>ą</w:t>
      </w:r>
      <w:r>
        <w:t>ce wykonania i odbioru rob</w:t>
      </w:r>
      <w:r>
        <w:rPr>
          <w:rFonts w:hint="eastAsia"/>
        </w:rPr>
        <w:t>ó</w:t>
      </w:r>
      <w:r>
        <w:t>t zwi</w:t>
      </w:r>
      <w:r>
        <w:rPr>
          <w:rFonts w:hint="eastAsia"/>
        </w:rPr>
        <w:t>ą</w:t>
      </w:r>
      <w:r>
        <w:t>zanych z wykonaniem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cej, kt</w:t>
      </w:r>
      <w:r>
        <w:rPr>
          <w:rFonts w:hint="eastAsia"/>
        </w:rPr>
        <w:t>ó</w:t>
      </w:r>
      <w:r>
        <w:t xml:space="preserve">ra zostanie wykonana w ramach zadania: </w:t>
      </w:r>
      <w:r>
        <w:rPr>
          <w:rStyle w:val="TeksttreciPogrubienie5"/>
          <w:rFonts w:hint="eastAsia"/>
        </w:rPr>
        <w:t>Przebudowa drogi gminnej Janów-Ruszki dz. Nr ewid. 2 o długości 1000  mb</w:t>
      </w:r>
    </w:p>
    <w:p w:rsidR="00E66F4F" w:rsidRDefault="00E66F4F">
      <w:pPr>
        <w:pStyle w:val="Nagwek30"/>
        <w:keepNext/>
        <w:keepLines/>
        <w:numPr>
          <w:ilvl w:val="1"/>
          <w:numId w:val="25"/>
        </w:numPr>
        <w:shd w:val="clear" w:color="auto" w:fill="auto"/>
        <w:tabs>
          <w:tab w:val="left" w:pos="404"/>
        </w:tabs>
        <w:spacing w:before="0" w:after="0" w:line="264" w:lineRule="exact"/>
        <w:ind w:left="20" w:firstLine="0"/>
      </w:pPr>
      <w:bookmarkStart w:id="114" w:name="bookmark114"/>
      <w:r>
        <w:t>Zakres stosowania SST</w:t>
      </w:r>
      <w:bookmarkEnd w:id="114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Specyfikacja Techniczna jest stosowana jako dokument przetargowy i kontraktowy przy zlecaniu i realizacji Rob</w:t>
      </w:r>
      <w:r>
        <w:rPr>
          <w:rFonts w:hint="eastAsia"/>
        </w:rPr>
        <w:t>ó</w:t>
      </w:r>
      <w:r>
        <w:t>t wymienionych w punkcie 1.1</w:t>
      </w:r>
    </w:p>
    <w:p w:rsidR="00E66F4F" w:rsidRDefault="00E66F4F">
      <w:pPr>
        <w:pStyle w:val="Nagwek30"/>
        <w:keepNext/>
        <w:keepLines/>
        <w:numPr>
          <w:ilvl w:val="1"/>
          <w:numId w:val="25"/>
        </w:numPr>
        <w:shd w:val="clear" w:color="auto" w:fill="auto"/>
        <w:tabs>
          <w:tab w:val="left" w:pos="404"/>
        </w:tabs>
        <w:spacing w:before="0" w:after="0" w:line="264" w:lineRule="exact"/>
        <w:ind w:left="20" w:firstLine="0"/>
      </w:pPr>
      <w:bookmarkStart w:id="115" w:name="bookmark115"/>
      <w:r>
        <w:t>Zakres rob</w:t>
      </w:r>
      <w:r>
        <w:rPr>
          <w:rFonts w:hint="eastAsia"/>
        </w:rPr>
        <w:t>ó</w:t>
      </w:r>
      <w:r>
        <w:t>t obj</w:t>
      </w:r>
      <w:r>
        <w:rPr>
          <w:rFonts w:hint="eastAsia"/>
        </w:rPr>
        <w:t>ę</w:t>
      </w:r>
      <w:r>
        <w:t>tych SST</w:t>
      </w:r>
      <w:bookmarkEnd w:id="115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Ustalenia zawarte w niniejszej specyfikacji dotycz</w:t>
      </w:r>
      <w:r>
        <w:rPr>
          <w:rFonts w:hint="eastAsia"/>
        </w:rPr>
        <w:t>ą</w:t>
      </w:r>
      <w:r>
        <w:t xml:space="preserve"> zasad prowadzenia rob</w:t>
      </w:r>
      <w:r>
        <w:rPr>
          <w:rFonts w:hint="eastAsia"/>
        </w:rPr>
        <w:t>ó</w:t>
      </w:r>
      <w:r>
        <w:t>t zwi</w:t>
      </w:r>
      <w:r>
        <w:rPr>
          <w:rFonts w:hint="eastAsia"/>
        </w:rPr>
        <w:t>ą</w:t>
      </w:r>
      <w:r>
        <w:t>zanych z wykonaniem i odbiorem warstw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cych i odcinaj</w:t>
      </w:r>
      <w:r>
        <w:rPr>
          <w:rFonts w:hint="eastAsia"/>
        </w:rPr>
        <w:t>ą</w:t>
      </w:r>
      <w:r>
        <w:t>cych.</w:t>
      </w:r>
    </w:p>
    <w:p w:rsidR="00E66F4F" w:rsidRDefault="00E66F4F">
      <w:pPr>
        <w:pStyle w:val="Nagwek30"/>
        <w:keepNext/>
        <w:keepLines/>
        <w:numPr>
          <w:ilvl w:val="1"/>
          <w:numId w:val="25"/>
        </w:numPr>
        <w:shd w:val="clear" w:color="auto" w:fill="auto"/>
        <w:tabs>
          <w:tab w:val="left" w:pos="404"/>
        </w:tabs>
        <w:spacing w:before="0" w:after="0" w:line="264" w:lineRule="exact"/>
        <w:ind w:left="20" w:firstLine="0"/>
      </w:pPr>
      <w:bookmarkStart w:id="116" w:name="bookmark116"/>
      <w:r>
        <w:t>Okre</w:t>
      </w:r>
      <w:r>
        <w:rPr>
          <w:rFonts w:hint="eastAsia"/>
        </w:rPr>
        <w:t>ś</w:t>
      </w:r>
      <w:r>
        <w:t>lenia podstawowe</w:t>
      </w:r>
      <w:bookmarkEnd w:id="116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Okre</w:t>
      </w:r>
      <w:r>
        <w:rPr>
          <w:rFonts w:hint="eastAsia"/>
        </w:rPr>
        <w:t>ś</w:t>
      </w:r>
      <w:r>
        <w:t>lenia podstawowe s</w:t>
      </w:r>
      <w:r>
        <w:rPr>
          <w:rFonts w:hint="eastAsia"/>
        </w:rPr>
        <w:t>ą</w:t>
      </w:r>
      <w:r>
        <w:t xml:space="preserve"> zgodne z obowi</w:t>
      </w:r>
      <w:r>
        <w:rPr>
          <w:rFonts w:hint="eastAsia"/>
        </w:rPr>
        <w:t>ą</w:t>
      </w:r>
      <w:r>
        <w:t>zuj</w:t>
      </w:r>
      <w:r>
        <w:rPr>
          <w:rFonts w:hint="eastAsia"/>
        </w:rPr>
        <w:t>ą</w:t>
      </w:r>
      <w:r>
        <w:t>cymi, odpowiednimi polskimi normami i z okre</w:t>
      </w:r>
      <w:r>
        <w:rPr>
          <w:rFonts w:hint="eastAsia"/>
        </w:rPr>
        <w:t>ś</w:t>
      </w:r>
      <w:r>
        <w:t xml:space="preserve">leniami podanymi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1.4.</w:t>
      </w:r>
    </w:p>
    <w:p w:rsidR="00E66F4F" w:rsidRDefault="00E66F4F">
      <w:pPr>
        <w:pStyle w:val="Nagwek30"/>
        <w:keepNext/>
        <w:keepLines/>
        <w:numPr>
          <w:ilvl w:val="1"/>
          <w:numId w:val="25"/>
        </w:numPr>
        <w:shd w:val="clear" w:color="auto" w:fill="auto"/>
        <w:tabs>
          <w:tab w:val="left" w:pos="404"/>
        </w:tabs>
        <w:spacing w:before="0" w:after="0" w:line="264" w:lineRule="exact"/>
        <w:ind w:left="20" w:firstLine="0"/>
      </w:pPr>
      <w:bookmarkStart w:id="117" w:name="bookmark117"/>
      <w:r>
        <w:t>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rob</w:t>
      </w:r>
      <w:r>
        <w:rPr>
          <w:rFonts w:hint="eastAsia"/>
        </w:rPr>
        <w:t>ó</w:t>
      </w:r>
      <w:r>
        <w:t>t</w:t>
      </w:r>
      <w:bookmarkEnd w:id="117"/>
    </w:p>
    <w:p w:rsidR="00E66F4F" w:rsidRDefault="00E66F4F">
      <w:pPr>
        <w:pStyle w:val="Teksttreci1"/>
        <w:shd w:val="clear" w:color="auto" w:fill="auto"/>
        <w:spacing w:before="0" w:after="240"/>
        <w:ind w:left="20" w:firstLine="0"/>
      </w:pPr>
      <w:r>
        <w:t>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rob</w:t>
      </w:r>
      <w:r>
        <w:rPr>
          <w:rFonts w:hint="eastAsia"/>
        </w:rPr>
        <w:t>ó</w:t>
      </w:r>
      <w:r>
        <w:t xml:space="preserve">t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1.5.</w:t>
      </w:r>
    </w:p>
    <w:p w:rsidR="00E66F4F" w:rsidRDefault="00E66F4F">
      <w:pPr>
        <w:pStyle w:val="Nagwek30"/>
        <w:keepNext/>
        <w:keepLines/>
        <w:numPr>
          <w:ilvl w:val="0"/>
          <w:numId w:val="25"/>
        </w:numPr>
        <w:shd w:val="clear" w:color="auto" w:fill="auto"/>
        <w:tabs>
          <w:tab w:val="left" w:pos="241"/>
        </w:tabs>
        <w:spacing w:before="0" w:after="0" w:line="264" w:lineRule="exact"/>
        <w:ind w:left="20" w:firstLine="0"/>
      </w:pPr>
      <w:bookmarkStart w:id="118" w:name="bookmark118"/>
      <w:r>
        <w:t>MATERIA</w:t>
      </w:r>
      <w:r>
        <w:rPr>
          <w:rFonts w:hint="eastAsia"/>
        </w:rPr>
        <w:t>Ł</w:t>
      </w:r>
      <w:r>
        <w:t>Y</w:t>
      </w:r>
      <w:bookmarkEnd w:id="118"/>
    </w:p>
    <w:p w:rsidR="00E66F4F" w:rsidRDefault="00E66F4F">
      <w:pPr>
        <w:pStyle w:val="Nagwek30"/>
        <w:keepNext/>
        <w:keepLines/>
        <w:numPr>
          <w:ilvl w:val="1"/>
          <w:numId w:val="25"/>
        </w:numPr>
        <w:shd w:val="clear" w:color="auto" w:fill="auto"/>
        <w:tabs>
          <w:tab w:val="left" w:pos="409"/>
        </w:tabs>
        <w:spacing w:before="0" w:after="0" w:line="264" w:lineRule="exact"/>
        <w:ind w:left="20" w:firstLine="0"/>
      </w:pPr>
      <w:bookmarkStart w:id="119" w:name="bookmark119"/>
      <w:r>
        <w:t>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materia</w:t>
      </w:r>
      <w:r>
        <w:rPr>
          <w:rFonts w:hint="eastAsia"/>
        </w:rPr>
        <w:t>łó</w:t>
      </w:r>
      <w:r>
        <w:t>w</w:t>
      </w:r>
      <w:bookmarkEnd w:id="119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materia</w:t>
      </w:r>
      <w:r>
        <w:rPr>
          <w:rFonts w:hint="eastAsia"/>
        </w:rPr>
        <w:t>łó</w:t>
      </w:r>
      <w:r>
        <w:t>w, ich pozyskiwania i sk</w:t>
      </w:r>
      <w:r>
        <w:rPr>
          <w:rFonts w:hint="eastAsia"/>
        </w:rPr>
        <w:t>ł</w:t>
      </w:r>
      <w:r>
        <w:t xml:space="preserve">adowania,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2. Kruszywa powinny spe</w:t>
      </w:r>
      <w:r>
        <w:rPr>
          <w:rFonts w:hint="eastAsia"/>
        </w:rPr>
        <w:t>ł</w:t>
      </w:r>
      <w:r>
        <w:t>nia</w:t>
      </w:r>
      <w:r>
        <w:rPr>
          <w:rFonts w:hint="eastAsia"/>
        </w:rPr>
        <w:t>ć</w:t>
      </w:r>
      <w:r>
        <w:t xml:space="preserve"> wymagania wg normy PN-EN 13043:2004.</w:t>
      </w:r>
    </w:p>
    <w:p w:rsidR="00E66F4F" w:rsidRDefault="00E66F4F">
      <w:pPr>
        <w:pStyle w:val="Nagwek30"/>
        <w:keepNext/>
        <w:keepLines/>
        <w:numPr>
          <w:ilvl w:val="1"/>
          <w:numId w:val="25"/>
        </w:numPr>
        <w:shd w:val="clear" w:color="auto" w:fill="auto"/>
        <w:tabs>
          <w:tab w:val="left" w:pos="409"/>
        </w:tabs>
        <w:spacing w:before="0" w:after="0" w:line="264" w:lineRule="exact"/>
        <w:ind w:left="20" w:firstLine="0"/>
      </w:pPr>
      <w:bookmarkStart w:id="120" w:name="bookmark120"/>
      <w:r>
        <w:t>Rodzaje materia</w:t>
      </w:r>
      <w:r>
        <w:rPr>
          <w:rFonts w:hint="eastAsia"/>
        </w:rPr>
        <w:t>łó</w:t>
      </w:r>
      <w:r>
        <w:t>w</w:t>
      </w:r>
      <w:bookmarkEnd w:id="120"/>
    </w:p>
    <w:p w:rsidR="00E66F4F" w:rsidRDefault="00E66F4F">
      <w:pPr>
        <w:pStyle w:val="Teksttreci1"/>
        <w:shd w:val="clear" w:color="auto" w:fill="auto"/>
        <w:spacing w:before="0" w:after="0"/>
        <w:ind w:left="20" w:firstLine="0"/>
      </w:pPr>
      <w:r>
        <w:t>Materia</w:t>
      </w:r>
      <w:r>
        <w:rPr>
          <w:rFonts w:hint="eastAsia"/>
        </w:rPr>
        <w:t>ł</w:t>
      </w:r>
      <w:r>
        <w:t>ami stosowanymi przy wykonywaniu warstw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cych s</w:t>
      </w:r>
      <w:r>
        <w:rPr>
          <w:rFonts w:hint="eastAsia"/>
        </w:rPr>
        <w:t>ą</w:t>
      </w:r>
      <w:r>
        <w:t>:</w:t>
      </w:r>
    </w:p>
    <w:p w:rsidR="00E66F4F" w:rsidRDefault="00E66F4F">
      <w:pPr>
        <w:pStyle w:val="Teksttreci1"/>
        <w:numPr>
          <w:ilvl w:val="0"/>
          <w:numId w:val="26"/>
        </w:numPr>
        <w:shd w:val="clear" w:color="auto" w:fill="auto"/>
        <w:tabs>
          <w:tab w:val="left" w:pos="150"/>
        </w:tabs>
        <w:spacing w:before="0" w:after="0"/>
        <w:ind w:left="20" w:firstLine="0"/>
      </w:pPr>
      <w:r>
        <w:t>piaski,</w:t>
      </w:r>
    </w:p>
    <w:p w:rsidR="00E66F4F" w:rsidRDefault="00E66F4F">
      <w:pPr>
        <w:pStyle w:val="Teksttreci1"/>
        <w:numPr>
          <w:ilvl w:val="0"/>
          <w:numId w:val="26"/>
        </w:numPr>
        <w:shd w:val="clear" w:color="auto" w:fill="auto"/>
        <w:tabs>
          <w:tab w:val="left" w:pos="140"/>
        </w:tabs>
        <w:spacing w:before="0" w:after="0"/>
        <w:ind w:left="20" w:firstLine="0"/>
      </w:pPr>
      <w:r>
        <w:rPr>
          <w:rFonts w:hint="eastAsia"/>
        </w:rPr>
        <w:t>ż</w:t>
      </w:r>
      <w:r>
        <w:t>wir i mieszanka,</w:t>
      </w:r>
    </w:p>
    <w:p w:rsidR="00E66F4F" w:rsidRDefault="00E66F4F">
      <w:pPr>
        <w:pStyle w:val="Teksttreci1"/>
        <w:numPr>
          <w:ilvl w:val="0"/>
          <w:numId w:val="26"/>
        </w:numPr>
        <w:shd w:val="clear" w:color="auto" w:fill="auto"/>
        <w:tabs>
          <w:tab w:val="left" w:pos="145"/>
        </w:tabs>
        <w:spacing w:before="0" w:after="0"/>
        <w:ind w:left="20" w:firstLine="0"/>
      </w:pPr>
      <w:r>
        <w:t>geow</w:t>
      </w:r>
      <w:r>
        <w:rPr>
          <w:rFonts w:hint="eastAsia"/>
        </w:rPr>
        <w:t>łó</w:t>
      </w:r>
      <w:r>
        <w:t>kniny,</w:t>
      </w:r>
    </w:p>
    <w:p w:rsidR="00E66F4F" w:rsidRDefault="00E66F4F">
      <w:pPr>
        <w:pStyle w:val="Teksttreci1"/>
        <w:shd w:val="clear" w:color="auto" w:fill="auto"/>
        <w:spacing w:before="0" w:after="0"/>
        <w:ind w:left="20" w:firstLine="0"/>
      </w:pPr>
      <w:r>
        <w:t>a odcinaj</w:t>
      </w:r>
      <w:r>
        <w:rPr>
          <w:rFonts w:hint="eastAsia"/>
        </w:rPr>
        <w:t>ą</w:t>
      </w:r>
      <w:r>
        <w:t>cych - opr</w:t>
      </w:r>
      <w:r>
        <w:rPr>
          <w:rFonts w:hint="eastAsia"/>
        </w:rPr>
        <w:t>ó</w:t>
      </w:r>
      <w:r>
        <w:t>cz wy</w:t>
      </w:r>
      <w:r>
        <w:rPr>
          <w:rFonts w:hint="eastAsia"/>
        </w:rPr>
        <w:t>ż</w:t>
      </w:r>
      <w:r>
        <w:t>ej wymienionych:</w:t>
      </w:r>
    </w:p>
    <w:p w:rsidR="00E66F4F" w:rsidRDefault="00E66F4F">
      <w:pPr>
        <w:pStyle w:val="Teksttreci1"/>
        <w:numPr>
          <w:ilvl w:val="0"/>
          <w:numId w:val="26"/>
        </w:numPr>
        <w:shd w:val="clear" w:color="auto" w:fill="auto"/>
        <w:tabs>
          <w:tab w:val="left" w:pos="145"/>
        </w:tabs>
        <w:spacing w:before="0" w:after="0"/>
        <w:ind w:left="20" w:firstLine="0"/>
      </w:pPr>
      <w:r>
        <w:t>mia</w:t>
      </w:r>
      <w:r>
        <w:rPr>
          <w:rFonts w:hint="eastAsia"/>
        </w:rPr>
        <w:t>ł</w:t>
      </w:r>
      <w:r>
        <w:t xml:space="preserve"> (kamienny).</w:t>
      </w:r>
    </w:p>
    <w:p w:rsidR="00E66F4F" w:rsidRDefault="00E66F4F">
      <w:pPr>
        <w:pStyle w:val="Nagwek30"/>
        <w:keepNext/>
        <w:keepLines/>
        <w:numPr>
          <w:ilvl w:val="1"/>
          <w:numId w:val="25"/>
        </w:numPr>
        <w:shd w:val="clear" w:color="auto" w:fill="auto"/>
        <w:tabs>
          <w:tab w:val="left" w:pos="399"/>
        </w:tabs>
        <w:spacing w:before="0" w:after="0" w:line="264" w:lineRule="exact"/>
        <w:ind w:left="20" w:firstLine="0"/>
      </w:pPr>
      <w:bookmarkStart w:id="121" w:name="bookmark121"/>
      <w:r>
        <w:t>Wymagania dla kruszywa</w:t>
      </w:r>
      <w:bookmarkEnd w:id="121"/>
    </w:p>
    <w:p w:rsidR="00E66F4F" w:rsidRDefault="00E66F4F">
      <w:pPr>
        <w:pStyle w:val="Teksttreci1"/>
        <w:shd w:val="clear" w:color="auto" w:fill="auto"/>
        <w:spacing w:before="0" w:after="299"/>
        <w:ind w:left="20" w:right="20" w:firstLine="0"/>
      </w:pPr>
      <w:r>
        <w:t>Kruszywa do wykonania warstw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cych i odcinaj</w:t>
      </w:r>
      <w:r>
        <w:rPr>
          <w:rFonts w:hint="eastAsia"/>
        </w:rPr>
        <w:t>ą</w:t>
      </w:r>
      <w:r>
        <w:t>cych powinny spe</w:t>
      </w:r>
      <w:r>
        <w:rPr>
          <w:rFonts w:hint="eastAsia"/>
        </w:rPr>
        <w:t>ł</w:t>
      </w:r>
      <w:r>
        <w:t>nia</w:t>
      </w:r>
      <w:r>
        <w:rPr>
          <w:rFonts w:hint="eastAsia"/>
        </w:rPr>
        <w:t>ć</w:t>
      </w:r>
      <w:r>
        <w:t xml:space="preserve"> nast</w:t>
      </w:r>
      <w:r>
        <w:rPr>
          <w:rFonts w:hint="eastAsia"/>
        </w:rPr>
        <w:t>ę</w:t>
      </w:r>
      <w:r>
        <w:t>puj</w:t>
      </w:r>
      <w:r>
        <w:rPr>
          <w:rFonts w:hint="eastAsia"/>
        </w:rPr>
        <w:t>ą</w:t>
      </w:r>
      <w:r>
        <w:t>ce warunki szczelno</w:t>
      </w:r>
      <w:r>
        <w:rPr>
          <w:rFonts w:hint="eastAsia"/>
        </w:rPr>
        <w:t>ś</w:t>
      </w:r>
      <w:r>
        <w:t>ci, okre</w:t>
      </w:r>
      <w:r>
        <w:rPr>
          <w:rFonts w:hint="eastAsia"/>
        </w:rPr>
        <w:t>ś</w:t>
      </w:r>
      <w:r>
        <w:t>lony zale</w:t>
      </w:r>
      <w:r>
        <w:rPr>
          <w:rFonts w:hint="eastAsia"/>
        </w:rPr>
        <w:t>ż</w:t>
      </w:r>
      <w:r>
        <w:t>no</w:t>
      </w:r>
      <w:r>
        <w:rPr>
          <w:rFonts w:hint="eastAsia"/>
        </w:rPr>
        <w:t>ś</w:t>
      </w:r>
      <w:r>
        <w:t>ci</w:t>
      </w:r>
      <w:r>
        <w:rPr>
          <w:rFonts w:hint="eastAsia"/>
        </w:rPr>
        <w:t>ą</w:t>
      </w:r>
      <w:r>
        <w:t>:</w:t>
      </w:r>
    </w:p>
    <w:p w:rsidR="00E66F4F" w:rsidRDefault="00E66F4F">
      <w:pPr>
        <w:pStyle w:val="Teksttreci1"/>
        <w:shd w:val="clear" w:color="auto" w:fill="auto"/>
        <w:spacing w:before="0" w:after="255" w:line="190" w:lineRule="exact"/>
        <w:ind w:left="20" w:firstLine="0"/>
      </w:pPr>
      <w:r>
        <w:t>D15 / d85 &lt; 5</w:t>
      </w:r>
    </w:p>
    <w:p w:rsidR="00E66F4F" w:rsidRDefault="00E66F4F">
      <w:pPr>
        <w:pStyle w:val="Teksttreci1"/>
        <w:shd w:val="clear" w:color="auto" w:fill="auto"/>
        <w:spacing w:before="0" w:after="0"/>
        <w:ind w:left="20" w:firstLine="0"/>
      </w:pPr>
      <w:r>
        <w:t>gdzie: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940" w:firstLine="0"/>
        <w:jc w:val="left"/>
      </w:pPr>
      <w:r>
        <w:rPr>
          <w:rStyle w:val="TeksttreciPogrubienie5"/>
        </w:rPr>
        <w:t>D15</w:t>
      </w:r>
      <w:r>
        <w:t xml:space="preserve"> - wymiar sita, przez kt</w:t>
      </w:r>
      <w:r>
        <w:rPr>
          <w:rFonts w:hint="eastAsia"/>
        </w:rPr>
        <w:t>ó</w:t>
      </w:r>
      <w:r>
        <w:t>re przechodzi 15% ziaren warstwy odcinaj</w:t>
      </w:r>
      <w:r>
        <w:rPr>
          <w:rFonts w:hint="eastAsia"/>
        </w:rPr>
        <w:t>ą</w:t>
      </w:r>
      <w:r>
        <w:t>cej lub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 xml:space="preserve">cej </w:t>
      </w:r>
      <w:r>
        <w:rPr>
          <w:rStyle w:val="TeksttreciPogrubienie5"/>
        </w:rPr>
        <w:t>d85</w:t>
      </w:r>
      <w:r>
        <w:t xml:space="preserve"> - wymiar sita, przez kt</w:t>
      </w:r>
      <w:r>
        <w:rPr>
          <w:rFonts w:hint="eastAsia"/>
        </w:rPr>
        <w:t>ó</w:t>
      </w:r>
      <w:r>
        <w:t>re przechodzi 85% ziaren gruntu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a.</w:t>
      </w:r>
    </w:p>
    <w:p w:rsidR="00E66F4F" w:rsidRDefault="00E66F4F">
      <w:pPr>
        <w:pStyle w:val="Nagwek30"/>
        <w:keepNext/>
        <w:keepLines/>
        <w:numPr>
          <w:ilvl w:val="1"/>
          <w:numId w:val="25"/>
        </w:numPr>
        <w:shd w:val="clear" w:color="auto" w:fill="auto"/>
        <w:tabs>
          <w:tab w:val="left" w:pos="399"/>
        </w:tabs>
        <w:spacing w:before="0" w:after="0" w:line="264" w:lineRule="exact"/>
        <w:ind w:left="20" w:firstLine="0"/>
      </w:pPr>
      <w:bookmarkStart w:id="122" w:name="bookmark122"/>
      <w:r>
        <w:t>Wymagania dla geow</w:t>
      </w:r>
      <w:r>
        <w:rPr>
          <w:rFonts w:hint="eastAsia"/>
        </w:rPr>
        <w:t>łó</w:t>
      </w:r>
      <w:r>
        <w:t>kniny</w:t>
      </w:r>
      <w:bookmarkEnd w:id="122"/>
    </w:p>
    <w:p w:rsidR="00E66F4F" w:rsidRDefault="00E66F4F">
      <w:pPr>
        <w:pStyle w:val="Teksttreci1"/>
        <w:shd w:val="clear" w:color="auto" w:fill="auto"/>
        <w:spacing w:before="0" w:after="0"/>
        <w:ind w:left="20" w:right="680" w:firstLine="0"/>
        <w:jc w:val="left"/>
      </w:pPr>
      <w:r>
        <w:t>Geow</w:t>
      </w:r>
      <w:r>
        <w:rPr>
          <w:rFonts w:hint="eastAsia"/>
        </w:rPr>
        <w:t>łó</w:t>
      </w:r>
      <w:r>
        <w:t>kniny przewidziane do u</w:t>
      </w:r>
      <w:r>
        <w:rPr>
          <w:rFonts w:hint="eastAsia"/>
        </w:rPr>
        <w:t>ż</w:t>
      </w:r>
      <w:r>
        <w:t>ycia jako warstwy odcinaj</w:t>
      </w:r>
      <w:r>
        <w:rPr>
          <w:rFonts w:hint="eastAsia"/>
        </w:rPr>
        <w:t>ą</w:t>
      </w:r>
      <w:r>
        <w:t>ce i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 powinny posiada</w:t>
      </w:r>
      <w:r>
        <w:rPr>
          <w:rFonts w:hint="eastAsia"/>
        </w:rPr>
        <w:t>ć</w:t>
      </w:r>
      <w:r>
        <w:t xml:space="preserve"> aprobat</w:t>
      </w:r>
      <w:r>
        <w:rPr>
          <w:rFonts w:hint="eastAsia"/>
        </w:rPr>
        <w:t>ę</w:t>
      </w:r>
      <w:r>
        <w:t xml:space="preserve"> techniczn</w:t>
      </w:r>
      <w:r>
        <w:rPr>
          <w:rFonts w:hint="eastAsia"/>
        </w:rPr>
        <w:t>ą</w:t>
      </w:r>
      <w:r>
        <w:t xml:space="preserve"> wydan</w:t>
      </w:r>
      <w:r>
        <w:rPr>
          <w:rFonts w:hint="eastAsia"/>
        </w:rPr>
        <w:t>ą</w:t>
      </w:r>
      <w:r>
        <w:t xml:space="preserve"> przez uprawnion</w:t>
      </w:r>
      <w:r>
        <w:rPr>
          <w:rFonts w:hint="eastAsia"/>
        </w:rPr>
        <w:t>ą</w:t>
      </w:r>
      <w:r>
        <w:t xml:space="preserve"> jednostk</w:t>
      </w:r>
      <w:r>
        <w:rPr>
          <w:rFonts w:hint="eastAsia"/>
        </w:rPr>
        <w:t>ę</w:t>
      </w:r>
      <w:r>
        <w:t>.</w:t>
      </w:r>
    </w:p>
    <w:p w:rsidR="00E66F4F" w:rsidRDefault="00E66F4F">
      <w:pPr>
        <w:pStyle w:val="Nagwek30"/>
        <w:keepNext/>
        <w:keepLines/>
        <w:numPr>
          <w:ilvl w:val="1"/>
          <w:numId w:val="25"/>
        </w:numPr>
        <w:shd w:val="clear" w:color="auto" w:fill="auto"/>
        <w:tabs>
          <w:tab w:val="left" w:pos="404"/>
        </w:tabs>
        <w:spacing w:before="0" w:after="0" w:line="264" w:lineRule="exact"/>
        <w:ind w:left="20" w:firstLine="0"/>
      </w:pPr>
      <w:bookmarkStart w:id="123" w:name="bookmark123"/>
      <w:r>
        <w:t>Sk</w:t>
      </w:r>
      <w:r>
        <w:rPr>
          <w:rFonts w:hint="eastAsia"/>
        </w:rPr>
        <w:t>ł</w:t>
      </w:r>
      <w:r>
        <w:t>adowanie materia</w:t>
      </w:r>
      <w:r>
        <w:rPr>
          <w:rFonts w:hint="eastAsia"/>
        </w:rPr>
        <w:t>łó</w:t>
      </w:r>
      <w:r>
        <w:t>w</w:t>
      </w:r>
      <w:bookmarkEnd w:id="123"/>
    </w:p>
    <w:p w:rsidR="00E66F4F" w:rsidRDefault="00E66F4F">
      <w:pPr>
        <w:pStyle w:val="Nagwek30"/>
        <w:keepNext/>
        <w:keepLines/>
        <w:numPr>
          <w:ilvl w:val="2"/>
          <w:numId w:val="25"/>
        </w:numPr>
        <w:shd w:val="clear" w:color="auto" w:fill="auto"/>
        <w:tabs>
          <w:tab w:val="left" w:pos="572"/>
        </w:tabs>
        <w:spacing w:before="0" w:after="0" w:line="264" w:lineRule="exact"/>
        <w:ind w:left="20" w:firstLine="0"/>
      </w:pPr>
      <w:bookmarkStart w:id="124" w:name="bookmark124"/>
      <w:r>
        <w:t>Sk</w:t>
      </w:r>
      <w:r>
        <w:rPr>
          <w:rFonts w:hint="eastAsia"/>
        </w:rPr>
        <w:t>ł</w:t>
      </w:r>
      <w:r>
        <w:t>adowanie kruszywa</w:t>
      </w:r>
      <w:bookmarkEnd w:id="124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Je</w:t>
      </w:r>
      <w:r>
        <w:rPr>
          <w:rFonts w:hint="eastAsia"/>
        </w:rPr>
        <w:t>ż</w:t>
      </w:r>
      <w:r>
        <w:t>eli kruszywo przeznaczone do wykonania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 lub odcinaj</w:t>
      </w:r>
      <w:r>
        <w:rPr>
          <w:rFonts w:hint="eastAsia"/>
        </w:rPr>
        <w:t>ą</w:t>
      </w:r>
      <w:r>
        <w:t>cej nie jest wbudowane bezpo</w:t>
      </w:r>
      <w:r>
        <w:rPr>
          <w:rFonts w:hint="eastAsia"/>
        </w:rPr>
        <w:t>ś</w:t>
      </w:r>
      <w:r>
        <w:t>rednio po dostarczeniu na budow</w:t>
      </w:r>
      <w:r>
        <w:rPr>
          <w:rFonts w:hint="eastAsia"/>
        </w:rPr>
        <w:t>ę</w:t>
      </w:r>
      <w:r>
        <w:t xml:space="preserve"> i zachodzi potrzeba jego okresowego sk</w:t>
      </w:r>
      <w:r>
        <w:rPr>
          <w:rFonts w:hint="eastAsia"/>
        </w:rPr>
        <w:t>ł</w:t>
      </w:r>
      <w:r>
        <w:t>adowania, to Wykonawca rob</w:t>
      </w:r>
      <w:r>
        <w:rPr>
          <w:rFonts w:hint="eastAsia"/>
        </w:rPr>
        <w:t>ó</w:t>
      </w:r>
      <w:r>
        <w:t>t powinien zabezpieczy</w:t>
      </w:r>
      <w:r>
        <w:rPr>
          <w:rFonts w:hint="eastAsia"/>
        </w:rPr>
        <w:t>ć</w:t>
      </w:r>
      <w:r>
        <w:t xml:space="preserve"> kruszywo przed zanieczyszczeniem i zmieszaniem z innymi materia</w:t>
      </w:r>
      <w:r>
        <w:rPr>
          <w:rFonts w:hint="eastAsia"/>
        </w:rPr>
        <w:t>ł</w:t>
      </w:r>
      <w:r>
        <w:t>ami kamiennymi.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 w miejscu sk</w:t>
      </w:r>
      <w:r>
        <w:rPr>
          <w:rFonts w:hint="eastAsia"/>
        </w:rPr>
        <w:t>ł</w:t>
      </w:r>
      <w:r>
        <w:t>adowania powinno by</w:t>
      </w:r>
      <w:r>
        <w:rPr>
          <w:rFonts w:hint="eastAsia"/>
        </w:rPr>
        <w:t>ć</w:t>
      </w:r>
      <w:r>
        <w:t xml:space="preserve"> r</w:t>
      </w:r>
      <w:r>
        <w:rPr>
          <w:rFonts w:hint="eastAsia"/>
        </w:rPr>
        <w:t>ó</w:t>
      </w:r>
      <w:r>
        <w:t>wne, utwardzone i dobrze odwodnione.</w:t>
      </w:r>
    </w:p>
    <w:p w:rsidR="00E66F4F" w:rsidRDefault="00E66F4F">
      <w:pPr>
        <w:pStyle w:val="Nagwek30"/>
        <w:keepNext/>
        <w:keepLines/>
        <w:numPr>
          <w:ilvl w:val="2"/>
          <w:numId w:val="25"/>
        </w:numPr>
        <w:shd w:val="clear" w:color="auto" w:fill="auto"/>
        <w:tabs>
          <w:tab w:val="left" w:pos="572"/>
        </w:tabs>
        <w:spacing w:before="0" w:after="0" w:line="264" w:lineRule="exact"/>
        <w:ind w:left="20" w:firstLine="0"/>
      </w:pPr>
      <w:bookmarkStart w:id="125" w:name="bookmark125"/>
      <w:r>
        <w:t>Sk</w:t>
      </w:r>
      <w:r>
        <w:rPr>
          <w:rFonts w:hint="eastAsia"/>
        </w:rPr>
        <w:t>ł</w:t>
      </w:r>
      <w:r>
        <w:t>adowanie geow</w:t>
      </w:r>
      <w:r>
        <w:rPr>
          <w:rFonts w:hint="eastAsia"/>
        </w:rPr>
        <w:t>łó</w:t>
      </w:r>
      <w:r>
        <w:t>knin</w:t>
      </w:r>
      <w:bookmarkEnd w:id="125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Geow</w:t>
      </w:r>
      <w:r>
        <w:rPr>
          <w:rFonts w:hint="eastAsia"/>
        </w:rPr>
        <w:t>łó</w:t>
      </w:r>
      <w:r>
        <w:t>kniny przeznaczone na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</w:t>
      </w:r>
      <w:r>
        <w:rPr>
          <w:rFonts w:hint="eastAsia"/>
        </w:rPr>
        <w:t>ą</w:t>
      </w:r>
      <w:r>
        <w:t xml:space="preserve"> lub odcinaj</w:t>
      </w:r>
      <w:r>
        <w:rPr>
          <w:rFonts w:hint="eastAsia"/>
        </w:rPr>
        <w:t>ą</w:t>
      </w:r>
      <w:r>
        <w:t>c</w:t>
      </w:r>
      <w:r>
        <w:rPr>
          <w:rFonts w:hint="eastAsia"/>
        </w:rPr>
        <w:t>ą</w:t>
      </w:r>
      <w:r>
        <w:t xml:space="preserve"> nale</w:t>
      </w:r>
      <w:r>
        <w:rPr>
          <w:rFonts w:hint="eastAsia"/>
        </w:rPr>
        <w:t>ż</w:t>
      </w:r>
      <w:r>
        <w:t>y przechowywa</w:t>
      </w:r>
      <w:r>
        <w:rPr>
          <w:rFonts w:hint="eastAsia"/>
        </w:rPr>
        <w:t>ć</w:t>
      </w:r>
      <w:r>
        <w:t xml:space="preserve"> w opakowaniach wg pkt 4.3 w pomieszczeniach czystych, suchych i wentylowanych.</w:t>
      </w:r>
    </w:p>
    <w:p w:rsidR="00E66F4F" w:rsidRDefault="00E66F4F">
      <w:pPr>
        <w:pStyle w:val="Nagwek20"/>
        <w:keepNext/>
        <w:keepLines/>
        <w:shd w:val="clear" w:color="auto" w:fill="auto"/>
        <w:spacing w:after="0" w:line="264" w:lineRule="exact"/>
        <w:ind w:left="60" w:firstLine="0"/>
      </w:pPr>
      <w:bookmarkStart w:id="126" w:name="bookmark126"/>
      <w:r>
        <w:t>3.SPRZ</w:t>
      </w:r>
      <w:r>
        <w:rPr>
          <w:rFonts w:hint="eastAsia"/>
        </w:rPr>
        <w:t>Ę</w:t>
      </w:r>
      <w:r>
        <w:t>T</w:t>
      </w:r>
      <w:bookmarkEnd w:id="126"/>
    </w:p>
    <w:p w:rsidR="00E66F4F" w:rsidRDefault="00E66F4F">
      <w:pPr>
        <w:pStyle w:val="Nagwek20"/>
        <w:keepNext/>
        <w:keepLines/>
        <w:numPr>
          <w:ilvl w:val="0"/>
          <w:numId w:val="27"/>
        </w:numPr>
        <w:shd w:val="clear" w:color="auto" w:fill="auto"/>
        <w:tabs>
          <w:tab w:val="left" w:pos="449"/>
        </w:tabs>
        <w:spacing w:after="0" w:line="264" w:lineRule="exact"/>
        <w:ind w:left="60" w:firstLine="0"/>
      </w:pPr>
      <w:bookmarkStart w:id="127" w:name="bookmark127"/>
      <w:r>
        <w:t>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sprz</w:t>
      </w:r>
      <w:r>
        <w:rPr>
          <w:rFonts w:hint="eastAsia"/>
        </w:rPr>
        <w:t>ę</w:t>
      </w:r>
      <w:r>
        <w:t>tu</w:t>
      </w:r>
      <w:bookmarkEnd w:id="127"/>
    </w:p>
    <w:p w:rsidR="00E66F4F" w:rsidRDefault="00E66F4F">
      <w:pPr>
        <w:pStyle w:val="Teksttreci1"/>
        <w:shd w:val="clear" w:color="auto" w:fill="auto"/>
        <w:spacing w:before="0" w:after="0"/>
        <w:ind w:left="60" w:firstLine="0"/>
      </w:pPr>
      <w:r>
        <w:t>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sprz</w:t>
      </w:r>
      <w:r>
        <w:rPr>
          <w:rFonts w:hint="eastAsia"/>
        </w:rPr>
        <w:t>ę</w:t>
      </w:r>
      <w:r>
        <w:t xml:space="preserve">tu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3.</w:t>
      </w:r>
    </w:p>
    <w:p w:rsidR="00E66F4F" w:rsidRDefault="00E66F4F">
      <w:pPr>
        <w:pStyle w:val="Nagwek20"/>
        <w:keepNext/>
        <w:keepLines/>
        <w:numPr>
          <w:ilvl w:val="0"/>
          <w:numId w:val="27"/>
        </w:numPr>
        <w:shd w:val="clear" w:color="auto" w:fill="auto"/>
        <w:tabs>
          <w:tab w:val="left" w:pos="454"/>
        </w:tabs>
        <w:spacing w:after="0" w:line="264" w:lineRule="exact"/>
        <w:ind w:left="60" w:firstLine="0"/>
      </w:pPr>
      <w:bookmarkStart w:id="128" w:name="bookmark128"/>
      <w:r>
        <w:lastRenderedPageBreak/>
        <w:t>Sprz</w:t>
      </w:r>
      <w:r>
        <w:rPr>
          <w:rFonts w:hint="eastAsia"/>
        </w:rPr>
        <w:t>ę</w:t>
      </w:r>
      <w:r>
        <w:t>t do wykonania rob</w:t>
      </w:r>
      <w:r>
        <w:rPr>
          <w:rFonts w:hint="eastAsia"/>
        </w:rPr>
        <w:t>ó</w:t>
      </w:r>
      <w:r>
        <w:t>t</w:t>
      </w:r>
      <w:bookmarkEnd w:id="128"/>
    </w:p>
    <w:p w:rsidR="00E66F4F" w:rsidRDefault="00E66F4F">
      <w:pPr>
        <w:pStyle w:val="Teksttreci1"/>
        <w:shd w:val="clear" w:color="auto" w:fill="auto"/>
        <w:spacing w:before="0" w:after="0"/>
        <w:ind w:left="60" w:right="60" w:firstLine="0"/>
      </w:pPr>
      <w:r>
        <w:t>Wykonawca przyst</w:t>
      </w:r>
      <w:r>
        <w:rPr>
          <w:rFonts w:hint="eastAsia"/>
        </w:rPr>
        <w:t>ę</w:t>
      </w:r>
      <w:r>
        <w:t>puj</w:t>
      </w:r>
      <w:r>
        <w:rPr>
          <w:rFonts w:hint="eastAsia"/>
        </w:rPr>
        <w:t>ą</w:t>
      </w:r>
      <w:r>
        <w:t>cy do wykonania warstwy odcinaj</w:t>
      </w:r>
      <w:r>
        <w:rPr>
          <w:rFonts w:hint="eastAsia"/>
        </w:rPr>
        <w:t>ą</w:t>
      </w:r>
      <w:r>
        <w:t>cej lub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 powinien wykaza</w:t>
      </w:r>
      <w:r>
        <w:rPr>
          <w:rFonts w:hint="eastAsia"/>
        </w:rPr>
        <w:t>ć</w:t>
      </w:r>
      <w:r>
        <w:t xml:space="preserve"> si</w:t>
      </w:r>
      <w:r>
        <w:rPr>
          <w:rFonts w:hint="eastAsia"/>
        </w:rPr>
        <w:t>ę</w:t>
      </w:r>
      <w:r>
        <w:t xml:space="preserve"> mo</w:t>
      </w:r>
      <w:r>
        <w:rPr>
          <w:rFonts w:hint="eastAsia"/>
        </w:rPr>
        <w:t>ż</w:t>
      </w:r>
      <w:r>
        <w:t>liwo</w:t>
      </w:r>
      <w:r>
        <w:rPr>
          <w:rFonts w:hint="eastAsia"/>
        </w:rPr>
        <w:t>ś</w:t>
      </w:r>
      <w:r>
        <w:t>ci</w:t>
      </w:r>
      <w:r>
        <w:rPr>
          <w:rFonts w:hint="eastAsia"/>
        </w:rPr>
        <w:t>ą</w:t>
      </w:r>
      <w:r>
        <w:t xml:space="preserve"> korzystania z nast</w:t>
      </w:r>
      <w:r>
        <w:rPr>
          <w:rFonts w:hint="eastAsia"/>
        </w:rPr>
        <w:t>ę</w:t>
      </w:r>
      <w:r>
        <w:t>puj</w:t>
      </w:r>
      <w:r>
        <w:rPr>
          <w:rFonts w:hint="eastAsia"/>
        </w:rPr>
        <w:t>ą</w:t>
      </w:r>
      <w:r>
        <w:t>cego sprz</w:t>
      </w:r>
      <w:r>
        <w:rPr>
          <w:rFonts w:hint="eastAsia"/>
        </w:rPr>
        <w:t>ę</w:t>
      </w:r>
      <w:r>
        <w:t>tu:</w:t>
      </w:r>
    </w:p>
    <w:p w:rsidR="00E66F4F" w:rsidRDefault="00E66F4F">
      <w:pPr>
        <w:pStyle w:val="Teksttreci1"/>
        <w:numPr>
          <w:ilvl w:val="0"/>
          <w:numId w:val="26"/>
        </w:numPr>
        <w:shd w:val="clear" w:color="auto" w:fill="auto"/>
        <w:tabs>
          <w:tab w:val="left" w:pos="180"/>
        </w:tabs>
        <w:spacing w:before="0" w:after="0"/>
        <w:ind w:left="60" w:firstLine="0"/>
      </w:pPr>
      <w:r>
        <w:t>r</w:t>
      </w:r>
      <w:r>
        <w:rPr>
          <w:rFonts w:hint="eastAsia"/>
        </w:rPr>
        <w:t>ó</w:t>
      </w:r>
      <w:r>
        <w:t>wniarek,</w:t>
      </w:r>
    </w:p>
    <w:p w:rsidR="00E66F4F" w:rsidRDefault="00E66F4F">
      <w:pPr>
        <w:pStyle w:val="Teksttreci1"/>
        <w:numPr>
          <w:ilvl w:val="0"/>
          <w:numId w:val="26"/>
        </w:numPr>
        <w:shd w:val="clear" w:color="auto" w:fill="auto"/>
        <w:tabs>
          <w:tab w:val="left" w:pos="170"/>
        </w:tabs>
        <w:spacing w:before="0" w:after="0"/>
        <w:ind w:left="60" w:firstLine="0"/>
      </w:pPr>
      <w:r>
        <w:t>walc</w:t>
      </w:r>
      <w:r>
        <w:rPr>
          <w:rFonts w:hint="eastAsia"/>
        </w:rPr>
        <w:t>ó</w:t>
      </w:r>
      <w:r>
        <w:t>w statycznych,</w:t>
      </w:r>
    </w:p>
    <w:p w:rsidR="00E66F4F" w:rsidRDefault="00E66F4F">
      <w:pPr>
        <w:pStyle w:val="Teksttreci1"/>
        <w:numPr>
          <w:ilvl w:val="0"/>
          <w:numId w:val="26"/>
        </w:numPr>
        <w:shd w:val="clear" w:color="auto" w:fill="auto"/>
        <w:tabs>
          <w:tab w:val="left" w:pos="185"/>
        </w:tabs>
        <w:spacing w:before="0" w:after="240"/>
        <w:ind w:left="60" w:firstLine="0"/>
      </w:pPr>
      <w:r>
        <w:t>p</w:t>
      </w:r>
      <w:r>
        <w:rPr>
          <w:rFonts w:hint="eastAsia"/>
        </w:rPr>
        <w:t>ł</w:t>
      </w:r>
      <w:r>
        <w:t>yt wibracyjnych lub ubjak</w:t>
      </w:r>
      <w:r>
        <w:rPr>
          <w:rFonts w:hint="eastAsia"/>
        </w:rPr>
        <w:t>ó</w:t>
      </w:r>
      <w:r>
        <w:t>w mechanicznych.</w:t>
      </w:r>
    </w:p>
    <w:p w:rsidR="00E66F4F" w:rsidRDefault="00E66F4F">
      <w:pPr>
        <w:pStyle w:val="Nagwek20"/>
        <w:keepNext/>
        <w:keepLines/>
        <w:numPr>
          <w:ilvl w:val="1"/>
          <w:numId w:val="26"/>
        </w:numPr>
        <w:shd w:val="clear" w:color="auto" w:fill="auto"/>
        <w:spacing w:after="0" w:line="264" w:lineRule="exact"/>
        <w:ind w:left="60" w:firstLine="0"/>
      </w:pPr>
      <w:bookmarkStart w:id="129" w:name="bookmark129"/>
      <w:r>
        <w:t>TRANSPORT</w:t>
      </w:r>
      <w:bookmarkEnd w:id="129"/>
    </w:p>
    <w:p w:rsidR="00E66F4F" w:rsidRDefault="00E66F4F">
      <w:pPr>
        <w:pStyle w:val="Nagwek20"/>
        <w:keepNext/>
        <w:keepLines/>
        <w:numPr>
          <w:ilvl w:val="2"/>
          <w:numId w:val="26"/>
        </w:numPr>
        <w:shd w:val="clear" w:color="auto" w:fill="auto"/>
        <w:tabs>
          <w:tab w:val="left" w:pos="449"/>
        </w:tabs>
        <w:spacing w:after="0" w:line="264" w:lineRule="exact"/>
        <w:ind w:left="60" w:firstLine="0"/>
      </w:pPr>
      <w:bookmarkStart w:id="130" w:name="bookmark130"/>
      <w:r>
        <w:t>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transportu</w:t>
      </w:r>
      <w:bookmarkEnd w:id="130"/>
    </w:p>
    <w:p w:rsidR="00E66F4F" w:rsidRDefault="00E66F4F">
      <w:pPr>
        <w:pStyle w:val="Teksttreci1"/>
        <w:shd w:val="clear" w:color="auto" w:fill="auto"/>
        <w:spacing w:before="0" w:after="0"/>
        <w:ind w:left="60" w:firstLine="0"/>
      </w:pPr>
      <w:r>
        <w:t>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 xml:space="preserve">ce transportu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4.</w:t>
      </w:r>
    </w:p>
    <w:p w:rsidR="00E66F4F" w:rsidRDefault="00E66F4F">
      <w:pPr>
        <w:pStyle w:val="Nagwek20"/>
        <w:keepNext/>
        <w:keepLines/>
        <w:numPr>
          <w:ilvl w:val="2"/>
          <w:numId w:val="26"/>
        </w:numPr>
        <w:shd w:val="clear" w:color="auto" w:fill="auto"/>
        <w:tabs>
          <w:tab w:val="left" w:pos="444"/>
        </w:tabs>
        <w:spacing w:after="0" w:line="264" w:lineRule="exact"/>
        <w:ind w:left="60" w:firstLine="0"/>
      </w:pPr>
      <w:bookmarkStart w:id="131" w:name="bookmark131"/>
      <w:r>
        <w:t>Transport kruszywa</w:t>
      </w:r>
      <w:bookmarkEnd w:id="131"/>
    </w:p>
    <w:p w:rsidR="00E66F4F" w:rsidRDefault="00E66F4F">
      <w:pPr>
        <w:pStyle w:val="Teksttreci1"/>
        <w:shd w:val="clear" w:color="auto" w:fill="auto"/>
        <w:spacing w:before="0" w:after="0"/>
        <w:ind w:left="60" w:right="60" w:firstLine="0"/>
      </w:pPr>
      <w:r>
        <w:t>Kruszywa mo</w:t>
      </w:r>
      <w:r>
        <w:rPr>
          <w:rFonts w:hint="eastAsia"/>
        </w:rPr>
        <w:t>ż</w:t>
      </w:r>
      <w:r>
        <w:t>na przewozi</w:t>
      </w:r>
      <w:r>
        <w:rPr>
          <w:rFonts w:hint="eastAsia"/>
        </w:rPr>
        <w:t>ć</w:t>
      </w:r>
      <w:r>
        <w:t xml:space="preserve"> dowolnymi </w:t>
      </w:r>
      <w:r>
        <w:rPr>
          <w:rFonts w:hint="eastAsia"/>
        </w:rPr>
        <w:t>ś</w:t>
      </w:r>
      <w:r>
        <w:t>rodkami transportu w warunkach zabezpieczaj</w:t>
      </w:r>
      <w:r>
        <w:rPr>
          <w:rFonts w:hint="eastAsia"/>
        </w:rPr>
        <w:t>ą</w:t>
      </w:r>
      <w:r>
        <w:t>cych je przed zanieczyszczeniem, zmieszaniem z innymi materia</w:t>
      </w:r>
      <w:r>
        <w:rPr>
          <w:rFonts w:hint="eastAsia"/>
        </w:rPr>
        <w:t>ł</w:t>
      </w:r>
      <w:r>
        <w:t>ami, nadmiernym wysuszeniem i zawilgoceniem.</w:t>
      </w:r>
    </w:p>
    <w:p w:rsidR="00E66F4F" w:rsidRDefault="00E66F4F">
      <w:pPr>
        <w:pStyle w:val="Nagwek20"/>
        <w:keepNext/>
        <w:keepLines/>
        <w:numPr>
          <w:ilvl w:val="2"/>
          <w:numId w:val="26"/>
        </w:numPr>
        <w:shd w:val="clear" w:color="auto" w:fill="auto"/>
        <w:tabs>
          <w:tab w:val="left" w:pos="444"/>
        </w:tabs>
        <w:spacing w:after="0" w:line="264" w:lineRule="exact"/>
        <w:ind w:left="60" w:firstLine="0"/>
      </w:pPr>
      <w:bookmarkStart w:id="132" w:name="bookmark132"/>
      <w:r>
        <w:t>Transport geow</w:t>
      </w:r>
      <w:r>
        <w:rPr>
          <w:rFonts w:hint="eastAsia"/>
        </w:rPr>
        <w:t>łó</w:t>
      </w:r>
      <w:r>
        <w:t>knin</w:t>
      </w:r>
      <w:bookmarkEnd w:id="132"/>
    </w:p>
    <w:p w:rsidR="00E66F4F" w:rsidRDefault="00E66F4F">
      <w:pPr>
        <w:pStyle w:val="Teksttreci1"/>
        <w:shd w:val="clear" w:color="auto" w:fill="auto"/>
        <w:spacing w:before="0" w:after="0"/>
        <w:ind w:left="60" w:firstLine="0"/>
      </w:pPr>
      <w:r>
        <w:t>Geow</w:t>
      </w:r>
      <w:r>
        <w:rPr>
          <w:rFonts w:hint="eastAsia"/>
        </w:rPr>
        <w:t>łó</w:t>
      </w:r>
      <w:r>
        <w:t>kniny mog</w:t>
      </w:r>
      <w:r>
        <w:rPr>
          <w:rFonts w:hint="eastAsia"/>
        </w:rPr>
        <w:t>ą</w:t>
      </w:r>
      <w:r>
        <w:t xml:space="preserve"> by</w:t>
      </w:r>
      <w:r>
        <w:rPr>
          <w:rFonts w:hint="eastAsia"/>
        </w:rPr>
        <w:t>ć</w:t>
      </w:r>
      <w:r>
        <w:t xml:space="preserve"> transportowane dowolnymi </w:t>
      </w:r>
      <w:r>
        <w:rPr>
          <w:rFonts w:hint="eastAsia"/>
        </w:rPr>
        <w:t>ś</w:t>
      </w:r>
      <w:r>
        <w:t>rodkami transportu pod warunkiem:</w:t>
      </w:r>
    </w:p>
    <w:p w:rsidR="00E66F4F" w:rsidRDefault="00E66F4F">
      <w:pPr>
        <w:pStyle w:val="Teksttreci1"/>
        <w:numPr>
          <w:ilvl w:val="0"/>
          <w:numId w:val="28"/>
        </w:numPr>
        <w:shd w:val="clear" w:color="auto" w:fill="auto"/>
        <w:tabs>
          <w:tab w:val="left" w:pos="175"/>
        </w:tabs>
        <w:spacing w:before="0" w:after="0"/>
        <w:ind w:left="60" w:firstLine="0"/>
      </w:pPr>
      <w:r>
        <w:t>opakowania bel (rolek) foli</w:t>
      </w:r>
      <w:r>
        <w:rPr>
          <w:rFonts w:hint="eastAsia"/>
        </w:rPr>
        <w:t>ą</w:t>
      </w:r>
      <w:r>
        <w:t>, brezentem lub tkanin</w:t>
      </w:r>
      <w:r>
        <w:rPr>
          <w:rFonts w:hint="eastAsia"/>
        </w:rPr>
        <w:t>ą</w:t>
      </w:r>
      <w:r>
        <w:t xml:space="preserve"> techniczn</w:t>
      </w:r>
      <w:r>
        <w:rPr>
          <w:rFonts w:hint="eastAsia"/>
        </w:rPr>
        <w:t>ą</w:t>
      </w:r>
      <w:r>
        <w:t>,</w:t>
      </w:r>
    </w:p>
    <w:p w:rsidR="00E66F4F" w:rsidRDefault="00E66F4F">
      <w:pPr>
        <w:pStyle w:val="Teksttreci1"/>
        <w:numPr>
          <w:ilvl w:val="0"/>
          <w:numId w:val="28"/>
        </w:numPr>
        <w:shd w:val="clear" w:color="auto" w:fill="auto"/>
        <w:tabs>
          <w:tab w:val="left" w:pos="185"/>
        </w:tabs>
        <w:spacing w:before="0" w:after="0"/>
        <w:ind w:left="60" w:firstLine="0"/>
      </w:pPr>
      <w:r>
        <w:t>zabezpieczenia opakowanych bel przez przemieszczaniem si</w:t>
      </w:r>
      <w:r>
        <w:rPr>
          <w:rFonts w:hint="eastAsia"/>
        </w:rPr>
        <w:t>ę</w:t>
      </w:r>
      <w:r>
        <w:t xml:space="preserve"> w czasie przewozu,</w:t>
      </w:r>
    </w:p>
    <w:p w:rsidR="00E66F4F" w:rsidRDefault="00E66F4F">
      <w:pPr>
        <w:pStyle w:val="Teksttreci1"/>
        <w:numPr>
          <w:ilvl w:val="0"/>
          <w:numId w:val="28"/>
        </w:numPr>
        <w:shd w:val="clear" w:color="auto" w:fill="auto"/>
        <w:tabs>
          <w:tab w:val="left" w:pos="175"/>
        </w:tabs>
        <w:spacing w:before="0" w:after="0"/>
        <w:ind w:left="60" w:firstLine="0"/>
      </w:pPr>
      <w:r>
        <w:t>ochrony geow</w:t>
      </w:r>
      <w:r>
        <w:rPr>
          <w:rFonts w:hint="eastAsia"/>
        </w:rPr>
        <w:t>łó</w:t>
      </w:r>
      <w:r>
        <w:t>knin przez zawilgoceniem i nadmiernym ogrzaniem,</w:t>
      </w:r>
    </w:p>
    <w:p w:rsidR="00E66F4F" w:rsidRDefault="00E66F4F">
      <w:pPr>
        <w:pStyle w:val="Teksttreci1"/>
        <w:numPr>
          <w:ilvl w:val="0"/>
          <w:numId w:val="28"/>
        </w:numPr>
        <w:shd w:val="clear" w:color="auto" w:fill="auto"/>
        <w:tabs>
          <w:tab w:val="left" w:pos="257"/>
        </w:tabs>
        <w:spacing w:before="0" w:after="0"/>
        <w:ind w:left="60" w:right="60" w:firstLine="0"/>
      </w:pPr>
      <w:r>
        <w:t>niedopuszczenie do kontaktu bel z chemikaliami, t</w:t>
      </w:r>
      <w:r>
        <w:rPr>
          <w:rFonts w:hint="eastAsia"/>
        </w:rPr>
        <w:t>ł</w:t>
      </w:r>
      <w:r>
        <w:t>uszczami oraz przedmiotami mog</w:t>
      </w:r>
      <w:r>
        <w:rPr>
          <w:rFonts w:hint="eastAsia"/>
        </w:rPr>
        <w:t>ą</w:t>
      </w:r>
      <w:r>
        <w:t>cymi przebi</w:t>
      </w:r>
      <w:r>
        <w:rPr>
          <w:rFonts w:hint="eastAsia"/>
        </w:rPr>
        <w:t>ć</w:t>
      </w:r>
      <w:r>
        <w:t xml:space="preserve"> lub rozci</w:t>
      </w:r>
      <w:r>
        <w:rPr>
          <w:rFonts w:hint="eastAsia"/>
        </w:rPr>
        <w:t>ąć</w:t>
      </w:r>
      <w:r>
        <w:t xml:space="preserve"> geow</w:t>
      </w:r>
      <w:r>
        <w:rPr>
          <w:rFonts w:hint="eastAsia"/>
        </w:rPr>
        <w:t>łó</w:t>
      </w:r>
      <w:r>
        <w:t>kniny.</w:t>
      </w:r>
    </w:p>
    <w:p w:rsidR="00E66F4F" w:rsidRDefault="00E66F4F">
      <w:pPr>
        <w:pStyle w:val="Teksttreci1"/>
        <w:shd w:val="clear" w:color="auto" w:fill="auto"/>
        <w:spacing w:before="0" w:after="240"/>
        <w:ind w:left="60" w:right="60" w:firstLine="0"/>
      </w:pPr>
      <w:r>
        <w:t>Ka</w:t>
      </w:r>
      <w:r>
        <w:rPr>
          <w:rFonts w:hint="eastAsia"/>
        </w:rPr>
        <w:t>ż</w:t>
      </w:r>
      <w:r>
        <w:t>da bela powinna by</w:t>
      </w:r>
      <w:r>
        <w:rPr>
          <w:rFonts w:hint="eastAsia"/>
        </w:rPr>
        <w:t>ć</w:t>
      </w:r>
      <w:r>
        <w:t xml:space="preserve"> oznakowana w spos</w:t>
      </w:r>
      <w:r>
        <w:rPr>
          <w:rFonts w:hint="eastAsia"/>
        </w:rPr>
        <w:t>ó</w:t>
      </w:r>
      <w:r>
        <w:t>b umo</w:t>
      </w:r>
      <w:r>
        <w:rPr>
          <w:rFonts w:hint="eastAsia"/>
        </w:rPr>
        <w:t>ż</w:t>
      </w:r>
      <w:r>
        <w:t>liwiaj</w:t>
      </w:r>
      <w:r>
        <w:rPr>
          <w:rFonts w:hint="eastAsia"/>
        </w:rPr>
        <w:t>ą</w:t>
      </w:r>
      <w:r>
        <w:t xml:space="preserve">cy jednoznaczne stwierdzenie, </w:t>
      </w:r>
      <w:r>
        <w:rPr>
          <w:rFonts w:hint="eastAsia"/>
        </w:rPr>
        <w:t>ż</w:t>
      </w:r>
      <w:r>
        <w:t>e jest to materia</w:t>
      </w:r>
      <w:r>
        <w:rPr>
          <w:rFonts w:hint="eastAsia"/>
        </w:rPr>
        <w:t>ł</w:t>
      </w:r>
      <w:r>
        <w:t xml:space="preserve"> do wykonania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 lub odcinaj</w:t>
      </w:r>
      <w:r>
        <w:rPr>
          <w:rFonts w:hint="eastAsia"/>
        </w:rPr>
        <w:t>ą</w:t>
      </w:r>
      <w:r>
        <w:t>cej.</w:t>
      </w:r>
    </w:p>
    <w:p w:rsidR="00E66F4F" w:rsidRDefault="00E66F4F">
      <w:pPr>
        <w:pStyle w:val="Nagwek20"/>
        <w:keepNext/>
        <w:keepLines/>
        <w:numPr>
          <w:ilvl w:val="1"/>
          <w:numId w:val="28"/>
        </w:numPr>
        <w:shd w:val="clear" w:color="auto" w:fill="auto"/>
        <w:tabs>
          <w:tab w:val="left" w:pos="1529"/>
        </w:tabs>
        <w:spacing w:after="0" w:line="264" w:lineRule="exact"/>
        <w:ind w:left="60" w:firstLine="0"/>
      </w:pPr>
      <w:bookmarkStart w:id="133" w:name="bookmark133"/>
      <w:r>
        <w:t>WYKONANIE</w:t>
      </w:r>
      <w:r>
        <w:tab/>
        <w:t>ROB</w:t>
      </w:r>
      <w:r>
        <w:rPr>
          <w:rFonts w:hint="eastAsia"/>
        </w:rPr>
        <w:t>Ó</w:t>
      </w:r>
      <w:r>
        <w:t>T</w:t>
      </w:r>
      <w:bookmarkEnd w:id="133"/>
    </w:p>
    <w:p w:rsidR="00E66F4F" w:rsidRDefault="00E66F4F">
      <w:pPr>
        <w:pStyle w:val="Nagwek20"/>
        <w:keepNext/>
        <w:keepLines/>
        <w:numPr>
          <w:ilvl w:val="2"/>
          <w:numId w:val="28"/>
        </w:numPr>
        <w:shd w:val="clear" w:color="auto" w:fill="auto"/>
        <w:tabs>
          <w:tab w:val="left" w:pos="449"/>
        </w:tabs>
        <w:spacing w:after="0" w:line="264" w:lineRule="exact"/>
        <w:ind w:left="60" w:firstLine="0"/>
      </w:pPr>
      <w:bookmarkStart w:id="134" w:name="bookmark134"/>
      <w:r>
        <w:t>Og</w:t>
      </w:r>
      <w:r>
        <w:rPr>
          <w:rFonts w:hint="eastAsia"/>
        </w:rPr>
        <w:t>ó</w:t>
      </w:r>
      <w:r>
        <w:t>lne zasady wykonania rob</w:t>
      </w:r>
      <w:r>
        <w:rPr>
          <w:rFonts w:hint="eastAsia"/>
        </w:rPr>
        <w:t>ó</w:t>
      </w:r>
      <w:r>
        <w:t>t</w:t>
      </w:r>
      <w:bookmarkEnd w:id="134"/>
    </w:p>
    <w:p w:rsidR="00E66F4F" w:rsidRDefault="00E66F4F">
      <w:pPr>
        <w:pStyle w:val="Teksttreci1"/>
        <w:shd w:val="clear" w:color="auto" w:fill="auto"/>
        <w:spacing w:before="0" w:after="0"/>
        <w:ind w:left="60" w:firstLine="0"/>
      </w:pPr>
      <w:r>
        <w:t>Og</w:t>
      </w:r>
      <w:r>
        <w:rPr>
          <w:rFonts w:hint="eastAsia"/>
        </w:rPr>
        <w:t>ó</w:t>
      </w:r>
      <w:r>
        <w:t>lne zasady wykonania rob</w:t>
      </w:r>
      <w:r>
        <w:rPr>
          <w:rFonts w:hint="eastAsia"/>
        </w:rPr>
        <w:t>ó</w:t>
      </w:r>
      <w:r>
        <w:t xml:space="preserve">t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5.</w:t>
      </w:r>
    </w:p>
    <w:p w:rsidR="00E66F4F" w:rsidRDefault="00E66F4F">
      <w:pPr>
        <w:pStyle w:val="Nagwek20"/>
        <w:keepNext/>
        <w:keepLines/>
        <w:numPr>
          <w:ilvl w:val="2"/>
          <w:numId w:val="28"/>
        </w:numPr>
        <w:shd w:val="clear" w:color="auto" w:fill="auto"/>
        <w:tabs>
          <w:tab w:val="left" w:pos="454"/>
        </w:tabs>
        <w:spacing w:after="0" w:line="264" w:lineRule="exact"/>
        <w:ind w:left="60" w:firstLine="0"/>
      </w:pPr>
      <w:bookmarkStart w:id="135" w:name="bookmark135"/>
      <w:r>
        <w:t>Przygotowanie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</w:t>
      </w:r>
      <w:bookmarkEnd w:id="135"/>
    </w:p>
    <w:p w:rsidR="00E66F4F" w:rsidRDefault="00E66F4F">
      <w:pPr>
        <w:pStyle w:val="Teksttreci1"/>
        <w:shd w:val="clear" w:color="auto" w:fill="auto"/>
        <w:spacing w:before="0" w:after="0"/>
        <w:ind w:left="60" w:right="60" w:firstLine="0"/>
      </w:pPr>
      <w:r>
        <w:t>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 gruntowe powinno spe</w:t>
      </w:r>
      <w:r>
        <w:rPr>
          <w:rFonts w:hint="eastAsia"/>
        </w:rPr>
        <w:t>ł</w:t>
      </w:r>
      <w:r>
        <w:t>nia</w:t>
      </w:r>
      <w:r>
        <w:rPr>
          <w:rFonts w:hint="eastAsia"/>
        </w:rPr>
        <w:t>ć</w:t>
      </w:r>
      <w:r>
        <w:t xml:space="preserve"> wymagania okre</w:t>
      </w:r>
      <w:r>
        <w:rPr>
          <w:rFonts w:hint="eastAsia"/>
        </w:rPr>
        <w:t>ś</w:t>
      </w:r>
      <w:r>
        <w:t xml:space="preserve">lone w SST D - 04.01.01 </w:t>
      </w:r>
      <w:r>
        <w:rPr>
          <w:rFonts w:hint="eastAsia"/>
        </w:rPr>
        <w:t>„</w:t>
      </w:r>
      <w:r>
        <w:t>Koryto wraz z profilowaniem i zag</w:t>
      </w:r>
      <w:r>
        <w:rPr>
          <w:rFonts w:hint="eastAsia"/>
        </w:rPr>
        <w:t>ę</w:t>
      </w:r>
      <w:r>
        <w:t>szczeniem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a". Wytyczenie powinno by</w:t>
      </w:r>
      <w:r>
        <w:rPr>
          <w:rFonts w:hint="eastAsia"/>
        </w:rPr>
        <w:t>ć</w:t>
      </w:r>
      <w:r>
        <w:t xml:space="preserve"> wykonane w spos</w:t>
      </w:r>
      <w:r>
        <w:rPr>
          <w:rFonts w:hint="eastAsia"/>
        </w:rPr>
        <w:t>ó</w:t>
      </w:r>
      <w:r>
        <w:t>b umo</w:t>
      </w:r>
      <w:r>
        <w:rPr>
          <w:rFonts w:hint="eastAsia"/>
        </w:rPr>
        <w:t>ż</w:t>
      </w:r>
      <w:r>
        <w:t>liwiaj</w:t>
      </w:r>
      <w:r>
        <w:rPr>
          <w:rFonts w:hint="eastAsia"/>
        </w:rPr>
        <w:t>ą</w:t>
      </w:r>
      <w:r>
        <w:t>cy wykonanie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 zgodnie z dokumentacj</w:t>
      </w:r>
      <w:r>
        <w:rPr>
          <w:rFonts w:hint="eastAsia"/>
        </w:rPr>
        <w:t>ą</w:t>
      </w:r>
      <w:r>
        <w:t xml:space="preserve"> projektow</w:t>
      </w:r>
      <w:r>
        <w:rPr>
          <w:rFonts w:hint="eastAsia"/>
        </w:rPr>
        <w:t>ą</w:t>
      </w:r>
      <w:r>
        <w:t>, z tolerancjami okre</w:t>
      </w:r>
      <w:r>
        <w:rPr>
          <w:rFonts w:hint="eastAsia"/>
        </w:rPr>
        <w:t>ś</w:t>
      </w:r>
      <w:r>
        <w:t>lonymi w niniejszych specyfikacjach.</w:t>
      </w:r>
    </w:p>
    <w:p w:rsidR="00E66F4F" w:rsidRDefault="00E66F4F">
      <w:pPr>
        <w:pStyle w:val="Teksttreci1"/>
        <w:shd w:val="clear" w:color="auto" w:fill="auto"/>
        <w:spacing w:before="0" w:after="0"/>
        <w:ind w:left="60" w:right="60" w:firstLine="0"/>
      </w:pPr>
      <w:r>
        <w:t>Paliki lub szpilki powinny by</w:t>
      </w:r>
      <w:r>
        <w:rPr>
          <w:rFonts w:hint="eastAsia"/>
        </w:rPr>
        <w:t>ć</w:t>
      </w:r>
      <w:r>
        <w:t xml:space="preserve"> ustawione w osi drogi i w rz</w:t>
      </w:r>
      <w:r>
        <w:rPr>
          <w:rFonts w:hint="eastAsia"/>
        </w:rPr>
        <w:t>ę</w:t>
      </w:r>
      <w:r>
        <w:t>dach r</w:t>
      </w:r>
      <w:r>
        <w:rPr>
          <w:rFonts w:hint="eastAsia"/>
        </w:rPr>
        <w:t>ó</w:t>
      </w:r>
      <w:r>
        <w:t>wnoleg</w:t>
      </w:r>
      <w:r>
        <w:rPr>
          <w:rFonts w:hint="eastAsia"/>
        </w:rPr>
        <w:t>ł</w:t>
      </w:r>
      <w:r>
        <w:t>ych do osi drogi, lub w inny spos</w:t>
      </w:r>
      <w:r>
        <w:rPr>
          <w:rFonts w:hint="eastAsia"/>
        </w:rPr>
        <w:t>ó</w:t>
      </w:r>
      <w:r>
        <w:t>b zaakceptowany przez In</w:t>
      </w:r>
      <w:r>
        <w:rPr>
          <w:rFonts w:hint="eastAsia"/>
        </w:rPr>
        <w:t>ż</w:t>
      </w:r>
      <w:r>
        <w:t>yniera.</w:t>
      </w:r>
    </w:p>
    <w:p w:rsidR="00E66F4F" w:rsidRDefault="00E66F4F">
      <w:pPr>
        <w:pStyle w:val="Teksttreci1"/>
        <w:shd w:val="clear" w:color="auto" w:fill="auto"/>
        <w:spacing w:before="0" w:after="0"/>
        <w:ind w:left="60" w:right="60" w:firstLine="0"/>
      </w:pPr>
      <w:r>
        <w:t>Rozmieszczenie palik</w:t>
      </w:r>
      <w:r>
        <w:rPr>
          <w:rFonts w:hint="eastAsia"/>
        </w:rPr>
        <w:t>ó</w:t>
      </w:r>
      <w:r>
        <w:t>w lub szpilek powinno umo</w:t>
      </w:r>
      <w:r>
        <w:rPr>
          <w:rFonts w:hint="eastAsia"/>
        </w:rPr>
        <w:t>ż</w:t>
      </w:r>
      <w:r>
        <w:t>liwia</w:t>
      </w:r>
      <w:r>
        <w:rPr>
          <w:rFonts w:hint="eastAsia"/>
        </w:rPr>
        <w:t>ć</w:t>
      </w:r>
      <w:r>
        <w:t xml:space="preserve"> naci</w:t>
      </w:r>
      <w:r>
        <w:rPr>
          <w:rFonts w:hint="eastAsia"/>
        </w:rPr>
        <w:t>ą</w:t>
      </w:r>
      <w:r>
        <w:t>gni</w:t>
      </w:r>
      <w:r>
        <w:rPr>
          <w:rFonts w:hint="eastAsia"/>
        </w:rPr>
        <w:t>ę</w:t>
      </w:r>
      <w:r>
        <w:t>cie sznurk</w:t>
      </w:r>
      <w:r>
        <w:rPr>
          <w:rFonts w:hint="eastAsia"/>
        </w:rPr>
        <w:t>ó</w:t>
      </w:r>
      <w:r>
        <w:t>w lub linek do wytyczenia rob</w:t>
      </w:r>
      <w:r>
        <w:rPr>
          <w:rFonts w:hint="eastAsia"/>
        </w:rPr>
        <w:t>ó</w:t>
      </w:r>
      <w:r>
        <w:t>t w odst</w:t>
      </w:r>
      <w:r>
        <w:rPr>
          <w:rFonts w:hint="eastAsia"/>
        </w:rPr>
        <w:t>ę</w:t>
      </w:r>
      <w:r>
        <w:t>pach nie wi</w:t>
      </w:r>
      <w:r>
        <w:rPr>
          <w:rFonts w:hint="eastAsia"/>
        </w:rPr>
        <w:t>ę</w:t>
      </w:r>
      <w:r>
        <w:t>kszych ni</w:t>
      </w:r>
      <w:r>
        <w:rPr>
          <w:rFonts w:hint="eastAsia"/>
        </w:rPr>
        <w:t>ż</w:t>
      </w:r>
      <w:r>
        <w:t xml:space="preserve"> co 10 m</w:t>
      </w:r>
    </w:p>
    <w:p w:rsidR="00E66F4F" w:rsidRDefault="00E66F4F">
      <w:pPr>
        <w:pStyle w:val="Nagwek20"/>
        <w:keepNext/>
        <w:keepLines/>
        <w:numPr>
          <w:ilvl w:val="2"/>
          <w:numId w:val="28"/>
        </w:numPr>
        <w:shd w:val="clear" w:color="auto" w:fill="auto"/>
        <w:tabs>
          <w:tab w:val="left" w:pos="439"/>
        </w:tabs>
        <w:spacing w:after="0" w:line="264" w:lineRule="exact"/>
        <w:ind w:left="60" w:firstLine="0"/>
      </w:pPr>
      <w:bookmarkStart w:id="136" w:name="bookmark136"/>
      <w:r>
        <w:t>Wbudowanie i zag</w:t>
      </w:r>
      <w:r>
        <w:rPr>
          <w:rFonts w:hint="eastAsia"/>
        </w:rPr>
        <w:t>ę</w:t>
      </w:r>
      <w:r>
        <w:t>szczanie kruszywa</w:t>
      </w:r>
      <w:bookmarkEnd w:id="136"/>
    </w:p>
    <w:p w:rsidR="00E66F4F" w:rsidRDefault="00E66F4F">
      <w:pPr>
        <w:pStyle w:val="Teksttreci1"/>
        <w:shd w:val="clear" w:color="auto" w:fill="auto"/>
        <w:spacing w:before="0" w:after="0"/>
        <w:ind w:left="60" w:right="60" w:firstLine="0"/>
        <w:jc w:val="left"/>
      </w:pPr>
      <w:r>
        <w:t>Kruszywo powinno by</w:t>
      </w:r>
      <w:r>
        <w:rPr>
          <w:rFonts w:hint="eastAsia"/>
        </w:rPr>
        <w:t>ć</w:t>
      </w:r>
      <w:r>
        <w:t xml:space="preserve"> rozk</w:t>
      </w:r>
      <w:r>
        <w:rPr>
          <w:rFonts w:hint="eastAsia"/>
        </w:rPr>
        <w:t>ł</w:t>
      </w:r>
      <w:r>
        <w:t>adane w warstwie o jednakowej grubo</w:t>
      </w:r>
      <w:r>
        <w:rPr>
          <w:rFonts w:hint="eastAsia"/>
        </w:rPr>
        <w:t>ś</w:t>
      </w:r>
      <w:r>
        <w:t>ci, przy u</w:t>
      </w:r>
      <w:r>
        <w:rPr>
          <w:rFonts w:hint="eastAsia"/>
        </w:rPr>
        <w:t>ż</w:t>
      </w:r>
      <w:r>
        <w:t>yciu r</w:t>
      </w:r>
      <w:r>
        <w:rPr>
          <w:rFonts w:hint="eastAsia"/>
        </w:rPr>
        <w:t>ó</w:t>
      </w:r>
      <w:r>
        <w:t>wniarki, z zachowaniem wymaganych spadk</w:t>
      </w:r>
      <w:r>
        <w:rPr>
          <w:rFonts w:hint="eastAsia"/>
        </w:rPr>
        <w:t>ó</w:t>
      </w:r>
      <w:r>
        <w:t>w i rz</w:t>
      </w:r>
      <w:r>
        <w:rPr>
          <w:rFonts w:hint="eastAsia"/>
        </w:rPr>
        <w:t>ę</w:t>
      </w:r>
      <w:r>
        <w:t>dnych wysoko</w:t>
      </w:r>
      <w:r>
        <w:rPr>
          <w:rFonts w:hint="eastAsia"/>
        </w:rPr>
        <w:t>ś</w:t>
      </w:r>
      <w:r>
        <w:t>ciowych. Grubo</w:t>
      </w:r>
      <w:r>
        <w:rPr>
          <w:rFonts w:hint="eastAsia"/>
        </w:rPr>
        <w:t>ść</w:t>
      </w:r>
      <w:r>
        <w:t xml:space="preserve"> roz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onej warstwy lu</w:t>
      </w:r>
      <w:r>
        <w:rPr>
          <w:rFonts w:hint="eastAsia"/>
        </w:rPr>
        <w:t>ź</w:t>
      </w:r>
      <w:r>
        <w:t>nego kruszywa powinna by</w:t>
      </w:r>
      <w:r>
        <w:rPr>
          <w:rFonts w:hint="eastAsia"/>
        </w:rPr>
        <w:t>ć</w:t>
      </w:r>
      <w:r>
        <w:t xml:space="preserve"> taka, aby po jej zag</w:t>
      </w:r>
      <w:r>
        <w:rPr>
          <w:rFonts w:hint="eastAsia"/>
        </w:rPr>
        <w:t>ę</w:t>
      </w:r>
      <w:r>
        <w:t>szczeniu osi</w:t>
      </w:r>
      <w:r>
        <w:rPr>
          <w:rFonts w:hint="eastAsia"/>
        </w:rPr>
        <w:t>ą</w:t>
      </w:r>
      <w:r>
        <w:t>gni</w:t>
      </w:r>
      <w:r>
        <w:rPr>
          <w:rFonts w:hint="eastAsia"/>
        </w:rPr>
        <w:t>ę</w:t>
      </w:r>
      <w:r>
        <w:t>to grubo</w:t>
      </w:r>
      <w:r>
        <w:rPr>
          <w:rFonts w:hint="eastAsia"/>
        </w:rPr>
        <w:t>ść</w:t>
      </w:r>
      <w:r>
        <w:t xml:space="preserve"> projektowan</w:t>
      </w:r>
      <w:r>
        <w:rPr>
          <w:rFonts w:hint="eastAsia"/>
        </w:rPr>
        <w:t>ą</w:t>
      </w:r>
      <w:r>
        <w:t>. W miejscach, w kt</w:t>
      </w:r>
      <w:r>
        <w:rPr>
          <w:rFonts w:hint="eastAsia"/>
        </w:rPr>
        <w:t>ó</w:t>
      </w:r>
      <w:r>
        <w:t>rych widoczna jest segregacja kruszywa nale</w:t>
      </w:r>
      <w:r>
        <w:rPr>
          <w:rFonts w:hint="eastAsia"/>
        </w:rPr>
        <w:t>ż</w:t>
      </w:r>
      <w:r>
        <w:t>y przed zag</w:t>
      </w:r>
      <w:r>
        <w:rPr>
          <w:rFonts w:hint="eastAsia"/>
        </w:rPr>
        <w:t>ę</w:t>
      </w:r>
      <w:r>
        <w:t>szczeniem wymieni</w:t>
      </w:r>
      <w:r>
        <w:rPr>
          <w:rFonts w:hint="eastAsia"/>
        </w:rPr>
        <w:t>ć</w:t>
      </w:r>
      <w:r>
        <w:t xml:space="preserve"> kruszywo na materia</w:t>
      </w:r>
      <w:r>
        <w:rPr>
          <w:rFonts w:hint="eastAsia"/>
        </w:rPr>
        <w:t>ł</w:t>
      </w:r>
      <w:r>
        <w:t xml:space="preserve"> o odpowiednich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ciwo</w:t>
      </w:r>
      <w:r>
        <w:rPr>
          <w:rFonts w:hint="eastAsia"/>
        </w:rPr>
        <w:t>ś</w:t>
      </w:r>
      <w:r>
        <w:t>ciach. Natychmiast po ko</w:t>
      </w:r>
      <w:r>
        <w:rPr>
          <w:rFonts w:hint="eastAsia"/>
        </w:rPr>
        <w:t>ń</w:t>
      </w:r>
      <w:r>
        <w:t>cowym wyprofilowaniu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 nale</w:t>
      </w:r>
      <w:r>
        <w:rPr>
          <w:rFonts w:hint="eastAsia"/>
        </w:rPr>
        <w:t>ż</w:t>
      </w:r>
      <w:r>
        <w:t>y przyst</w:t>
      </w:r>
      <w:r>
        <w:rPr>
          <w:rFonts w:hint="eastAsia"/>
        </w:rPr>
        <w:t>ą</w:t>
      </w:r>
      <w:r>
        <w:t>pi</w:t>
      </w:r>
      <w:r>
        <w:rPr>
          <w:rFonts w:hint="eastAsia"/>
        </w:rPr>
        <w:t>ć</w:t>
      </w:r>
      <w:r>
        <w:t xml:space="preserve"> do jej zag</w:t>
      </w:r>
      <w:r>
        <w:rPr>
          <w:rFonts w:hint="eastAsia"/>
        </w:rPr>
        <w:t>ę</w:t>
      </w:r>
      <w:r>
        <w:t>szczania.</w:t>
      </w:r>
    </w:p>
    <w:p w:rsidR="00E66F4F" w:rsidRDefault="00E66F4F">
      <w:pPr>
        <w:pStyle w:val="Teksttreci1"/>
        <w:shd w:val="clear" w:color="auto" w:fill="auto"/>
        <w:spacing w:before="0" w:after="0"/>
        <w:ind w:left="60" w:right="60" w:firstLine="0"/>
      </w:pPr>
      <w:r>
        <w:t>Zag</w:t>
      </w:r>
      <w:r>
        <w:rPr>
          <w:rFonts w:hint="eastAsia"/>
        </w:rPr>
        <w:t>ę</w:t>
      </w:r>
      <w:r>
        <w:t>szczanie warstw o przekroju daszkowym nale</w:t>
      </w:r>
      <w:r>
        <w:rPr>
          <w:rFonts w:hint="eastAsia"/>
        </w:rPr>
        <w:t>ż</w:t>
      </w:r>
      <w:r>
        <w:t>y rozpoczyna</w:t>
      </w:r>
      <w:r>
        <w:rPr>
          <w:rFonts w:hint="eastAsia"/>
        </w:rPr>
        <w:t>ć</w:t>
      </w:r>
      <w:r>
        <w:t xml:space="preserve"> od kraw</w:t>
      </w:r>
      <w:r>
        <w:rPr>
          <w:rFonts w:hint="eastAsia"/>
        </w:rPr>
        <w:t>ę</w:t>
      </w:r>
      <w:r>
        <w:t>dzi i stopniowo przesuwa</w:t>
      </w:r>
      <w:r>
        <w:rPr>
          <w:rFonts w:hint="eastAsia"/>
        </w:rPr>
        <w:t>ć</w:t>
      </w:r>
      <w:r>
        <w:t xml:space="preserve"> pasami pod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</w:t>
      </w:r>
      <w:r>
        <w:t>nymi cz</w:t>
      </w:r>
      <w:r>
        <w:rPr>
          <w:rFonts w:hint="eastAsia"/>
        </w:rPr>
        <w:t>ęś</w:t>
      </w:r>
      <w:r>
        <w:t>ciowo nak</w:t>
      </w:r>
      <w:r>
        <w:rPr>
          <w:rFonts w:hint="eastAsia"/>
        </w:rPr>
        <w:t>ł</w:t>
      </w:r>
      <w:r>
        <w:t>adaj</w:t>
      </w:r>
      <w:r>
        <w:rPr>
          <w:rFonts w:hint="eastAsia"/>
        </w:rPr>
        <w:t>ą</w:t>
      </w:r>
      <w:r>
        <w:t>cymi si</w:t>
      </w:r>
      <w:r>
        <w:rPr>
          <w:rFonts w:hint="eastAsia"/>
        </w:rPr>
        <w:t>ę</w:t>
      </w:r>
      <w:r>
        <w:t>, w kierunku jej osi. Zag</w:t>
      </w:r>
      <w:r>
        <w:rPr>
          <w:rFonts w:hint="eastAsia"/>
        </w:rPr>
        <w:t>ę</w:t>
      </w:r>
      <w:r>
        <w:t>szczanie nawierzchni o jednostronnym spadku nale</w:t>
      </w:r>
      <w:r>
        <w:rPr>
          <w:rFonts w:hint="eastAsia"/>
        </w:rPr>
        <w:t>ż</w:t>
      </w:r>
      <w:r>
        <w:t>y rozpoczyna</w:t>
      </w:r>
      <w:r>
        <w:rPr>
          <w:rFonts w:hint="eastAsia"/>
        </w:rPr>
        <w:t>ć</w:t>
      </w:r>
      <w:r>
        <w:t xml:space="preserve"> od dolnej kraw</w:t>
      </w:r>
      <w:r>
        <w:rPr>
          <w:rFonts w:hint="eastAsia"/>
        </w:rPr>
        <w:t>ę</w:t>
      </w:r>
      <w:r>
        <w:t>dzi i przesuwa</w:t>
      </w:r>
      <w:r>
        <w:rPr>
          <w:rFonts w:hint="eastAsia"/>
        </w:rPr>
        <w:t>ć</w:t>
      </w:r>
      <w:r>
        <w:t xml:space="preserve"> pasami pod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</w:t>
      </w:r>
      <w:r>
        <w:t>nymi cz</w:t>
      </w:r>
      <w:r>
        <w:rPr>
          <w:rFonts w:hint="eastAsia"/>
        </w:rPr>
        <w:t>ęś</w:t>
      </w:r>
      <w:r>
        <w:t>ciowo nak</w:t>
      </w:r>
      <w:r>
        <w:rPr>
          <w:rFonts w:hint="eastAsia"/>
        </w:rPr>
        <w:t>ł</w:t>
      </w:r>
      <w:r>
        <w:t>adaj</w:t>
      </w:r>
      <w:r>
        <w:rPr>
          <w:rFonts w:hint="eastAsia"/>
        </w:rPr>
        <w:t>ą</w:t>
      </w:r>
      <w:r>
        <w:t>cymi si</w:t>
      </w:r>
      <w:r>
        <w:rPr>
          <w:rFonts w:hint="eastAsia"/>
        </w:rPr>
        <w:t>ę</w:t>
      </w:r>
      <w:r>
        <w:t>, w kierunku jej g</w:t>
      </w:r>
      <w:r>
        <w:rPr>
          <w:rFonts w:hint="eastAsia"/>
        </w:rPr>
        <w:t>ó</w:t>
      </w:r>
      <w:r>
        <w:t>rnej kraw</w:t>
      </w:r>
      <w:r>
        <w:rPr>
          <w:rFonts w:hint="eastAsia"/>
        </w:rPr>
        <w:t>ę</w:t>
      </w:r>
      <w:r>
        <w:t>dzi. Nier</w:t>
      </w:r>
      <w:r>
        <w:rPr>
          <w:rFonts w:hint="eastAsia"/>
        </w:rPr>
        <w:t>ó</w:t>
      </w:r>
      <w:r>
        <w:t>wno</w:t>
      </w:r>
      <w:r>
        <w:rPr>
          <w:rFonts w:hint="eastAsia"/>
        </w:rPr>
        <w:t>ś</w:t>
      </w:r>
      <w:r>
        <w:t>ci lub zag</w:t>
      </w:r>
      <w:r>
        <w:rPr>
          <w:rFonts w:hint="eastAsia"/>
        </w:rPr>
        <w:t>łę</w:t>
      </w:r>
      <w:r>
        <w:t>bienia powsta</w:t>
      </w:r>
      <w:r>
        <w:rPr>
          <w:rFonts w:hint="eastAsia"/>
        </w:rPr>
        <w:t>ł</w:t>
      </w:r>
      <w:r>
        <w:t>e w czasie zag</w:t>
      </w:r>
      <w:r>
        <w:rPr>
          <w:rFonts w:hint="eastAsia"/>
        </w:rPr>
        <w:t>ę</w:t>
      </w:r>
      <w:r>
        <w:t>szczania powinny by</w:t>
      </w:r>
      <w:r>
        <w:rPr>
          <w:rFonts w:hint="eastAsia"/>
        </w:rPr>
        <w:t>ć</w:t>
      </w:r>
      <w:r>
        <w:t xml:space="preserve"> wyr</w:t>
      </w:r>
      <w:r>
        <w:rPr>
          <w:rFonts w:hint="eastAsia"/>
        </w:rPr>
        <w:t>ó</w:t>
      </w:r>
      <w:r>
        <w:t>wnywane na bie</w:t>
      </w:r>
      <w:r>
        <w:rPr>
          <w:rFonts w:hint="eastAsia"/>
        </w:rPr>
        <w:t>żą</w:t>
      </w:r>
      <w:r>
        <w:t>co przez spulchnienie warstwy kruszywa i dodanie lub usuni</w:t>
      </w:r>
      <w:r>
        <w:rPr>
          <w:rFonts w:hint="eastAsia"/>
        </w:rPr>
        <w:t>ę</w:t>
      </w:r>
      <w:r>
        <w:t>cie materia</w:t>
      </w:r>
      <w:r>
        <w:rPr>
          <w:rFonts w:hint="eastAsia"/>
        </w:rPr>
        <w:t>ł</w:t>
      </w:r>
      <w:r>
        <w:t>u, a</w:t>
      </w:r>
      <w:r>
        <w:rPr>
          <w:rFonts w:hint="eastAsia"/>
        </w:rPr>
        <w:t>ż</w:t>
      </w:r>
      <w:r>
        <w:t xml:space="preserve"> do otrzymania r</w:t>
      </w:r>
      <w:r>
        <w:rPr>
          <w:rFonts w:hint="eastAsia"/>
        </w:rPr>
        <w:t>ó</w:t>
      </w:r>
      <w:r>
        <w:t>wnej powierzchni. W miejscach niedost</w:t>
      </w:r>
      <w:r>
        <w:rPr>
          <w:rFonts w:hint="eastAsia"/>
        </w:rPr>
        <w:t>ę</w:t>
      </w:r>
      <w:r>
        <w:t>pnych dla walc</w:t>
      </w:r>
      <w:r>
        <w:rPr>
          <w:rFonts w:hint="eastAsia"/>
        </w:rPr>
        <w:t>ó</w:t>
      </w:r>
      <w:r>
        <w:t>w warstwa odcinaj</w:t>
      </w:r>
      <w:r>
        <w:rPr>
          <w:rFonts w:hint="eastAsia"/>
        </w:rPr>
        <w:t>ą</w:t>
      </w:r>
      <w:r>
        <w:t>ca i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ca powinna by</w:t>
      </w:r>
      <w:r>
        <w:rPr>
          <w:rFonts w:hint="eastAsia"/>
        </w:rPr>
        <w:t>ć</w:t>
      </w:r>
      <w:r>
        <w:t xml:space="preserve"> zag</w:t>
      </w:r>
      <w:r>
        <w:rPr>
          <w:rFonts w:hint="eastAsia"/>
        </w:rPr>
        <w:t>ę</w:t>
      </w:r>
      <w:r>
        <w:t>szczana p</w:t>
      </w:r>
      <w:r>
        <w:rPr>
          <w:rFonts w:hint="eastAsia"/>
        </w:rPr>
        <w:t>ł</w:t>
      </w:r>
      <w:r>
        <w:t>ytami wibracyjnymi lub ubjakami mechanicznymi. Zag</w:t>
      </w:r>
      <w:r>
        <w:rPr>
          <w:rFonts w:hint="eastAsia"/>
        </w:rPr>
        <w:t>ę</w:t>
      </w:r>
      <w:r>
        <w:t>szczanie nale</w:t>
      </w:r>
      <w:r>
        <w:rPr>
          <w:rFonts w:hint="eastAsia"/>
        </w:rPr>
        <w:t>ż</w:t>
      </w:r>
      <w:r>
        <w:t>y kontynuowa</w:t>
      </w:r>
      <w:r>
        <w:rPr>
          <w:rFonts w:hint="eastAsia"/>
        </w:rPr>
        <w:t>ć</w:t>
      </w:r>
      <w:r>
        <w:t xml:space="preserve"> do osi</w:t>
      </w:r>
      <w:r>
        <w:rPr>
          <w:rFonts w:hint="eastAsia"/>
        </w:rPr>
        <w:t>ą</w:t>
      </w:r>
      <w:r>
        <w:t>gni</w:t>
      </w:r>
      <w:r>
        <w:rPr>
          <w:rFonts w:hint="eastAsia"/>
        </w:rPr>
        <w:t>ę</w:t>
      </w:r>
      <w:r>
        <w:t>cia wska</w:t>
      </w:r>
      <w:r>
        <w:rPr>
          <w:rFonts w:hint="eastAsia"/>
        </w:rPr>
        <w:t>ź</w:t>
      </w:r>
      <w:r>
        <w:t>nika zag</w:t>
      </w:r>
      <w:r>
        <w:rPr>
          <w:rFonts w:hint="eastAsia"/>
        </w:rPr>
        <w:t>ę</w:t>
      </w:r>
      <w:r>
        <w:t>szczenia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60" w:firstLine="0"/>
        <w:jc w:val="left"/>
      </w:pPr>
      <w:r>
        <w:t>nie mniejszego od 1,0 wed</w:t>
      </w:r>
      <w:r>
        <w:rPr>
          <w:rFonts w:hint="eastAsia"/>
        </w:rPr>
        <w:t>ł</w:t>
      </w:r>
      <w:r>
        <w:t>ug normalnej pr</w:t>
      </w:r>
      <w:r>
        <w:rPr>
          <w:rFonts w:hint="eastAsia"/>
        </w:rPr>
        <w:t>ó</w:t>
      </w:r>
      <w:r>
        <w:t>by Proctora, przeprowadzonej wed</w:t>
      </w:r>
      <w:r>
        <w:rPr>
          <w:rFonts w:hint="eastAsia"/>
        </w:rPr>
        <w:t>ł</w:t>
      </w:r>
      <w:r>
        <w:t>ug PN-B-04481 [1]. Wska</w:t>
      </w:r>
      <w:r>
        <w:rPr>
          <w:rFonts w:hint="eastAsia"/>
        </w:rPr>
        <w:t>ź</w:t>
      </w:r>
      <w:r>
        <w:t>nik zag</w:t>
      </w:r>
      <w:r>
        <w:rPr>
          <w:rFonts w:hint="eastAsia"/>
        </w:rPr>
        <w:t>ę</w:t>
      </w:r>
      <w:r>
        <w:t>szczenia nale</w:t>
      </w:r>
      <w:r>
        <w:rPr>
          <w:rFonts w:hint="eastAsia"/>
        </w:rPr>
        <w:t>ż</w:t>
      </w:r>
      <w:r>
        <w:t>y okre</w:t>
      </w:r>
      <w:r>
        <w:rPr>
          <w:rFonts w:hint="eastAsia"/>
        </w:rPr>
        <w:t>ś</w:t>
      </w:r>
      <w:r>
        <w:t>la</w:t>
      </w:r>
      <w:r>
        <w:rPr>
          <w:rFonts w:hint="eastAsia"/>
        </w:rPr>
        <w:t>ć</w:t>
      </w:r>
      <w:r>
        <w:t xml:space="preserve"> zgodnie z BN-77/8931-12 [8]. W przypadku, gdy gruboziarnisty materia</w:t>
      </w:r>
      <w:r>
        <w:rPr>
          <w:rFonts w:hint="eastAsia"/>
        </w:rPr>
        <w:t>ł</w:t>
      </w:r>
      <w:r>
        <w:t xml:space="preserve"> wbudowany w warstw</w:t>
      </w:r>
      <w:r>
        <w:rPr>
          <w:rFonts w:hint="eastAsia"/>
        </w:rPr>
        <w:t>ę</w:t>
      </w:r>
      <w:r>
        <w:t xml:space="preserve">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</w:t>
      </w:r>
      <w:r>
        <w:rPr>
          <w:rFonts w:hint="eastAsia"/>
        </w:rPr>
        <w:t>ą</w:t>
      </w:r>
      <w:r>
        <w:t>,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60" w:firstLine="0"/>
      </w:pPr>
      <w:r>
        <w:lastRenderedPageBreak/>
        <w:t>uniemo</w:t>
      </w:r>
      <w:r>
        <w:rPr>
          <w:rFonts w:hint="eastAsia"/>
        </w:rPr>
        <w:t>ż</w:t>
      </w:r>
      <w:r>
        <w:t>liwia przeprowadzenie badania zag</w:t>
      </w:r>
      <w:r>
        <w:rPr>
          <w:rFonts w:hint="eastAsia"/>
        </w:rPr>
        <w:t>ę</w:t>
      </w:r>
      <w:r>
        <w:t>szczenia wed</w:t>
      </w:r>
      <w:r>
        <w:rPr>
          <w:rFonts w:hint="eastAsia"/>
        </w:rPr>
        <w:t>ł</w:t>
      </w:r>
      <w:r>
        <w:t>ug normalnej pr</w:t>
      </w:r>
      <w:r>
        <w:rPr>
          <w:rFonts w:hint="eastAsia"/>
        </w:rPr>
        <w:t>ó</w:t>
      </w:r>
      <w:r>
        <w:t>by Proctora, kontrol</w:t>
      </w:r>
      <w:r>
        <w:rPr>
          <w:rFonts w:hint="eastAsia"/>
        </w:rPr>
        <w:t>ę</w:t>
      </w:r>
      <w:r>
        <w:t xml:space="preserve"> zag</w:t>
      </w:r>
      <w:r>
        <w:rPr>
          <w:rFonts w:hint="eastAsia"/>
        </w:rPr>
        <w:t>ę</w:t>
      </w:r>
      <w:r>
        <w:t>szczenia nale</w:t>
      </w:r>
      <w:r>
        <w:rPr>
          <w:rFonts w:hint="eastAsia"/>
        </w:rPr>
        <w:t>ż</w:t>
      </w:r>
      <w:r>
        <w:t>y oprze</w:t>
      </w:r>
      <w:r>
        <w:rPr>
          <w:rFonts w:hint="eastAsia"/>
        </w:rPr>
        <w:t>ć</w:t>
      </w:r>
      <w:r>
        <w:t xml:space="preserve"> na metodzie obci</w:t>
      </w:r>
      <w:r>
        <w:rPr>
          <w:rFonts w:hint="eastAsia"/>
        </w:rPr>
        <w:t>ąż</w:t>
      </w:r>
      <w:r>
        <w:t>e</w:t>
      </w:r>
      <w:r>
        <w:rPr>
          <w:rFonts w:hint="eastAsia"/>
        </w:rPr>
        <w:t>ń</w:t>
      </w:r>
      <w:r>
        <w:t xml:space="preserve"> p</w:t>
      </w:r>
      <w:r>
        <w:rPr>
          <w:rFonts w:hint="eastAsia"/>
        </w:rPr>
        <w:t>ł</w:t>
      </w:r>
      <w:r>
        <w:t>ytowych. Nale</w:t>
      </w:r>
      <w:r>
        <w:rPr>
          <w:rFonts w:hint="eastAsia"/>
        </w:rPr>
        <w:t>ż</w:t>
      </w:r>
      <w:r>
        <w:t>y okre</w:t>
      </w:r>
      <w:r>
        <w:rPr>
          <w:rFonts w:hint="eastAsia"/>
        </w:rPr>
        <w:t>ś</w:t>
      </w:r>
      <w:r>
        <w:t>li</w:t>
      </w:r>
      <w:r>
        <w:rPr>
          <w:rFonts w:hint="eastAsia"/>
        </w:rPr>
        <w:t>ć</w:t>
      </w:r>
      <w:r>
        <w:t xml:space="preserve"> pierwotny i wt</w:t>
      </w:r>
      <w:r>
        <w:rPr>
          <w:rFonts w:hint="eastAsia"/>
        </w:rPr>
        <w:t>ó</w:t>
      </w:r>
      <w:r>
        <w:t>rny modu</w:t>
      </w:r>
      <w:r>
        <w:rPr>
          <w:rFonts w:hint="eastAsia"/>
        </w:rPr>
        <w:t>ł</w:t>
      </w:r>
      <w:r>
        <w:t xml:space="preserve"> odkszta</w:t>
      </w:r>
      <w:r>
        <w:rPr>
          <w:rFonts w:hint="eastAsia"/>
        </w:rPr>
        <w:t>ł</w:t>
      </w:r>
      <w:r>
        <w:t>cenia warstwy wed</w:t>
      </w:r>
      <w:r>
        <w:rPr>
          <w:rFonts w:hint="eastAsia"/>
        </w:rPr>
        <w:t>ł</w:t>
      </w:r>
      <w:r>
        <w:t>ug BN-64/8931-02 [6]. Stosunek wt</w:t>
      </w:r>
      <w:r>
        <w:rPr>
          <w:rFonts w:hint="eastAsia"/>
        </w:rPr>
        <w:t>ó</w:t>
      </w:r>
      <w:r>
        <w:t>rnego i pierwotnego modu</w:t>
      </w:r>
      <w:r>
        <w:rPr>
          <w:rFonts w:hint="eastAsia"/>
        </w:rPr>
        <w:t>ł</w:t>
      </w:r>
      <w:r>
        <w:t>u odkszta</w:t>
      </w:r>
      <w:r>
        <w:rPr>
          <w:rFonts w:hint="eastAsia"/>
        </w:rPr>
        <w:t>ł</w:t>
      </w:r>
      <w:r>
        <w:t>cenia nie powinien przekracza</w:t>
      </w:r>
      <w:r>
        <w:rPr>
          <w:rFonts w:hint="eastAsia"/>
        </w:rPr>
        <w:t>ć</w:t>
      </w:r>
      <w:r>
        <w:t xml:space="preserve"> 2,2. Wilgotno</w:t>
      </w:r>
      <w:r>
        <w:rPr>
          <w:rFonts w:hint="eastAsia"/>
        </w:rPr>
        <w:t>ść</w:t>
      </w:r>
      <w:r>
        <w:t xml:space="preserve"> kruszywa podczas zag</w:t>
      </w:r>
      <w:r>
        <w:rPr>
          <w:rFonts w:hint="eastAsia"/>
        </w:rPr>
        <w:t>ę</w:t>
      </w:r>
      <w:r>
        <w:t>szczania powinna by</w:t>
      </w:r>
      <w:r>
        <w:rPr>
          <w:rFonts w:hint="eastAsia"/>
        </w:rPr>
        <w:t>ć</w:t>
      </w:r>
      <w:r>
        <w:t xml:space="preserve"> r</w:t>
      </w:r>
      <w:r>
        <w:rPr>
          <w:rFonts w:hint="eastAsia"/>
        </w:rPr>
        <w:t>ó</w:t>
      </w:r>
      <w:r>
        <w:t>wna wilgotno</w:t>
      </w:r>
      <w:r>
        <w:rPr>
          <w:rFonts w:hint="eastAsia"/>
        </w:rPr>
        <w:t>ś</w:t>
      </w:r>
      <w:r>
        <w:t>ci optymalnej z tolerancj</w:t>
      </w:r>
      <w:r>
        <w:rPr>
          <w:rFonts w:hint="eastAsia"/>
        </w:rPr>
        <w:t>ą</w:t>
      </w:r>
      <w:r>
        <w:t xml:space="preserve"> od -20% do +10% jej warto</w:t>
      </w:r>
      <w:r>
        <w:rPr>
          <w:rFonts w:hint="eastAsia"/>
        </w:rPr>
        <w:t>ś</w:t>
      </w:r>
      <w:r>
        <w:t>ci. W przypadku, gdy wilgotno</w:t>
      </w:r>
      <w:r>
        <w:rPr>
          <w:rFonts w:hint="eastAsia"/>
        </w:rPr>
        <w:t>ść</w:t>
      </w:r>
      <w:r>
        <w:t xml:space="preserve"> kruszywa jest wy</w:t>
      </w:r>
      <w:r>
        <w:rPr>
          <w:rFonts w:hint="eastAsia"/>
        </w:rPr>
        <w:t>ż</w:t>
      </w:r>
      <w:r>
        <w:t>sza od wilgotno</w:t>
      </w:r>
      <w:r>
        <w:rPr>
          <w:rFonts w:hint="eastAsia"/>
        </w:rPr>
        <w:t>ś</w:t>
      </w:r>
      <w:r>
        <w:t>ci optymalnej, kruszywo nale</w:t>
      </w:r>
      <w:r>
        <w:rPr>
          <w:rFonts w:hint="eastAsia"/>
        </w:rPr>
        <w:t>ż</w:t>
      </w:r>
      <w:r>
        <w:t>y osuszy</w:t>
      </w:r>
      <w:r>
        <w:rPr>
          <w:rFonts w:hint="eastAsia"/>
        </w:rPr>
        <w:t>ć</w:t>
      </w:r>
      <w:r>
        <w:t xml:space="preserve"> przez mieszanie i napowietrzanie. W przypadku, gdy wilgotno</w:t>
      </w:r>
      <w:r>
        <w:rPr>
          <w:rFonts w:hint="eastAsia"/>
        </w:rPr>
        <w:t>ść</w:t>
      </w:r>
      <w:r>
        <w:t xml:space="preserve"> kruszywa jest ni</w:t>
      </w:r>
      <w:r>
        <w:rPr>
          <w:rFonts w:hint="eastAsia"/>
        </w:rPr>
        <w:t>ż</w:t>
      </w:r>
      <w:r>
        <w:t>sza od wilgotno</w:t>
      </w:r>
      <w:r>
        <w:rPr>
          <w:rFonts w:hint="eastAsia"/>
        </w:rPr>
        <w:t>ś</w:t>
      </w:r>
      <w:r>
        <w:t>ci optymalnej, kruszywo nale</w:t>
      </w:r>
      <w:r>
        <w:rPr>
          <w:rFonts w:hint="eastAsia"/>
        </w:rPr>
        <w:t>ż</w:t>
      </w:r>
      <w:r>
        <w:t>y zwil</w:t>
      </w:r>
      <w:r>
        <w:rPr>
          <w:rFonts w:hint="eastAsia"/>
        </w:rPr>
        <w:t>ż</w:t>
      </w:r>
      <w:r>
        <w:t>y</w:t>
      </w:r>
      <w:r>
        <w:rPr>
          <w:rFonts w:hint="eastAsia"/>
        </w:rPr>
        <w:t>ć</w:t>
      </w:r>
      <w:r>
        <w:t xml:space="preserve"> okre</w:t>
      </w:r>
      <w:r>
        <w:rPr>
          <w:rFonts w:hint="eastAsia"/>
        </w:rPr>
        <w:t>ś</w:t>
      </w:r>
      <w:r>
        <w:t>lon</w:t>
      </w:r>
      <w:r>
        <w:rPr>
          <w:rFonts w:hint="eastAsia"/>
        </w:rPr>
        <w:t>ą</w:t>
      </w:r>
      <w:r>
        <w:t xml:space="preserve"> ilo</w:t>
      </w:r>
      <w:r>
        <w:rPr>
          <w:rFonts w:hint="eastAsia"/>
        </w:rPr>
        <w:t>ś</w:t>
      </w:r>
      <w:r>
        <w:t>ci</w:t>
      </w:r>
      <w:r>
        <w:rPr>
          <w:rFonts w:hint="eastAsia"/>
        </w:rPr>
        <w:t>ą</w:t>
      </w:r>
      <w:r>
        <w:t xml:space="preserve"> wody i r</w:t>
      </w:r>
      <w:r>
        <w:rPr>
          <w:rFonts w:hint="eastAsia"/>
        </w:rPr>
        <w:t>ó</w:t>
      </w:r>
      <w:r>
        <w:t>wnomiernie wymiesza</w:t>
      </w:r>
      <w:r>
        <w:rPr>
          <w:rFonts w:hint="eastAsia"/>
        </w:rPr>
        <w:t>ć</w:t>
      </w:r>
      <w:r>
        <w:t>.</w:t>
      </w:r>
    </w:p>
    <w:p w:rsidR="00E66F4F" w:rsidRDefault="00E66F4F">
      <w:pPr>
        <w:pStyle w:val="Nagwek20"/>
        <w:keepNext/>
        <w:keepLines/>
        <w:numPr>
          <w:ilvl w:val="2"/>
          <w:numId w:val="28"/>
        </w:numPr>
        <w:shd w:val="clear" w:color="auto" w:fill="auto"/>
        <w:tabs>
          <w:tab w:val="left" w:pos="404"/>
        </w:tabs>
        <w:spacing w:after="0" w:line="264" w:lineRule="exact"/>
        <w:ind w:left="20" w:firstLine="0"/>
        <w:jc w:val="left"/>
      </w:pPr>
      <w:bookmarkStart w:id="137" w:name="bookmark137"/>
      <w:r>
        <w:t>Odcinek pr</w:t>
      </w:r>
      <w:r>
        <w:rPr>
          <w:rFonts w:hint="eastAsia"/>
        </w:rPr>
        <w:t>ó</w:t>
      </w:r>
      <w:r>
        <w:t>bny</w:t>
      </w:r>
      <w:bookmarkEnd w:id="137"/>
    </w:p>
    <w:p w:rsidR="00E66F4F" w:rsidRDefault="00E66F4F">
      <w:pPr>
        <w:pStyle w:val="Teksttreci1"/>
        <w:shd w:val="clear" w:color="auto" w:fill="auto"/>
        <w:spacing w:before="0" w:after="0"/>
        <w:ind w:left="20" w:right="60" w:firstLine="0"/>
        <w:jc w:val="left"/>
      </w:pPr>
      <w:r>
        <w:t>Je</w:t>
      </w:r>
      <w:r>
        <w:rPr>
          <w:rFonts w:hint="eastAsia"/>
        </w:rPr>
        <w:t>ż</w:t>
      </w:r>
      <w:r>
        <w:t>eli w SST przewidziano konieczno</w:t>
      </w:r>
      <w:r>
        <w:rPr>
          <w:rFonts w:hint="eastAsia"/>
        </w:rPr>
        <w:t>ść</w:t>
      </w:r>
      <w:r>
        <w:t xml:space="preserve"> wykonania odcinka pr</w:t>
      </w:r>
      <w:r>
        <w:rPr>
          <w:rFonts w:hint="eastAsia"/>
        </w:rPr>
        <w:t>ó</w:t>
      </w:r>
      <w:r>
        <w:t>bnego, to co najmniej na 3 dni przed rozpocz</w:t>
      </w:r>
      <w:r>
        <w:rPr>
          <w:rFonts w:hint="eastAsia"/>
        </w:rPr>
        <w:t>ę</w:t>
      </w:r>
      <w:r>
        <w:t>ciem rob</w:t>
      </w:r>
      <w:r>
        <w:rPr>
          <w:rFonts w:hint="eastAsia"/>
        </w:rPr>
        <w:t>ó</w:t>
      </w:r>
      <w:r>
        <w:t>t Wykonawca powinien wykona</w:t>
      </w:r>
      <w:r>
        <w:rPr>
          <w:rFonts w:hint="eastAsia"/>
        </w:rPr>
        <w:t>ć</w:t>
      </w:r>
      <w:r>
        <w:t xml:space="preserve"> odcinek pr</w:t>
      </w:r>
      <w:r>
        <w:rPr>
          <w:rFonts w:hint="eastAsia"/>
        </w:rPr>
        <w:t>ó</w:t>
      </w:r>
      <w:r>
        <w:t>bny w celu:</w:t>
      </w:r>
    </w:p>
    <w:p w:rsidR="00E66F4F" w:rsidRDefault="00E66F4F">
      <w:pPr>
        <w:pStyle w:val="Teksttreci1"/>
        <w:numPr>
          <w:ilvl w:val="0"/>
          <w:numId w:val="29"/>
        </w:numPr>
        <w:shd w:val="clear" w:color="auto" w:fill="auto"/>
        <w:tabs>
          <w:tab w:val="left" w:pos="140"/>
        </w:tabs>
        <w:spacing w:before="0" w:after="0"/>
        <w:ind w:left="20" w:firstLine="0"/>
        <w:jc w:val="left"/>
      </w:pPr>
      <w:r>
        <w:t>stwierdzenia, czy sprz</w:t>
      </w:r>
      <w:r>
        <w:rPr>
          <w:rFonts w:hint="eastAsia"/>
        </w:rPr>
        <w:t>ę</w:t>
      </w:r>
      <w:r>
        <w:t>t budowlany do rozk</w:t>
      </w:r>
      <w:r>
        <w:rPr>
          <w:rFonts w:hint="eastAsia"/>
        </w:rPr>
        <w:t>ł</w:t>
      </w:r>
      <w:r>
        <w:t>adania i zag</w:t>
      </w:r>
      <w:r>
        <w:rPr>
          <w:rFonts w:hint="eastAsia"/>
        </w:rPr>
        <w:t>ę</w:t>
      </w:r>
      <w:r>
        <w:t>szczania jest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ciwy,</w:t>
      </w:r>
    </w:p>
    <w:p w:rsidR="00E66F4F" w:rsidRDefault="00E66F4F">
      <w:pPr>
        <w:pStyle w:val="Teksttreci1"/>
        <w:numPr>
          <w:ilvl w:val="0"/>
          <w:numId w:val="29"/>
        </w:numPr>
        <w:shd w:val="clear" w:color="auto" w:fill="auto"/>
        <w:tabs>
          <w:tab w:val="left" w:pos="260"/>
        </w:tabs>
        <w:spacing w:before="0" w:after="0"/>
        <w:ind w:left="20" w:right="60" w:firstLine="0"/>
        <w:jc w:val="left"/>
      </w:pPr>
      <w:r>
        <w:t>okre</w:t>
      </w:r>
      <w:r>
        <w:rPr>
          <w:rFonts w:hint="eastAsia"/>
        </w:rPr>
        <w:t>ś</w:t>
      </w:r>
      <w:r>
        <w:t>lenia grubo</w:t>
      </w:r>
      <w:r>
        <w:rPr>
          <w:rFonts w:hint="eastAsia"/>
        </w:rPr>
        <w:t>ś</w:t>
      </w:r>
      <w:r>
        <w:t>ci warstwy materia</w:t>
      </w:r>
      <w:r>
        <w:rPr>
          <w:rFonts w:hint="eastAsia"/>
        </w:rPr>
        <w:t>ł</w:t>
      </w:r>
      <w:r>
        <w:t>u w stanie lu</w:t>
      </w:r>
      <w:r>
        <w:rPr>
          <w:rFonts w:hint="eastAsia"/>
        </w:rPr>
        <w:t>ź</w:t>
      </w:r>
      <w:r>
        <w:t>nym koniecznej do uzyskania wymaganej grubo</w:t>
      </w:r>
      <w:r>
        <w:rPr>
          <w:rFonts w:hint="eastAsia"/>
        </w:rPr>
        <w:t>ś</w:t>
      </w:r>
      <w:r>
        <w:t>ci po zag</w:t>
      </w:r>
      <w:r>
        <w:rPr>
          <w:rFonts w:hint="eastAsia"/>
        </w:rPr>
        <w:t>ę</w:t>
      </w:r>
      <w:r>
        <w:t>szczeniu,</w:t>
      </w:r>
    </w:p>
    <w:p w:rsidR="00E66F4F" w:rsidRDefault="00E66F4F">
      <w:pPr>
        <w:pStyle w:val="Teksttreci1"/>
        <w:numPr>
          <w:ilvl w:val="0"/>
          <w:numId w:val="29"/>
        </w:numPr>
        <w:shd w:val="clear" w:color="auto" w:fill="auto"/>
        <w:tabs>
          <w:tab w:val="left" w:pos="198"/>
        </w:tabs>
        <w:spacing w:before="0" w:after="0"/>
        <w:ind w:left="20" w:right="60" w:firstLine="0"/>
        <w:jc w:val="left"/>
      </w:pPr>
      <w:r>
        <w:t>ustalenia liczby przej</w:t>
      </w:r>
      <w:r>
        <w:rPr>
          <w:rFonts w:hint="eastAsia"/>
        </w:rPr>
        <w:t>ść</w:t>
      </w:r>
      <w:r>
        <w:t xml:space="preserve"> sprz</w:t>
      </w:r>
      <w:r>
        <w:rPr>
          <w:rFonts w:hint="eastAsia"/>
        </w:rPr>
        <w:t>ę</w:t>
      </w:r>
      <w:r>
        <w:t>tu zag</w:t>
      </w:r>
      <w:r>
        <w:rPr>
          <w:rFonts w:hint="eastAsia"/>
        </w:rPr>
        <w:t>ę</w:t>
      </w:r>
      <w:r>
        <w:t>szczaj</w:t>
      </w:r>
      <w:r>
        <w:rPr>
          <w:rFonts w:hint="eastAsia"/>
        </w:rPr>
        <w:t>ą</w:t>
      </w:r>
      <w:r>
        <w:t>cego, potrzebnej do uzyskania wymaganego wska</w:t>
      </w:r>
      <w:r>
        <w:rPr>
          <w:rFonts w:hint="eastAsia"/>
        </w:rPr>
        <w:t>ź</w:t>
      </w:r>
      <w:r>
        <w:t>nika zag</w:t>
      </w:r>
      <w:r>
        <w:rPr>
          <w:rFonts w:hint="eastAsia"/>
        </w:rPr>
        <w:t>ę</w:t>
      </w:r>
      <w:r>
        <w:t>szczenia.</w:t>
      </w:r>
    </w:p>
    <w:p w:rsidR="00E66F4F" w:rsidRDefault="00E66F4F">
      <w:pPr>
        <w:pStyle w:val="Teksttreci1"/>
        <w:shd w:val="clear" w:color="auto" w:fill="auto"/>
        <w:spacing w:before="0" w:after="0"/>
        <w:ind w:left="20" w:firstLine="0"/>
        <w:jc w:val="left"/>
      </w:pPr>
      <w:r>
        <w:t>Na odcinku pr</w:t>
      </w:r>
      <w:r>
        <w:rPr>
          <w:rFonts w:hint="eastAsia"/>
        </w:rPr>
        <w:t>ó</w:t>
      </w:r>
      <w:r>
        <w:t>bnym Wykonawca powinien u</w:t>
      </w:r>
      <w:r>
        <w:rPr>
          <w:rFonts w:hint="eastAsia"/>
        </w:rPr>
        <w:t>ż</w:t>
      </w:r>
      <w:r>
        <w:t>y</w:t>
      </w:r>
      <w:r>
        <w:rPr>
          <w:rFonts w:hint="eastAsia"/>
        </w:rPr>
        <w:t>ć</w:t>
      </w:r>
      <w:r>
        <w:t xml:space="preserve"> takich materia</w:t>
      </w:r>
      <w:r>
        <w:rPr>
          <w:rFonts w:hint="eastAsia"/>
        </w:rPr>
        <w:t>łó</w:t>
      </w:r>
      <w:r>
        <w:t>w oraz sprz</w:t>
      </w:r>
      <w:r>
        <w:rPr>
          <w:rFonts w:hint="eastAsia"/>
        </w:rPr>
        <w:t>ę</w:t>
      </w:r>
      <w:r>
        <w:t>tu, jakie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stosowane</w:t>
      </w:r>
    </w:p>
    <w:p w:rsidR="00E66F4F" w:rsidRDefault="00E66F4F">
      <w:pPr>
        <w:pStyle w:val="Teksttreci1"/>
        <w:shd w:val="clear" w:color="auto" w:fill="auto"/>
        <w:spacing w:before="0" w:after="0"/>
        <w:ind w:left="20" w:firstLine="0"/>
        <w:jc w:val="left"/>
      </w:pPr>
      <w:r>
        <w:t>do wykonywania warstwy odcinaj</w:t>
      </w:r>
      <w:r>
        <w:rPr>
          <w:rFonts w:hint="eastAsia"/>
        </w:rPr>
        <w:t>ą</w:t>
      </w:r>
      <w:r>
        <w:t>cej i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 na budowie.</w:t>
      </w:r>
    </w:p>
    <w:p w:rsidR="00E66F4F" w:rsidRDefault="00E66F4F">
      <w:pPr>
        <w:pStyle w:val="Teksttreci1"/>
        <w:shd w:val="clear" w:color="auto" w:fill="auto"/>
        <w:spacing w:before="0" w:after="0"/>
        <w:ind w:left="20" w:firstLine="0"/>
        <w:jc w:val="left"/>
      </w:pPr>
      <w:r>
        <w:t>Odcinek pr</w:t>
      </w:r>
      <w:r>
        <w:rPr>
          <w:rFonts w:hint="eastAsia"/>
        </w:rPr>
        <w:t>ó</w:t>
      </w:r>
      <w:r>
        <w:t>bny powinien by</w:t>
      </w:r>
      <w:r>
        <w:rPr>
          <w:rFonts w:hint="eastAsia"/>
        </w:rPr>
        <w:t>ć</w:t>
      </w:r>
      <w:r>
        <w:t xml:space="preserve"> zlokalizowany w miejscu wskazanym przez In</w:t>
      </w:r>
      <w:r>
        <w:rPr>
          <w:rFonts w:hint="eastAsia"/>
        </w:rPr>
        <w:t>ż</w:t>
      </w:r>
      <w:r>
        <w:t>yniera.</w:t>
      </w:r>
    </w:p>
    <w:p w:rsidR="00E66F4F" w:rsidRDefault="00E66F4F">
      <w:pPr>
        <w:pStyle w:val="Nagwek20"/>
        <w:keepNext/>
        <w:keepLines/>
        <w:numPr>
          <w:ilvl w:val="2"/>
          <w:numId w:val="28"/>
        </w:numPr>
        <w:shd w:val="clear" w:color="auto" w:fill="auto"/>
        <w:tabs>
          <w:tab w:val="left" w:pos="409"/>
        </w:tabs>
        <w:spacing w:after="0" w:line="264" w:lineRule="exact"/>
        <w:ind w:left="20" w:firstLine="0"/>
        <w:jc w:val="left"/>
      </w:pPr>
      <w:bookmarkStart w:id="138" w:name="bookmark138"/>
      <w:r>
        <w:t>Rozk</w:t>
      </w:r>
      <w:r>
        <w:rPr>
          <w:rFonts w:hint="eastAsia"/>
        </w:rPr>
        <w:t>ł</w:t>
      </w:r>
      <w:r>
        <w:t>adanie geow</w:t>
      </w:r>
      <w:r>
        <w:rPr>
          <w:rFonts w:hint="eastAsia"/>
        </w:rPr>
        <w:t>łó</w:t>
      </w:r>
      <w:r>
        <w:t>knin</w:t>
      </w:r>
      <w:bookmarkEnd w:id="138"/>
    </w:p>
    <w:p w:rsidR="00E66F4F" w:rsidRDefault="00E66F4F">
      <w:pPr>
        <w:pStyle w:val="Teksttreci1"/>
        <w:shd w:val="clear" w:color="auto" w:fill="auto"/>
        <w:spacing w:before="0" w:after="0"/>
        <w:ind w:left="20" w:right="60" w:firstLine="0"/>
      </w:pPr>
      <w:r>
        <w:t>Warstw</w:t>
      </w:r>
      <w:r>
        <w:rPr>
          <w:rFonts w:hint="eastAsia"/>
        </w:rPr>
        <w:t>ę</w:t>
      </w:r>
      <w:r>
        <w:t xml:space="preserve"> geow</w:t>
      </w:r>
      <w:r>
        <w:rPr>
          <w:rFonts w:hint="eastAsia"/>
        </w:rPr>
        <w:t>łó</w:t>
      </w:r>
      <w:r>
        <w:t>kniny nale</w:t>
      </w:r>
      <w:r>
        <w:rPr>
          <w:rFonts w:hint="eastAsia"/>
        </w:rPr>
        <w:t>ż</w:t>
      </w:r>
      <w:r>
        <w:t>y rozk</w:t>
      </w:r>
      <w:r>
        <w:rPr>
          <w:rFonts w:hint="eastAsia"/>
        </w:rPr>
        <w:t>ł</w:t>
      </w:r>
      <w:r>
        <w:t>ada</w:t>
      </w:r>
      <w:r>
        <w:rPr>
          <w:rFonts w:hint="eastAsia"/>
        </w:rPr>
        <w:t>ć</w:t>
      </w:r>
      <w:r>
        <w:t xml:space="preserve"> na wyprofilowanej powierzchni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a, pozbawionej ostrych element</w:t>
      </w:r>
      <w:r>
        <w:rPr>
          <w:rFonts w:hint="eastAsia"/>
        </w:rPr>
        <w:t>ó</w:t>
      </w:r>
      <w:r>
        <w:t>w, kt</w:t>
      </w:r>
      <w:r>
        <w:rPr>
          <w:rFonts w:hint="eastAsia"/>
        </w:rPr>
        <w:t>ó</w:t>
      </w:r>
      <w:r>
        <w:t>re mog</w:t>
      </w:r>
      <w:r>
        <w:rPr>
          <w:rFonts w:hint="eastAsia"/>
        </w:rPr>
        <w:t>ą</w:t>
      </w:r>
      <w:r>
        <w:t xml:space="preserve"> spowodowa</w:t>
      </w:r>
      <w:r>
        <w:rPr>
          <w:rFonts w:hint="eastAsia"/>
        </w:rPr>
        <w:t>ć</w:t>
      </w:r>
      <w:r>
        <w:t xml:space="preserve"> uszkodzenie warstwy (na przyk</w:t>
      </w:r>
      <w:r>
        <w:rPr>
          <w:rFonts w:hint="eastAsia"/>
        </w:rPr>
        <w:t>ł</w:t>
      </w:r>
      <w:r>
        <w:t>ad kamienie, korzenie drzew i krzew</w:t>
      </w:r>
      <w:r>
        <w:rPr>
          <w:rFonts w:hint="eastAsia"/>
        </w:rPr>
        <w:t>ó</w:t>
      </w:r>
      <w:r>
        <w:t>w).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60" w:firstLine="0"/>
      </w:pPr>
      <w:r>
        <w:t>W czasie rozk</w:t>
      </w:r>
      <w:r>
        <w:rPr>
          <w:rFonts w:hint="eastAsia"/>
        </w:rPr>
        <w:t>ł</w:t>
      </w:r>
      <w:r>
        <w:t>adania warstwy z geow</w:t>
      </w:r>
      <w:r>
        <w:rPr>
          <w:rFonts w:hint="eastAsia"/>
        </w:rPr>
        <w:t>łó</w:t>
      </w:r>
      <w:r>
        <w:t>kniny nale</w:t>
      </w:r>
      <w:r>
        <w:rPr>
          <w:rFonts w:hint="eastAsia"/>
        </w:rPr>
        <w:t>ż</w:t>
      </w:r>
      <w:r>
        <w:t>y spe</w:t>
      </w:r>
      <w:r>
        <w:rPr>
          <w:rFonts w:hint="eastAsia"/>
        </w:rPr>
        <w:t>ł</w:t>
      </w:r>
      <w:r>
        <w:t>ni</w:t>
      </w:r>
      <w:r>
        <w:rPr>
          <w:rFonts w:hint="eastAsia"/>
        </w:rPr>
        <w:t>ć</w:t>
      </w:r>
      <w:r>
        <w:t xml:space="preserve"> wymagania okre</w:t>
      </w:r>
      <w:r>
        <w:rPr>
          <w:rFonts w:hint="eastAsia"/>
        </w:rPr>
        <w:t>ś</w:t>
      </w:r>
      <w:r>
        <w:t>lone w SST lub producenta dotycz</w:t>
      </w:r>
      <w:r>
        <w:rPr>
          <w:rFonts w:hint="eastAsia"/>
        </w:rPr>
        <w:t>ą</w:t>
      </w:r>
      <w:r>
        <w:t>ce szeroko</w:t>
      </w:r>
      <w:r>
        <w:rPr>
          <w:rFonts w:hint="eastAsia"/>
        </w:rPr>
        <w:t>ś</w:t>
      </w:r>
      <w:r>
        <w:t>ci na jak</w:t>
      </w:r>
      <w:r>
        <w:rPr>
          <w:rFonts w:hint="eastAsia"/>
        </w:rPr>
        <w:t>ą</w:t>
      </w:r>
      <w:r>
        <w:t xml:space="preserve"> powinny zachodzi</w:t>
      </w:r>
      <w:r>
        <w:rPr>
          <w:rFonts w:hint="eastAsia"/>
        </w:rPr>
        <w:t>ć</w:t>
      </w:r>
      <w:r>
        <w:t xml:space="preserve"> na siebie s</w:t>
      </w:r>
      <w:r>
        <w:rPr>
          <w:rFonts w:hint="eastAsia"/>
        </w:rPr>
        <w:t>ą</w:t>
      </w:r>
      <w:r>
        <w:t>siednie pasma geow</w:t>
      </w:r>
      <w:r>
        <w:rPr>
          <w:rFonts w:hint="eastAsia"/>
        </w:rPr>
        <w:t>łó</w:t>
      </w:r>
      <w:r>
        <w:t xml:space="preserve">kniny lub zasad ich </w:t>
      </w:r>
      <w:r>
        <w:rPr>
          <w:rFonts w:hint="eastAsia"/>
        </w:rPr>
        <w:t>łą</w:t>
      </w:r>
      <w:r>
        <w:t>czenia oraz ewentualnego przymocowania warstwy do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 gruntowego.</w:t>
      </w:r>
    </w:p>
    <w:p w:rsidR="00E66F4F" w:rsidRDefault="00E66F4F">
      <w:pPr>
        <w:pStyle w:val="Nagwek20"/>
        <w:keepNext/>
        <w:keepLines/>
        <w:numPr>
          <w:ilvl w:val="2"/>
          <w:numId w:val="28"/>
        </w:numPr>
        <w:shd w:val="clear" w:color="auto" w:fill="auto"/>
        <w:tabs>
          <w:tab w:val="left" w:pos="404"/>
        </w:tabs>
        <w:spacing w:after="0" w:line="264" w:lineRule="exact"/>
        <w:ind w:left="20" w:firstLine="0"/>
        <w:jc w:val="left"/>
      </w:pPr>
      <w:bookmarkStart w:id="139" w:name="bookmark139"/>
      <w:r>
        <w:t>Zabezpieczenie powierzchni geow</w:t>
      </w:r>
      <w:r>
        <w:rPr>
          <w:rFonts w:hint="eastAsia"/>
        </w:rPr>
        <w:t>łó</w:t>
      </w:r>
      <w:r>
        <w:t>knin</w:t>
      </w:r>
      <w:bookmarkEnd w:id="139"/>
    </w:p>
    <w:p w:rsidR="00E66F4F" w:rsidRDefault="00E66F4F">
      <w:pPr>
        <w:pStyle w:val="Teksttreci1"/>
        <w:shd w:val="clear" w:color="auto" w:fill="auto"/>
        <w:spacing w:before="0" w:after="0"/>
        <w:ind w:left="20" w:right="60" w:firstLine="0"/>
        <w:jc w:val="left"/>
      </w:pPr>
      <w:r>
        <w:t>Po powierzchni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cej, wykonanej z geow</w:t>
      </w:r>
      <w:r>
        <w:rPr>
          <w:rFonts w:hint="eastAsia"/>
        </w:rPr>
        <w:t>łó</w:t>
      </w:r>
      <w:r>
        <w:t>knin nie mo</w:t>
      </w:r>
      <w:r>
        <w:rPr>
          <w:rFonts w:hint="eastAsia"/>
        </w:rPr>
        <w:t>ż</w:t>
      </w:r>
      <w:r>
        <w:t>e odbywa</w:t>
      </w:r>
      <w:r>
        <w:rPr>
          <w:rFonts w:hint="eastAsia"/>
        </w:rPr>
        <w:t>ć</w:t>
      </w:r>
      <w:r>
        <w:t xml:space="preserve"> si</w:t>
      </w:r>
      <w:r>
        <w:rPr>
          <w:rFonts w:hint="eastAsia"/>
        </w:rPr>
        <w:t>ę</w:t>
      </w:r>
      <w:r>
        <w:t xml:space="preserve"> ruch jakichkolwiek pojazd</w:t>
      </w:r>
      <w:r>
        <w:rPr>
          <w:rFonts w:hint="eastAsia"/>
        </w:rPr>
        <w:t>ó</w:t>
      </w:r>
      <w:r>
        <w:t>w.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60" w:firstLine="0"/>
      </w:pPr>
      <w:r>
        <w:t>Le</w:t>
      </w:r>
      <w:r>
        <w:rPr>
          <w:rFonts w:hint="eastAsia"/>
        </w:rPr>
        <w:t>żą</w:t>
      </w:r>
      <w:r>
        <w:t>c</w:t>
      </w:r>
      <w:r>
        <w:rPr>
          <w:rFonts w:hint="eastAsia"/>
        </w:rPr>
        <w:t>ą</w:t>
      </w:r>
      <w:r>
        <w:t xml:space="preserve"> wy</w:t>
      </w:r>
      <w:r>
        <w:rPr>
          <w:rFonts w:hint="eastAsia"/>
        </w:rPr>
        <w:t>ż</w:t>
      </w:r>
      <w:r>
        <w:t>ej warstw</w:t>
      </w:r>
      <w:r>
        <w:rPr>
          <w:rFonts w:hint="eastAsia"/>
        </w:rPr>
        <w:t>ę</w:t>
      </w:r>
      <w:r>
        <w:t xml:space="preserve"> nawierzchni nale</w:t>
      </w:r>
      <w:r>
        <w:rPr>
          <w:rFonts w:hint="eastAsia"/>
        </w:rPr>
        <w:t>ż</w:t>
      </w:r>
      <w:r>
        <w:t>y wykonywa</w:t>
      </w:r>
      <w:r>
        <w:rPr>
          <w:rFonts w:hint="eastAsia"/>
        </w:rPr>
        <w:t>ć</w:t>
      </w:r>
      <w:r>
        <w:t xml:space="preserve"> rozk</w:t>
      </w:r>
      <w:r>
        <w:rPr>
          <w:rFonts w:hint="eastAsia"/>
        </w:rPr>
        <w:t>ł</w:t>
      </w:r>
      <w:r>
        <w:t>adaj</w:t>
      </w:r>
      <w:r>
        <w:rPr>
          <w:rFonts w:hint="eastAsia"/>
        </w:rPr>
        <w:t>ą</w:t>
      </w:r>
      <w:r>
        <w:t>c materia</w:t>
      </w:r>
      <w:r>
        <w:rPr>
          <w:rFonts w:hint="eastAsia"/>
        </w:rPr>
        <w:t>ł</w:t>
      </w:r>
      <w:r>
        <w:t xml:space="preserve"> </w:t>
      </w:r>
      <w:r>
        <w:rPr>
          <w:rFonts w:hint="eastAsia"/>
        </w:rPr>
        <w:t>„</w:t>
      </w:r>
      <w:r>
        <w:t>od czo</w:t>
      </w:r>
      <w:r>
        <w:rPr>
          <w:rFonts w:hint="eastAsia"/>
        </w:rPr>
        <w:t>ł</w:t>
      </w:r>
      <w:r>
        <w:t xml:space="preserve">a", to znaczy tak, </w:t>
      </w:r>
      <w:r>
        <w:rPr>
          <w:rFonts w:hint="eastAsia"/>
        </w:rPr>
        <w:t>ż</w:t>
      </w:r>
      <w:r>
        <w:t>e pojazdy dowo</w:t>
      </w:r>
      <w:r>
        <w:rPr>
          <w:rFonts w:hint="eastAsia"/>
        </w:rPr>
        <w:t>żą</w:t>
      </w:r>
      <w:r>
        <w:t>ce materia</w:t>
      </w:r>
      <w:r>
        <w:rPr>
          <w:rFonts w:hint="eastAsia"/>
        </w:rPr>
        <w:t>ł</w:t>
      </w:r>
      <w:r>
        <w:t xml:space="preserve"> i wykonuj</w:t>
      </w:r>
      <w:r>
        <w:rPr>
          <w:rFonts w:hint="eastAsia"/>
        </w:rPr>
        <w:t>ą</w:t>
      </w:r>
      <w:r>
        <w:t>ce czynno</w:t>
      </w:r>
      <w:r>
        <w:rPr>
          <w:rFonts w:hint="eastAsia"/>
        </w:rPr>
        <w:t>ś</w:t>
      </w:r>
      <w:r>
        <w:t>ci technologiczne poruszaj</w:t>
      </w:r>
      <w:r>
        <w:rPr>
          <w:rFonts w:hint="eastAsia"/>
        </w:rPr>
        <w:t>ą</w:t>
      </w:r>
      <w:r>
        <w:t xml:space="preserve"> si</w:t>
      </w:r>
      <w:r>
        <w:rPr>
          <w:rFonts w:hint="eastAsia"/>
        </w:rPr>
        <w:t>ę</w:t>
      </w:r>
      <w:r>
        <w:t xml:space="preserve"> po ju</w:t>
      </w:r>
      <w:r>
        <w:rPr>
          <w:rFonts w:hint="eastAsia"/>
        </w:rPr>
        <w:t>ż</w:t>
      </w:r>
      <w:r>
        <w:t xml:space="preserve"> u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onym materiale.</w:t>
      </w:r>
    </w:p>
    <w:p w:rsidR="00E66F4F" w:rsidRDefault="00E66F4F">
      <w:pPr>
        <w:pStyle w:val="Nagwek20"/>
        <w:keepNext/>
        <w:keepLines/>
        <w:numPr>
          <w:ilvl w:val="2"/>
          <w:numId w:val="28"/>
        </w:numPr>
        <w:shd w:val="clear" w:color="auto" w:fill="auto"/>
        <w:tabs>
          <w:tab w:val="left" w:pos="409"/>
        </w:tabs>
        <w:spacing w:after="0" w:line="264" w:lineRule="exact"/>
        <w:ind w:left="20" w:firstLine="0"/>
        <w:jc w:val="left"/>
      </w:pPr>
      <w:bookmarkStart w:id="140" w:name="bookmark140"/>
      <w:r>
        <w:t>Utrzymanie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 i odcinaj</w:t>
      </w:r>
      <w:r>
        <w:rPr>
          <w:rFonts w:hint="eastAsia"/>
        </w:rPr>
        <w:t>ą</w:t>
      </w:r>
      <w:r>
        <w:t>cej</w:t>
      </w:r>
      <w:bookmarkEnd w:id="140"/>
    </w:p>
    <w:p w:rsidR="00E66F4F" w:rsidRDefault="00E66F4F">
      <w:pPr>
        <w:pStyle w:val="Teksttreci1"/>
        <w:shd w:val="clear" w:color="auto" w:fill="auto"/>
        <w:spacing w:before="0" w:after="0"/>
        <w:ind w:left="20" w:right="60" w:firstLine="0"/>
        <w:jc w:val="left"/>
      </w:pPr>
      <w:r>
        <w:t>Warstwa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ca po wykonaniu, a przed u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eniem nast</w:t>
      </w:r>
      <w:r>
        <w:rPr>
          <w:rFonts w:hint="eastAsia"/>
        </w:rPr>
        <w:t>ę</w:t>
      </w:r>
      <w:r>
        <w:t>pnej warstwy powinny by</w:t>
      </w:r>
      <w:r>
        <w:rPr>
          <w:rFonts w:hint="eastAsia"/>
        </w:rPr>
        <w:t>ć</w:t>
      </w:r>
      <w:r>
        <w:t xml:space="preserve"> utrzymywane w dobrym stanie.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60" w:firstLine="0"/>
        <w:jc w:val="left"/>
      </w:pPr>
      <w:r>
        <w:t>Nie dopuszcza si</w:t>
      </w:r>
      <w:r>
        <w:rPr>
          <w:rFonts w:hint="eastAsia"/>
        </w:rPr>
        <w:t>ę</w:t>
      </w:r>
      <w:r>
        <w:t xml:space="preserve"> ruchu budowlanego po wykonanej warstwie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 z geow</w:t>
      </w:r>
      <w:r>
        <w:rPr>
          <w:rFonts w:hint="eastAsia"/>
        </w:rPr>
        <w:t>łó</w:t>
      </w:r>
      <w:r>
        <w:t>knin.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60" w:firstLine="0"/>
        <w:jc w:val="left"/>
      </w:pPr>
      <w:r>
        <w:t>W przypadku warstwy z kruszywa dopuszcza si</w:t>
      </w:r>
      <w:r>
        <w:rPr>
          <w:rFonts w:hint="eastAsia"/>
        </w:rPr>
        <w:t>ę</w:t>
      </w:r>
      <w:r>
        <w:t xml:space="preserve"> ruch pojazd</w:t>
      </w:r>
      <w:r>
        <w:rPr>
          <w:rFonts w:hint="eastAsia"/>
        </w:rPr>
        <w:t>ó</w:t>
      </w:r>
      <w:r>
        <w:t>w koniecznych dla wykonania wy</w:t>
      </w:r>
      <w:r>
        <w:rPr>
          <w:rFonts w:hint="eastAsia"/>
        </w:rPr>
        <w:t>ż</w:t>
      </w:r>
      <w:r>
        <w:t>ej le</w:t>
      </w:r>
      <w:r>
        <w:rPr>
          <w:rFonts w:hint="eastAsia"/>
        </w:rPr>
        <w:t>żą</w:t>
      </w:r>
      <w:r>
        <w:t>cej warstwy nawierzchni.</w:t>
      </w:r>
    </w:p>
    <w:p w:rsidR="00E66F4F" w:rsidRDefault="00E66F4F">
      <w:pPr>
        <w:pStyle w:val="Teksttreci1"/>
        <w:shd w:val="clear" w:color="auto" w:fill="auto"/>
        <w:spacing w:before="0" w:after="180"/>
        <w:ind w:left="20" w:firstLine="0"/>
        <w:jc w:val="left"/>
      </w:pPr>
      <w:r>
        <w:t>Koszt napraw wynik</w:t>
      </w:r>
      <w:r>
        <w:rPr>
          <w:rFonts w:hint="eastAsia"/>
        </w:rPr>
        <w:t>ł</w:t>
      </w:r>
      <w:r>
        <w:t>ych z niew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ciwego utrzymania warstwy obci</w:t>
      </w:r>
      <w:r>
        <w:rPr>
          <w:rFonts w:hint="eastAsia"/>
        </w:rPr>
        <w:t>ąż</w:t>
      </w:r>
      <w:r>
        <w:t>a Wykonawc</w:t>
      </w:r>
      <w:r>
        <w:rPr>
          <w:rFonts w:hint="eastAsia"/>
        </w:rPr>
        <w:t>ę</w:t>
      </w:r>
      <w:r>
        <w:t xml:space="preserve"> rob</w:t>
      </w:r>
      <w:r>
        <w:rPr>
          <w:rFonts w:hint="eastAsia"/>
        </w:rPr>
        <w:t>ó</w:t>
      </w:r>
      <w:r>
        <w:t>t.</w:t>
      </w:r>
    </w:p>
    <w:p w:rsidR="00E66F4F" w:rsidRDefault="00E66F4F">
      <w:pPr>
        <w:pStyle w:val="Nagwek20"/>
        <w:keepNext/>
        <w:keepLines/>
        <w:shd w:val="clear" w:color="auto" w:fill="auto"/>
        <w:spacing w:after="0" w:line="264" w:lineRule="exact"/>
        <w:ind w:left="20" w:firstLine="0"/>
        <w:jc w:val="left"/>
      </w:pPr>
      <w:bookmarkStart w:id="141" w:name="bookmark141"/>
      <w:r>
        <w:t>6. KONTROLA JAKO</w:t>
      </w:r>
      <w:r>
        <w:rPr>
          <w:rFonts w:hint="eastAsia"/>
        </w:rPr>
        <w:t>Ś</w:t>
      </w:r>
      <w:r>
        <w:t>CI ROB</w:t>
      </w:r>
      <w:r>
        <w:rPr>
          <w:rFonts w:hint="eastAsia"/>
        </w:rPr>
        <w:t>Ó</w:t>
      </w:r>
      <w:r>
        <w:t>T</w:t>
      </w:r>
      <w:bookmarkEnd w:id="141"/>
    </w:p>
    <w:p w:rsidR="00E66F4F" w:rsidRDefault="00E66F4F">
      <w:pPr>
        <w:pStyle w:val="Nagwek20"/>
        <w:keepNext/>
        <w:keepLines/>
        <w:numPr>
          <w:ilvl w:val="0"/>
          <w:numId w:val="30"/>
        </w:numPr>
        <w:shd w:val="clear" w:color="auto" w:fill="auto"/>
        <w:tabs>
          <w:tab w:val="left" w:pos="404"/>
        </w:tabs>
        <w:spacing w:after="0" w:line="264" w:lineRule="exact"/>
        <w:ind w:left="20" w:firstLine="0"/>
        <w:jc w:val="left"/>
      </w:pPr>
      <w:bookmarkStart w:id="142" w:name="bookmark142"/>
      <w:r>
        <w:t>Og</w:t>
      </w:r>
      <w:r>
        <w:rPr>
          <w:rFonts w:hint="eastAsia"/>
        </w:rPr>
        <w:t>ó</w:t>
      </w:r>
      <w:r>
        <w:t>lne zasady kontroli jako</w:t>
      </w:r>
      <w:r>
        <w:rPr>
          <w:rFonts w:hint="eastAsia"/>
        </w:rPr>
        <w:t>ś</w:t>
      </w:r>
      <w:r>
        <w:t>ci rob</w:t>
      </w:r>
      <w:r>
        <w:rPr>
          <w:rFonts w:hint="eastAsia"/>
        </w:rPr>
        <w:t>ó</w:t>
      </w:r>
      <w:r>
        <w:t>t</w:t>
      </w:r>
      <w:bookmarkEnd w:id="142"/>
    </w:p>
    <w:p w:rsidR="00E66F4F" w:rsidRDefault="00E66F4F">
      <w:pPr>
        <w:pStyle w:val="Teksttreci1"/>
        <w:shd w:val="clear" w:color="auto" w:fill="auto"/>
        <w:spacing w:before="0" w:after="0"/>
        <w:ind w:left="20" w:firstLine="0"/>
        <w:jc w:val="left"/>
      </w:pPr>
      <w:r>
        <w:t>Og</w:t>
      </w:r>
      <w:r>
        <w:rPr>
          <w:rFonts w:hint="eastAsia"/>
        </w:rPr>
        <w:t>ó</w:t>
      </w:r>
      <w:r>
        <w:t>lne zasady kontroli jako</w:t>
      </w:r>
      <w:r>
        <w:rPr>
          <w:rFonts w:hint="eastAsia"/>
        </w:rPr>
        <w:t>ś</w:t>
      </w:r>
      <w:r>
        <w:t>ci rob</w:t>
      </w:r>
      <w:r>
        <w:rPr>
          <w:rFonts w:hint="eastAsia"/>
        </w:rPr>
        <w:t>ó</w:t>
      </w:r>
      <w:r>
        <w:t xml:space="preserve">t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6.</w:t>
      </w:r>
    </w:p>
    <w:p w:rsidR="00E66F4F" w:rsidRDefault="00E66F4F">
      <w:pPr>
        <w:pStyle w:val="Nagwek20"/>
        <w:keepNext/>
        <w:keepLines/>
        <w:numPr>
          <w:ilvl w:val="0"/>
          <w:numId w:val="30"/>
        </w:numPr>
        <w:shd w:val="clear" w:color="auto" w:fill="auto"/>
        <w:tabs>
          <w:tab w:val="left" w:pos="409"/>
        </w:tabs>
        <w:spacing w:after="0" w:line="264" w:lineRule="exact"/>
        <w:ind w:left="20" w:firstLine="0"/>
        <w:jc w:val="left"/>
      </w:pPr>
      <w:bookmarkStart w:id="143" w:name="bookmark143"/>
      <w:r>
        <w:t>Badania przed przyst</w:t>
      </w:r>
      <w:r>
        <w:rPr>
          <w:rFonts w:hint="eastAsia"/>
        </w:rPr>
        <w:t>ą</w:t>
      </w:r>
      <w:r>
        <w:t>pieniem do rob</w:t>
      </w:r>
      <w:r>
        <w:rPr>
          <w:rFonts w:hint="eastAsia"/>
        </w:rPr>
        <w:t>ó</w:t>
      </w:r>
      <w:r>
        <w:t>t</w:t>
      </w:r>
      <w:bookmarkEnd w:id="143"/>
    </w:p>
    <w:p w:rsidR="00E66F4F" w:rsidRDefault="00E66F4F">
      <w:pPr>
        <w:pStyle w:val="Teksttreci1"/>
        <w:shd w:val="clear" w:color="auto" w:fill="auto"/>
        <w:spacing w:before="0" w:after="0"/>
        <w:ind w:left="20" w:right="60" w:firstLine="0"/>
      </w:pPr>
      <w:r>
        <w:t>Przed przyst</w:t>
      </w:r>
      <w:r>
        <w:rPr>
          <w:rFonts w:hint="eastAsia"/>
        </w:rPr>
        <w:t>ą</w:t>
      </w:r>
      <w:r>
        <w:t>pieniem do rob</w:t>
      </w:r>
      <w:r>
        <w:rPr>
          <w:rFonts w:hint="eastAsia"/>
        </w:rPr>
        <w:t>ó</w:t>
      </w:r>
      <w:r>
        <w:t>t Wykonawca powinien wykona</w:t>
      </w:r>
      <w:r>
        <w:rPr>
          <w:rFonts w:hint="eastAsia"/>
        </w:rPr>
        <w:t>ć</w:t>
      </w:r>
      <w:r>
        <w:t xml:space="preserve"> badania kruszyw przeznaczonych do wykonania rob</w:t>
      </w:r>
      <w:r>
        <w:rPr>
          <w:rFonts w:hint="eastAsia"/>
        </w:rPr>
        <w:t>ó</w:t>
      </w:r>
      <w:r>
        <w:t>t i przedstawi</w:t>
      </w:r>
      <w:r>
        <w:rPr>
          <w:rFonts w:hint="eastAsia"/>
        </w:rPr>
        <w:t>ć</w:t>
      </w:r>
      <w:r>
        <w:t xml:space="preserve"> wyniki tych bada</w:t>
      </w:r>
      <w:r>
        <w:rPr>
          <w:rFonts w:hint="eastAsia"/>
        </w:rPr>
        <w:t>ń</w:t>
      </w:r>
      <w:r>
        <w:t xml:space="preserve"> In</w:t>
      </w:r>
      <w:r>
        <w:rPr>
          <w:rFonts w:hint="eastAsia"/>
        </w:rPr>
        <w:t>ż</w:t>
      </w:r>
      <w:r>
        <w:t>ynierowi. Badania te powinny obejmowa</w:t>
      </w:r>
      <w:r>
        <w:rPr>
          <w:rFonts w:hint="eastAsia"/>
        </w:rPr>
        <w:t>ć</w:t>
      </w:r>
      <w:r>
        <w:t xml:space="preserve"> wszystkie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ciwo</w:t>
      </w:r>
      <w:r>
        <w:rPr>
          <w:rFonts w:hint="eastAsia"/>
        </w:rPr>
        <w:t>ś</w:t>
      </w:r>
      <w:r>
        <w:t>ci kruszywa okre</w:t>
      </w:r>
      <w:r>
        <w:rPr>
          <w:rFonts w:hint="eastAsia"/>
        </w:rPr>
        <w:t>ś</w:t>
      </w:r>
      <w:r>
        <w:t>lone w p. 2.3.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60" w:firstLine="0"/>
        <w:jc w:val="left"/>
      </w:pPr>
      <w:r>
        <w:t>Geow</w:t>
      </w:r>
      <w:r>
        <w:rPr>
          <w:rFonts w:hint="eastAsia"/>
        </w:rPr>
        <w:t>łó</w:t>
      </w:r>
      <w:r>
        <w:t>kniny przeznaczone do wykonania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 powinny posiada</w:t>
      </w:r>
      <w:r>
        <w:rPr>
          <w:rFonts w:hint="eastAsia"/>
        </w:rPr>
        <w:t>ć</w:t>
      </w:r>
      <w:r>
        <w:t xml:space="preserve"> aprobat</w:t>
      </w:r>
      <w:r>
        <w:rPr>
          <w:rFonts w:hint="eastAsia"/>
        </w:rPr>
        <w:t>ę</w:t>
      </w:r>
      <w:r>
        <w:t xml:space="preserve"> techniczn</w:t>
      </w:r>
      <w:r>
        <w:rPr>
          <w:rFonts w:hint="eastAsia"/>
        </w:rPr>
        <w:t>ą</w:t>
      </w:r>
      <w:r>
        <w:t>, zgodnie z pkt. 2.4.</w:t>
      </w:r>
    </w:p>
    <w:p w:rsidR="00E66F4F" w:rsidRDefault="00E66F4F">
      <w:pPr>
        <w:pStyle w:val="Nagwek20"/>
        <w:keepNext/>
        <w:keepLines/>
        <w:shd w:val="clear" w:color="auto" w:fill="auto"/>
        <w:spacing w:after="0" w:line="264" w:lineRule="exact"/>
        <w:ind w:left="120" w:firstLine="0"/>
        <w:jc w:val="left"/>
      </w:pPr>
      <w:bookmarkStart w:id="144" w:name="bookmark144"/>
      <w:r>
        <w:t>6.3. Badania w czasie rob</w:t>
      </w:r>
      <w:r>
        <w:rPr>
          <w:rFonts w:hint="eastAsia"/>
        </w:rPr>
        <w:t>ó</w:t>
      </w:r>
      <w:r>
        <w:t>t</w:t>
      </w:r>
      <w:bookmarkEnd w:id="144"/>
    </w:p>
    <w:p w:rsidR="00E66F4F" w:rsidRDefault="00E66F4F">
      <w:pPr>
        <w:pStyle w:val="Nagwek20"/>
        <w:keepNext/>
        <w:keepLines/>
        <w:shd w:val="clear" w:color="auto" w:fill="auto"/>
        <w:spacing w:after="0" w:line="264" w:lineRule="exact"/>
        <w:ind w:left="120" w:firstLine="0"/>
        <w:jc w:val="left"/>
      </w:pPr>
      <w:bookmarkStart w:id="145" w:name="bookmark145"/>
      <w:r>
        <w:t>6.3.1. Cz</w:t>
      </w:r>
      <w:r>
        <w:rPr>
          <w:rFonts w:hint="eastAsia"/>
        </w:rPr>
        <w:t>ę</w:t>
      </w:r>
      <w:r>
        <w:t>stotliwo</w:t>
      </w:r>
      <w:r>
        <w:rPr>
          <w:rFonts w:hint="eastAsia"/>
        </w:rPr>
        <w:t>ść</w:t>
      </w:r>
      <w:r>
        <w:t xml:space="preserve"> oraz zakres bada</w:t>
      </w:r>
      <w:r>
        <w:rPr>
          <w:rFonts w:hint="eastAsia"/>
        </w:rPr>
        <w:t>ń</w:t>
      </w:r>
      <w:r>
        <w:t xml:space="preserve"> i pomiar</w:t>
      </w:r>
      <w:r>
        <w:rPr>
          <w:rFonts w:hint="eastAsia"/>
        </w:rPr>
        <w:t>ó</w:t>
      </w:r>
      <w:r>
        <w:t>w</w:t>
      </w:r>
      <w:bookmarkEnd w:id="145"/>
    </w:p>
    <w:p w:rsidR="00E66F4F" w:rsidRDefault="00E66F4F">
      <w:pPr>
        <w:pStyle w:val="Teksttreci1"/>
        <w:shd w:val="clear" w:color="auto" w:fill="auto"/>
        <w:spacing w:before="0" w:after="247"/>
        <w:ind w:left="120" w:right="60" w:firstLine="0"/>
        <w:jc w:val="left"/>
      </w:pPr>
      <w:r>
        <w:t>Cz</w:t>
      </w:r>
      <w:r>
        <w:rPr>
          <w:rFonts w:hint="eastAsia"/>
        </w:rPr>
        <w:t>ę</w:t>
      </w:r>
      <w:r>
        <w:t>stotliwo</w:t>
      </w:r>
      <w:r>
        <w:rPr>
          <w:rFonts w:hint="eastAsia"/>
        </w:rPr>
        <w:t>ść</w:t>
      </w:r>
      <w:r>
        <w:t xml:space="preserve"> oraz zakres bada</w:t>
      </w:r>
      <w:r>
        <w:rPr>
          <w:rFonts w:hint="eastAsia"/>
        </w:rPr>
        <w:t>ń</w:t>
      </w:r>
      <w:r>
        <w:t xml:space="preserve"> i pomiar</w:t>
      </w:r>
      <w:r>
        <w:rPr>
          <w:rFonts w:hint="eastAsia"/>
        </w:rPr>
        <w:t>ó</w:t>
      </w:r>
      <w:r>
        <w:t>w dotycz</w:t>
      </w:r>
      <w:r>
        <w:rPr>
          <w:rFonts w:hint="eastAsia"/>
        </w:rPr>
        <w:t>ą</w:t>
      </w:r>
      <w:r>
        <w:t>cych cech geometrycznych i zag</w:t>
      </w:r>
      <w:r>
        <w:rPr>
          <w:rFonts w:hint="eastAsia"/>
        </w:rPr>
        <w:t>ę</w:t>
      </w:r>
      <w:r>
        <w:t>szczenia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 i odcinaj</w:t>
      </w:r>
      <w:r>
        <w:rPr>
          <w:rFonts w:hint="eastAsia"/>
        </w:rPr>
        <w:t>ą</w:t>
      </w:r>
      <w:r>
        <w:t>cej podaje tablica 1.</w:t>
      </w:r>
    </w:p>
    <w:p w:rsidR="00E66F4F" w:rsidRDefault="00E66F4F">
      <w:pPr>
        <w:pStyle w:val="Podpistabeli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lastRenderedPageBreak/>
        <w:t>Tablica 1. Cz</w:t>
      </w:r>
      <w:r>
        <w:rPr>
          <w:rFonts w:hint="eastAsia"/>
        </w:rPr>
        <w:t>ę</w:t>
      </w:r>
      <w:r>
        <w:t>stotliwo</w:t>
      </w:r>
      <w:r>
        <w:rPr>
          <w:rFonts w:hint="eastAsia"/>
        </w:rPr>
        <w:t>ść</w:t>
      </w:r>
      <w:r>
        <w:t xml:space="preserve"> oraz zakres bada</w:t>
      </w:r>
      <w:r>
        <w:rPr>
          <w:rFonts w:hint="eastAsia"/>
        </w:rPr>
        <w:t>ń</w:t>
      </w:r>
      <w:r>
        <w:t xml:space="preserve"> i pomiar</w:t>
      </w:r>
      <w:r>
        <w:rPr>
          <w:rFonts w:hint="eastAsia"/>
        </w:rPr>
        <w:t>ó</w:t>
      </w:r>
      <w:r>
        <w:t>w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42"/>
        <w:gridCol w:w="3682"/>
        <w:gridCol w:w="5002"/>
      </w:tblGrid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jc w:val="left"/>
            </w:pPr>
            <w:r>
              <w:t>Lp.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Wyszczeg</w:t>
            </w:r>
            <w:r>
              <w:rPr>
                <w:rFonts w:hint="eastAsia"/>
              </w:rPr>
              <w:t>ó</w:t>
            </w:r>
            <w:r>
              <w:t>lnienie bada</w:t>
            </w:r>
            <w:r>
              <w:rPr>
                <w:rFonts w:hint="eastAsia"/>
              </w:rPr>
              <w:t>ń</w:t>
            </w:r>
            <w:r>
              <w:t xml:space="preserve"> i pomiar</w:t>
            </w:r>
            <w:r>
              <w:rPr>
                <w:rFonts w:hint="eastAsia"/>
              </w:rPr>
              <w:t>ó</w:t>
            </w:r>
            <w:r>
              <w:t>w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Minimalna cz</w:t>
            </w:r>
            <w:r>
              <w:rPr>
                <w:rFonts w:hint="eastAsia"/>
              </w:rPr>
              <w:t>ę</w:t>
            </w:r>
            <w:r>
              <w:t>stotliwo</w:t>
            </w:r>
            <w:r>
              <w:rPr>
                <w:rFonts w:hint="eastAsia"/>
              </w:rPr>
              <w:t>ść</w:t>
            </w:r>
            <w:r>
              <w:t xml:space="preserve"> bada</w:t>
            </w:r>
            <w:r>
              <w:rPr>
                <w:rFonts w:hint="eastAsia"/>
              </w:rPr>
              <w:t>ń</w:t>
            </w:r>
            <w:r>
              <w:t xml:space="preserve"> i pomiar</w:t>
            </w:r>
            <w:r>
              <w:rPr>
                <w:rFonts w:hint="eastAsia"/>
              </w:rPr>
              <w:t>ó</w:t>
            </w:r>
            <w:r>
              <w:t>w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jc w:val="left"/>
            </w:pPr>
            <w: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Szeroko</w:t>
            </w:r>
            <w:r>
              <w:rPr>
                <w:rFonts w:hint="eastAsia"/>
              </w:rPr>
              <w:t>ść</w:t>
            </w:r>
            <w:r>
              <w:t xml:space="preserve"> warstwy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10 razy na 1 km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jc w:val="left"/>
            </w:pPr>
            <w: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R</w:t>
            </w:r>
            <w:r>
              <w:rPr>
                <w:rFonts w:hint="eastAsia"/>
              </w:rPr>
              <w:t>ó</w:t>
            </w:r>
            <w:r>
              <w:t>wno</w:t>
            </w:r>
            <w:r>
              <w:rPr>
                <w:rFonts w:hint="eastAsia"/>
              </w:rPr>
              <w:t>ść</w:t>
            </w:r>
            <w:r>
              <w:t xml:space="preserve"> pod</w:t>
            </w:r>
            <w:r>
              <w:rPr>
                <w:rFonts w:hint="eastAsia"/>
              </w:rPr>
              <w:t>ł</w:t>
            </w:r>
            <w:r>
              <w:t>o</w:t>
            </w:r>
            <w:r>
              <w:rPr>
                <w:rFonts w:hint="eastAsia"/>
              </w:rPr>
              <w:t>ż</w:t>
            </w:r>
            <w:r>
              <w:t>a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Co 20 m na ka</w:t>
            </w:r>
            <w:r>
              <w:rPr>
                <w:rFonts w:hint="eastAsia"/>
              </w:rPr>
              <w:t>ż</w:t>
            </w:r>
            <w:r>
              <w:t>dym pasie ruchu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jc w:val="left"/>
            </w:pPr>
            <w:r>
              <w:t>3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R</w:t>
            </w:r>
            <w:r>
              <w:rPr>
                <w:rFonts w:hint="eastAsia"/>
              </w:rPr>
              <w:t>ó</w:t>
            </w:r>
            <w:r>
              <w:t>wno</w:t>
            </w:r>
            <w:r>
              <w:rPr>
                <w:rFonts w:hint="eastAsia"/>
              </w:rPr>
              <w:t>ść</w:t>
            </w:r>
            <w:r>
              <w:t xml:space="preserve"> poprzeczna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10 razy na 1 km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jc w:val="left"/>
            </w:pPr>
            <w:r>
              <w:t>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Spadki poprzeczne</w:t>
            </w:r>
            <w:r>
              <w:rPr>
                <w:vertAlign w:val="superscript"/>
              </w:rPr>
              <w:t>)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10 razy na 1 km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jc w:val="left"/>
            </w:pPr>
            <w:r>
              <w:t>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Rz</w:t>
            </w:r>
            <w:r>
              <w:rPr>
                <w:rFonts w:hint="eastAsia"/>
              </w:rPr>
              <w:t>ę</w:t>
            </w:r>
            <w:r>
              <w:t>dne wysoko</w:t>
            </w:r>
            <w:r>
              <w:rPr>
                <w:rFonts w:hint="eastAsia"/>
              </w:rPr>
              <w:t>ś</w:t>
            </w:r>
            <w:r>
              <w:t>ciowe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Co 25 m w osi jezdni i na kraw</w:t>
            </w:r>
            <w:r>
              <w:rPr>
                <w:rFonts w:hint="eastAsia"/>
              </w:rPr>
              <w:t>ę</w:t>
            </w:r>
            <w:r>
              <w:t>dziach dla autostrad i dr</w:t>
            </w:r>
            <w:r>
              <w:rPr>
                <w:rFonts w:hint="eastAsia"/>
              </w:rPr>
              <w:t>ó</w:t>
            </w:r>
            <w:r>
              <w:t>g ekspresowych, co 100 m dla pozosta</w:t>
            </w:r>
            <w:r>
              <w:rPr>
                <w:rFonts w:hint="eastAsia"/>
              </w:rPr>
              <w:t>ł</w:t>
            </w:r>
            <w:r>
              <w:t>ych dr</w:t>
            </w:r>
            <w:r>
              <w:rPr>
                <w:rFonts w:hint="eastAsia"/>
              </w:rPr>
              <w:t>ó</w:t>
            </w:r>
            <w:r>
              <w:t>g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jc w:val="left"/>
            </w:pPr>
            <w:r>
              <w:t>6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Ukszta</w:t>
            </w:r>
            <w:r>
              <w:rPr>
                <w:rFonts w:hint="eastAsia"/>
              </w:rPr>
              <w:t>ł</w:t>
            </w:r>
            <w:r>
              <w:t>towanie osi w planie</w:t>
            </w:r>
            <w:r>
              <w:rPr>
                <w:vertAlign w:val="superscript"/>
              </w:rPr>
              <w:t>)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Co 25 m w osi jezdni i na jej kraw</w:t>
            </w:r>
            <w:r>
              <w:rPr>
                <w:rFonts w:hint="eastAsia"/>
              </w:rPr>
              <w:t>ę</w:t>
            </w:r>
            <w:r>
              <w:t>dziach dla autostrad i dr</w:t>
            </w:r>
            <w:r>
              <w:rPr>
                <w:rFonts w:hint="eastAsia"/>
              </w:rPr>
              <w:t>ó</w:t>
            </w:r>
            <w:r>
              <w:t>g ekspresowych, co 100 m dla pozosta</w:t>
            </w:r>
            <w:r>
              <w:rPr>
                <w:rFonts w:hint="eastAsia"/>
              </w:rPr>
              <w:t>ł</w:t>
            </w:r>
            <w:r>
              <w:t>ych dr</w:t>
            </w:r>
            <w:r>
              <w:rPr>
                <w:rFonts w:hint="eastAsia"/>
              </w:rPr>
              <w:t>ó</w:t>
            </w:r>
            <w:r>
              <w:t>g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jc w:val="left"/>
            </w:pPr>
            <w:r>
              <w:t>7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Grubo</w:t>
            </w:r>
            <w:r>
              <w:rPr>
                <w:rFonts w:hint="eastAsia"/>
              </w:rPr>
              <w:t>ść</w:t>
            </w:r>
            <w:r>
              <w:t xml:space="preserve"> warstwy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Podczas budowy:</w:t>
            </w:r>
          </w:p>
          <w:p w:rsidR="00E66F4F" w:rsidRDefault="00E66F4F">
            <w:pPr>
              <w:pStyle w:val="Teksttreci1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spacing w:before="0" w:after="0"/>
              <w:ind w:left="120" w:firstLine="0"/>
              <w:jc w:val="left"/>
            </w:pPr>
            <w:r>
              <w:t>w 3 punktach na ka</w:t>
            </w:r>
            <w:r>
              <w:rPr>
                <w:rFonts w:hint="eastAsia"/>
              </w:rPr>
              <w:t>ż</w:t>
            </w:r>
            <w:r>
              <w:t>dej dzia</w:t>
            </w:r>
            <w:r>
              <w:rPr>
                <w:rFonts w:hint="eastAsia"/>
              </w:rPr>
              <w:t>ł</w:t>
            </w:r>
            <w:r>
              <w:t>ce roboczej, lecz nie rzadziej ni</w:t>
            </w:r>
            <w:r>
              <w:rPr>
                <w:rFonts w:hint="eastAsia"/>
              </w:rPr>
              <w:t>ż</w:t>
            </w:r>
            <w:r>
              <w:t xml:space="preserve"> raz na 400m2</w:t>
            </w:r>
          </w:p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Przed odbiorem:</w:t>
            </w:r>
          </w:p>
          <w:p w:rsidR="00E66F4F" w:rsidRDefault="00E66F4F">
            <w:pPr>
              <w:pStyle w:val="Teksttreci1"/>
              <w:framePr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spacing w:before="0" w:after="0"/>
              <w:ind w:left="120" w:firstLine="0"/>
              <w:jc w:val="left"/>
            </w:pPr>
            <w:r>
              <w:t>w 3 punktach, lecz nie rzadziej ni</w:t>
            </w:r>
            <w:r>
              <w:rPr>
                <w:rFonts w:hint="eastAsia"/>
              </w:rPr>
              <w:t>ż</w:t>
            </w:r>
            <w:r>
              <w:t xml:space="preserve"> raz na 2000m2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 w:firstLine="0"/>
              <w:jc w:val="left"/>
            </w:pPr>
            <w:r>
              <w:t>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Zag</w:t>
            </w:r>
            <w:r>
              <w:rPr>
                <w:rFonts w:hint="eastAsia"/>
              </w:rPr>
              <w:t>ę</w:t>
            </w:r>
            <w:r>
              <w:t>szczenie, wilgotno</w:t>
            </w:r>
            <w:r>
              <w:rPr>
                <w:rFonts w:hint="eastAsia"/>
              </w:rPr>
              <w:t>ść</w:t>
            </w:r>
            <w:r>
              <w:t xml:space="preserve"> kruszywa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W 2 punktach na dziennej dzia</w:t>
            </w:r>
            <w:r>
              <w:rPr>
                <w:rFonts w:hint="eastAsia"/>
              </w:rPr>
              <w:t>ł</w:t>
            </w:r>
            <w:r>
              <w:t>ce roboczej, lecz nie rzadziej ni</w:t>
            </w:r>
            <w:r>
              <w:rPr>
                <w:rFonts w:hint="eastAsia"/>
              </w:rPr>
              <w:t>ż</w:t>
            </w:r>
            <w:r>
              <w:t xml:space="preserve"> raz na 600m2</w:t>
            </w:r>
          </w:p>
        </w:tc>
      </w:tr>
    </w:tbl>
    <w:p w:rsidR="00E66F4F" w:rsidRDefault="00E66F4F">
      <w:pPr>
        <w:rPr>
          <w:color w:val="auto"/>
          <w:sz w:val="2"/>
          <w:szCs w:val="2"/>
        </w:rPr>
      </w:pPr>
    </w:p>
    <w:p w:rsidR="00E66F4F" w:rsidRDefault="00E66F4F">
      <w:pPr>
        <w:pStyle w:val="Teksttreci1"/>
        <w:shd w:val="clear" w:color="auto" w:fill="auto"/>
        <w:spacing w:before="0" w:after="0"/>
        <w:ind w:left="120" w:right="60" w:firstLine="0"/>
        <w:jc w:val="left"/>
      </w:pPr>
      <w:r>
        <w:t>*) Dodatkowe pomiary spadk</w:t>
      </w:r>
      <w:r>
        <w:rPr>
          <w:rFonts w:hint="eastAsia"/>
        </w:rPr>
        <w:t>ó</w:t>
      </w:r>
      <w:r>
        <w:t>w poprzecznych i ukszta</w:t>
      </w:r>
      <w:r>
        <w:rPr>
          <w:rFonts w:hint="eastAsia"/>
        </w:rPr>
        <w:t>ł</w:t>
      </w:r>
      <w:r>
        <w:t>towania osi w planie nale</w:t>
      </w:r>
      <w:r>
        <w:rPr>
          <w:rFonts w:hint="eastAsia"/>
        </w:rPr>
        <w:t>ż</w:t>
      </w:r>
      <w:r>
        <w:t>y wykona</w:t>
      </w:r>
      <w:r>
        <w:rPr>
          <w:rFonts w:hint="eastAsia"/>
        </w:rPr>
        <w:t>ć</w:t>
      </w:r>
      <w:r>
        <w:t xml:space="preserve"> w punktach g</w:t>
      </w:r>
      <w:r>
        <w:rPr>
          <w:rFonts w:hint="eastAsia"/>
        </w:rPr>
        <w:t>łó</w:t>
      </w:r>
      <w:r>
        <w:t xml:space="preserve">wnych </w:t>
      </w:r>
      <w:r>
        <w:rPr>
          <w:rFonts w:hint="eastAsia"/>
        </w:rPr>
        <w:t>ł</w:t>
      </w:r>
      <w:r>
        <w:t>uk</w:t>
      </w:r>
      <w:r>
        <w:rPr>
          <w:rFonts w:hint="eastAsia"/>
        </w:rPr>
        <w:t>ó</w:t>
      </w:r>
      <w:r>
        <w:t>w poziomych.</w:t>
      </w:r>
    </w:p>
    <w:p w:rsidR="00E66F4F" w:rsidRDefault="00E66F4F">
      <w:pPr>
        <w:pStyle w:val="Nagwek20"/>
        <w:keepNext/>
        <w:keepLines/>
        <w:numPr>
          <w:ilvl w:val="0"/>
          <w:numId w:val="32"/>
        </w:numPr>
        <w:shd w:val="clear" w:color="auto" w:fill="auto"/>
        <w:tabs>
          <w:tab w:val="left" w:pos="667"/>
        </w:tabs>
        <w:spacing w:after="0" w:line="264" w:lineRule="exact"/>
        <w:ind w:left="120" w:firstLine="0"/>
        <w:jc w:val="left"/>
      </w:pPr>
      <w:bookmarkStart w:id="146" w:name="bookmark146"/>
      <w:r>
        <w:t>Szeroko</w:t>
      </w:r>
      <w:r>
        <w:rPr>
          <w:rFonts w:hint="eastAsia"/>
        </w:rPr>
        <w:t>ść</w:t>
      </w:r>
      <w:r>
        <w:t xml:space="preserve"> warstwy</w:t>
      </w:r>
      <w:bookmarkEnd w:id="146"/>
    </w:p>
    <w:p w:rsidR="00E66F4F" w:rsidRDefault="00E66F4F">
      <w:pPr>
        <w:pStyle w:val="Teksttreci1"/>
        <w:shd w:val="clear" w:color="auto" w:fill="auto"/>
        <w:spacing w:before="0" w:after="0"/>
        <w:ind w:left="120" w:firstLine="0"/>
        <w:jc w:val="left"/>
      </w:pPr>
      <w:r>
        <w:t>Szeroko</w:t>
      </w:r>
      <w:r>
        <w:rPr>
          <w:rFonts w:hint="eastAsia"/>
        </w:rPr>
        <w:t>ść</w:t>
      </w:r>
      <w:r>
        <w:t xml:space="preserve"> warstwy nie mo</w:t>
      </w:r>
      <w:r>
        <w:rPr>
          <w:rFonts w:hint="eastAsia"/>
        </w:rPr>
        <w:t>ż</w:t>
      </w:r>
      <w:r>
        <w:t>e si</w:t>
      </w:r>
      <w:r>
        <w:rPr>
          <w:rFonts w:hint="eastAsia"/>
        </w:rPr>
        <w:t>ę</w:t>
      </w:r>
      <w:r>
        <w:t xml:space="preserve"> r</w:t>
      </w:r>
      <w:r>
        <w:rPr>
          <w:rFonts w:hint="eastAsia"/>
        </w:rPr>
        <w:t>óż</w:t>
      </w:r>
      <w:r>
        <w:t>ni</w:t>
      </w:r>
      <w:r>
        <w:rPr>
          <w:rFonts w:hint="eastAsia"/>
        </w:rPr>
        <w:t>ć</w:t>
      </w:r>
      <w:r>
        <w:t xml:space="preserve"> od szeroko</w:t>
      </w:r>
      <w:r>
        <w:rPr>
          <w:rFonts w:hint="eastAsia"/>
        </w:rPr>
        <w:t>ś</w:t>
      </w:r>
      <w:r>
        <w:t>ci projektowanej o wi</w:t>
      </w:r>
      <w:r>
        <w:rPr>
          <w:rFonts w:hint="eastAsia"/>
        </w:rPr>
        <w:t>ę</w:t>
      </w:r>
      <w:r>
        <w:t>cej ni</w:t>
      </w:r>
      <w:r>
        <w:rPr>
          <w:rFonts w:hint="eastAsia"/>
        </w:rPr>
        <w:t>ż</w:t>
      </w:r>
      <w:r>
        <w:t xml:space="preserve"> +10 cm, -5 cm.</w:t>
      </w:r>
    </w:p>
    <w:p w:rsidR="00E66F4F" w:rsidRDefault="00E66F4F">
      <w:pPr>
        <w:pStyle w:val="Nagwek20"/>
        <w:keepNext/>
        <w:keepLines/>
        <w:numPr>
          <w:ilvl w:val="0"/>
          <w:numId w:val="32"/>
        </w:numPr>
        <w:shd w:val="clear" w:color="auto" w:fill="auto"/>
        <w:tabs>
          <w:tab w:val="left" w:pos="672"/>
        </w:tabs>
        <w:spacing w:after="0" w:line="264" w:lineRule="exact"/>
        <w:ind w:left="120" w:firstLine="0"/>
        <w:jc w:val="left"/>
      </w:pPr>
      <w:bookmarkStart w:id="147" w:name="bookmark147"/>
      <w:r>
        <w:t>R</w:t>
      </w:r>
      <w:r>
        <w:rPr>
          <w:rFonts w:hint="eastAsia"/>
        </w:rPr>
        <w:t>ó</w:t>
      </w:r>
      <w:r>
        <w:t>wno</w:t>
      </w:r>
      <w:r>
        <w:rPr>
          <w:rFonts w:hint="eastAsia"/>
        </w:rPr>
        <w:t>ść</w:t>
      </w:r>
      <w:r>
        <w:t xml:space="preserve"> warstwy</w:t>
      </w:r>
      <w:bookmarkEnd w:id="147"/>
    </w:p>
    <w:p w:rsidR="00E66F4F" w:rsidRDefault="00E66F4F">
      <w:pPr>
        <w:pStyle w:val="Teksttreci1"/>
        <w:shd w:val="clear" w:color="auto" w:fill="auto"/>
        <w:spacing w:before="0" w:after="0"/>
        <w:ind w:left="120" w:right="60" w:firstLine="0"/>
        <w:jc w:val="left"/>
      </w:pPr>
      <w:r>
        <w:t>Nier</w:t>
      </w:r>
      <w:r>
        <w:rPr>
          <w:rFonts w:hint="eastAsia"/>
        </w:rPr>
        <w:t>ó</w:t>
      </w:r>
      <w:r>
        <w:t>wno</w:t>
      </w:r>
      <w:r>
        <w:rPr>
          <w:rFonts w:hint="eastAsia"/>
        </w:rPr>
        <w:t>ś</w:t>
      </w:r>
      <w:r>
        <w:t>ci pod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</w:t>
      </w:r>
      <w:r>
        <w:t>ne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 nale</w:t>
      </w:r>
      <w:r>
        <w:rPr>
          <w:rFonts w:hint="eastAsia"/>
        </w:rPr>
        <w:t>ż</w:t>
      </w:r>
      <w:r>
        <w:t>y mierzy</w:t>
      </w:r>
      <w:r>
        <w:rPr>
          <w:rFonts w:hint="eastAsia"/>
        </w:rPr>
        <w:t>ć</w:t>
      </w:r>
      <w:r>
        <w:t xml:space="preserve"> 4 metrow</w:t>
      </w:r>
      <w:r>
        <w:rPr>
          <w:rFonts w:hint="eastAsia"/>
        </w:rPr>
        <w:t>ą</w:t>
      </w:r>
      <w:r>
        <w:t xml:space="preserve"> </w:t>
      </w:r>
      <w:r>
        <w:rPr>
          <w:rFonts w:hint="eastAsia"/>
        </w:rPr>
        <w:t>ł</w:t>
      </w:r>
      <w:r>
        <w:t>at</w:t>
      </w:r>
      <w:r>
        <w:rPr>
          <w:rFonts w:hint="eastAsia"/>
        </w:rPr>
        <w:t>ą</w:t>
      </w:r>
      <w:r>
        <w:t>, zgodnie z norm</w:t>
      </w:r>
      <w:r>
        <w:rPr>
          <w:rFonts w:hint="eastAsia"/>
        </w:rPr>
        <w:t>ą</w:t>
      </w:r>
      <w:r>
        <w:t xml:space="preserve"> BN- 68/8931-04 [7].</w:t>
      </w:r>
    </w:p>
    <w:p w:rsidR="00E66F4F" w:rsidRDefault="00E66F4F">
      <w:pPr>
        <w:pStyle w:val="Teksttreci1"/>
        <w:shd w:val="clear" w:color="auto" w:fill="auto"/>
        <w:spacing w:before="0" w:after="0"/>
        <w:ind w:left="120" w:right="60" w:firstLine="0"/>
        <w:jc w:val="left"/>
      </w:pPr>
      <w:r>
        <w:t>Nier</w:t>
      </w:r>
      <w:r>
        <w:rPr>
          <w:rFonts w:hint="eastAsia"/>
        </w:rPr>
        <w:t>ó</w:t>
      </w:r>
      <w:r>
        <w:t>wno</w:t>
      </w:r>
      <w:r>
        <w:rPr>
          <w:rFonts w:hint="eastAsia"/>
        </w:rPr>
        <w:t>ś</w:t>
      </w:r>
      <w:r>
        <w:t>ci poprzeczne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 nale</w:t>
      </w:r>
      <w:r>
        <w:rPr>
          <w:rFonts w:hint="eastAsia"/>
        </w:rPr>
        <w:t>ż</w:t>
      </w:r>
      <w:r>
        <w:t>y mierzy</w:t>
      </w:r>
      <w:r>
        <w:rPr>
          <w:rFonts w:hint="eastAsia"/>
        </w:rPr>
        <w:t>ć</w:t>
      </w:r>
      <w:r>
        <w:t xml:space="preserve"> 4 metrow</w:t>
      </w:r>
      <w:r>
        <w:rPr>
          <w:rFonts w:hint="eastAsia"/>
        </w:rPr>
        <w:t>ą</w:t>
      </w:r>
      <w:r>
        <w:t xml:space="preserve"> </w:t>
      </w:r>
      <w:r>
        <w:rPr>
          <w:rFonts w:hint="eastAsia"/>
        </w:rPr>
        <w:t>ł</w:t>
      </w:r>
      <w:r>
        <w:t>at</w:t>
      </w:r>
      <w:r>
        <w:rPr>
          <w:rFonts w:hint="eastAsia"/>
        </w:rPr>
        <w:t>ą</w:t>
      </w:r>
      <w:r>
        <w:t>. Nier</w:t>
      </w:r>
      <w:r>
        <w:rPr>
          <w:rFonts w:hint="eastAsia"/>
        </w:rPr>
        <w:t>ó</w:t>
      </w:r>
      <w:r>
        <w:t>wno</w:t>
      </w:r>
      <w:r>
        <w:rPr>
          <w:rFonts w:hint="eastAsia"/>
        </w:rPr>
        <w:t>ś</w:t>
      </w:r>
      <w:r>
        <w:t>ci nie mog</w:t>
      </w:r>
      <w:r>
        <w:rPr>
          <w:rFonts w:hint="eastAsia"/>
        </w:rPr>
        <w:t>ą</w:t>
      </w:r>
      <w:r>
        <w:t xml:space="preserve"> przekracza</w:t>
      </w:r>
      <w:r>
        <w:rPr>
          <w:rFonts w:hint="eastAsia"/>
        </w:rPr>
        <w:t>ć</w:t>
      </w:r>
      <w:r>
        <w:t xml:space="preserve"> 20 mm.</w:t>
      </w:r>
    </w:p>
    <w:p w:rsidR="00E66F4F" w:rsidRDefault="00E66F4F">
      <w:pPr>
        <w:pStyle w:val="Nagwek20"/>
        <w:keepNext/>
        <w:keepLines/>
        <w:numPr>
          <w:ilvl w:val="0"/>
          <w:numId w:val="32"/>
        </w:numPr>
        <w:shd w:val="clear" w:color="auto" w:fill="auto"/>
        <w:tabs>
          <w:tab w:val="left" w:pos="667"/>
        </w:tabs>
        <w:spacing w:after="0" w:line="264" w:lineRule="exact"/>
        <w:ind w:left="120" w:firstLine="0"/>
        <w:jc w:val="left"/>
      </w:pPr>
      <w:bookmarkStart w:id="148" w:name="bookmark148"/>
      <w:r>
        <w:t>Spadki poprzeczne</w:t>
      </w:r>
      <w:bookmarkEnd w:id="148"/>
    </w:p>
    <w:p w:rsidR="00E66F4F" w:rsidRDefault="00E66F4F">
      <w:pPr>
        <w:pStyle w:val="Teksttreci1"/>
        <w:shd w:val="clear" w:color="auto" w:fill="auto"/>
        <w:spacing w:before="0" w:after="0"/>
        <w:ind w:left="120" w:right="60" w:firstLine="0"/>
        <w:jc w:val="left"/>
      </w:pPr>
      <w:r>
        <w:t>Spadki poprzeczne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 xml:space="preserve">cej na prostych i </w:t>
      </w:r>
      <w:r>
        <w:rPr>
          <w:rFonts w:hint="eastAsia"/>
        </w:rPr>
        <w:t>ł</w:t>
      </w:r>
      <w:r>
        <w:t>ukach powinny by</w:t>
      </w:r>
      <w:r>
        <w:rPr>
          <w:rFonts w:hint="eastAsia"/>
        </w:rPr>
        <w:t>ć</w:t>
      </w:r>
      <w:r>
        <w:t xml:space="preserve"> zgodne z dokumentacj</w:t>
      </w:r>
      <w:r>
        <w:rPr>
          <w:rFonts w:hint="eastAsia"/>
        </w:rPr>
        <w:t>ą</w:t>
      </w:r>
      <w:r>
        <w:t xml:space="preserve"> projektow</w:t>
      </w:r>
      <w:r>
        <w:rPr>
          <w:rFonts w:hint="eastAsia"/>
        </w:rPr>
        <w:t>ą</w:t>
      </w:r>
      <w:r>
        <w:t xml:space="preserve"> z tolerancj</w:t>
      </w:r>
      <w:r>
        <w:rPr>
          <w:rFonts w:hint="eastAsia"/>
        </w:rPr>
        <w:t>ą</w:t>
      </w:r>
      <w:r>
        <w:t xml:space="preserve"> </w:t>
      </w:r>
      <w:r>
        <w:rPr>
          <w:rFonts w:hint="eastAsia"/>
        </w:rPr>
        <w:t>±</w:t>
      </w:r>
      <w:r>
        <w:t xml:space="preserve"> 0,5%.</w:t>
      </w:r>
    </w:p>
    <w:p w:rsidR="00E66F4F" w:rsidRDefault="00E66F4F">
      <w:pPr>
        <w:pStyle w:val="Nagwek20"/>
        <w:keepNext/>
        <w:keepLines/>
        <w:numPr>
          <w:ilvl w:val="0"/>
          <w:numId w:val="32"/>
        </w:numPr>
        <w:shd w:val="clear" w:color="auto" w:fill="auto"/>
        <w:tabs>
          <w:tab w:val="left" w:pos="672"/>
        </w:tabs>
        <w:spacing w:after="0" w:line="264" w:lineRule="exact"/>
        <w:ind w:left="120" w:firstLine="0"/>
        <w:jc w:val="left"/>
      </w:pPr>
      <w:bookmarkStart w:id="149" w:name="bookmark149"/>
      <w:r>
        <w:t>Rz</w:t>
      </w:r>
      <w:r>
        <w:rPr>
          <w:rFonts w:hint="eastAsia"/>
        </w:rPr>
        <w:t>ę</w:t>
      </w:r>
      <w:r>
        <w:t>dne wysoko</w:t>
      </w:r>
      <w:r>
        <w:rPr>
          <w:rFonts w:hint="eastAsia"/>
        </w:rPr>
        <w:t>ś</w:t>
      </w:r>
      <w:r>
        <w:t>ciowe</w:t>
      </w:r>
      <w:bookmarkEnd w:id="149"/>
    </w:p>
    <w:p w:rsidR="00E66F4F" w:rsidRDefault="00E66F4F">
      <w:pPr>
        <w:pStyle w:val="Teksttreci1"/>
        <w:shd w:val="clear" w:color="auto" w:fill="auto"/>
        <w:spacing w:before="0" w:after="0"/>
        <w:ind w:left="120" w:right="60" w:firstLine="0"/>
        <w:jc w:val="left"/>
      </w:pPr>
      <w:r>
        <w:t>R</w:t>
      </w:r>
      <w:r>
        <w:rPr>
          <w:rFonts w:hint="eastAsia"/>
        </w:rPr>
        <w:t>óż</w:t>
      </w:r>
      <w:r>
        <w:t>nice pomi</w:t>
      </w:r>
      <w:r>
        <w:rPr>
          <w:rFonts w:hint="eastAsia"/>
        </w:rPr>
        <w:t>ę</w:t>
      </w:r>
      <w:r>
        <w:t>dzy rz</w:t>
      </w:r>
      <w:r>
        <w:rPr>
          <w:rFonts w:hint="eastAsia"/>
        </w:rPr>
        <w:t>ę</w:t>
      </w:r>
      <w:r>
        <w:t>dnymi wysoko</w:t>
      </w:r>
      <w:r>
        <w:rPr>
          <w:rFonts w:hint="eastAsia"/>
        </w:rPr>
        <w:t>ś</w:t>
      </w:r>
      <w:r>
        <w:t>ciowymi warstwy i rz</w:t>
      </w:r>
      <w:r>
        <w:rPr>
          <w:rFonts w:hint="eastAsia"/>
        </w:rPr>
        <w:t>ę</w:t>
      </w:r>
      <w:r>
        <w:t>dnymi projektowanymi nie powinny przekracza</w:t>
      </w:r>
      <w:r>
        <w:rPr>
          <w:rFonts w:hint="eastAsia"/>
        </w:rPr>
        <w:t>ć</w:t>
      </w:r>
      <w:r>
        <w:t xml:space="preserve"> +1 cm i -2 cm.</w:t>
      </w:r>
    </w:p>
    <w:p w:rsidR="00E66F4F" w:rsidRDefault="00E66F4F">
      <w:pPr>
        <w:pStyle w:val="Nagwek20"/>
        <w:keepNext/>
        <w:keepLines/>
        <w:numPr>
          <w:ilvl w:val="0"/>
          <w:numId w:val="32"/>
        </w:numPr>
        <w:shd w:val="clear" w:color="auto" w:fill="auto"/>
        <w:tabs>
          <w:tab w:val="left" w:pos="677"/>
        </w:tabs>
        <w:spacing w:after="0" w:line="264" w:lineRule="exact"/>
        <w:ind w:left="120" w:firstLine="0"/>
        <w:jc w:val="left"/>
      </w:pPr>
      <w:bookmarkStart w:id="150" w:name="bookmark150"/>
      <w:r>
        <w:t>Ukszta</w:t>
      </w:r>
      <w:r>
        <w:rPr>
          <w:rFonts w:hint="eastAsia"/>
        </w:rPr>
        <w:t>ł</w:t>
      </w:r>
      <w:r>
        <w:t>towanie osi w planie</w:t>
      </w:r>
      <w:bookmarkEnd w:id="150"/>
    </w:p>
    <w:p w:rsidR="00E66F4F" w:rsidRDefault="00E66F4F">
      <w:pPr>
        <w:pStyle w:val="Teksttreci1"/>
        <w:shd w:val="clear" w:color="auto" w:fill="auto"/>
        <w:spacing w:before="0" w:after="0"/>
        <w:ind w:left="120" w:right="60" w:firstLine="0"/>
        <w:jc w:val="left"/>
      </w:pPr>
      <w:r>
        <w:t>O</w:t>
      </w:r>
      <w:r>
        <w:rPr>
          <w:rFonts w:hint="eastAsia"/>
        </w:rPr>
        <w:t>ś</w:t>
      </w:r>
      <w:r>
        <w:t xml:space="preserve"> w planie nie mo</w:t>
      </w:r>
      <w:r>
        <w:rPr>
          <w:rFonts w:hint="eastAsia"/>
        </w:rPr>
        <w:t>ż</w:t>
      </w:r>
      <w:r>
        <w:t>e by</w:t>
      </w:r>
      <w:r>
        <w:rPr>
          <w:rFonts w:hint="eastAsia"/>
        </w:rPr>
        <w:t>ć</w:t>
      </w:r>
      <w:r>
        <w:t xml:space="preserve"> przesuni</w:t>
      </w:r>
      <w:r>
        <w:rPr>
          <w:rFonts w:hint="eastAsia"/>
        </w:rPr>
        <w:t>ę</w:t>
      </w:r>
      <w:r>
        <w:t>ta w stosunku do osi projektowanej o wi</w:t>
      </w:r>
      <w:r>
        <w:rPr>
          <w:rFonts w:hint="eastAsia"/>
        </w:rPr>
        <w:t>ę</w:t>
      </w:r>
      <w:r>
        <w:t>cej ni</w:t>
      </w:r>
      <w:r>
        <w:rPr>
          <w:rFonts w:hint="eastAsia"/>
        </w:rPr>
        <w:t>ż</w:t>
      </w:r>
      <w:r>
        <w:t xml:space="preserve"> </w:t>
      </w:r>
      <w:r>
        <w:rPr>
          <w:rFonts w:hint="eastAsia"/>
        </w:rPr>
        <w:t>±</w:t>
      </w:r>
      <w:r>
        <w:t xml:space="preserve"> 3 cm dla autostrad i dr</w:t>
      </w:r>
      <w:r>
        <w:rPr>
          <w:rFonts w:hint="eastAsia"/>
        </w:rPr>
        <w:t>ó</w:t>
      </w:r>
      <w:r>
        <w:t>g ekspresowych lub o wi</w:t>
      </w:r>
      <w:r>
        <w:rPr>
          <w:rFonts w:hint="eastAsia"/>
        </w:rPr>
        <w:t>ę</w:t>
      </w:r>
      <w:r>
        <w:t>cej ni</w:t>
      </w:r>
      <w:r>
        <w:rPr>
          <w:rFonts w:hint="eastAsia"/>
        </w:rPr>
        <w:t>ż</w:t>
      </w:r>
      <w:r>
        <w:t xml:space="preserve"> </w:t>
      </w:r>
      <w:r>
        <w:rPr>
          <w:rFonts w:hint="eastAsia"/>
        </w:rPr>
        <w:t>±</w:t>
      </w:r>
      <w:r>
        <w:t xml:space="preserve"> 5 cm dla pozosta</w:t>
      </w:r>
      <w:r>
        <w:rPr>
          <w:rFonts w:hint="eastAsia"/>
        </w:rPr>
        <w:t>ł</w:t>
      </w:r>
      <w:r>
        <w:t>ych dr</w:t>
      </w:r>
      <w:r>
        <w:rPr>
          <w:rFonts w:hint="eastAsia"/>
        </w:rPr>
        <w:t>ó</w:t>
      </w:r>
      <w:r>
        <w:t>g.</w:t>
      </w:r>
    </w:p>
    <w:p w:rsidR="00E66F4F" w:rsidRDefault="00E66F4F">
      <w:pPr>
        <w:pStyle w:val="Nagwek20"/>
        <w:keepNext/>
        <w:keepLines/>
        <w:numPr>
          <w:ilvl w:val="0"/>
          <w:numId w:val="32"/>
        </w:numPr>
        <w:shd w:val="clear" w:color="auto" w:fill="auto"/>
        <w:tabs>
          <w:tab w:val="left" w:pos="672"/>
        </w:tabs>
        <w:spacing w:after="0" w:line="264" w:lineRule="exact"/>
        <w:ind w:left="120" w:firstLine="0"/>
        <w:jc w:val="left"/>
      </w:pPr>
      <w:bookmarkStart w:id="151" w:name="bookmark151"/>
      <w:r>
        <w:t>Grubo</w:t>
      </w:r>
      <w:r>
        <w:rPr>
          <w:rFonts w:hint="eastAsia"/>
        </w:rPr>
        <w:t>ść</w:t>
      </w:r>
      <w:r>
        <w:t xml:space="preserve"> warstwy</w:t>
      </w:r>
      <w:bookmarkEnd w:id="151"/>
    </w:p>
    <w:p w:rsidR="00E66F4F" w:rsidRDefault="00E66F4F">
      <w:pPr>
        <w:pStyle w:val="Teksttreci1"/>
        <w:shd w:val="clear" w:color="auto" w:fill="auto"/>
        <w:spacing w:before="0" w:after="0"/>
        <w:ind w:left="120" w:right="60" w:firstLine="0"/>
        <w:jc w:val="left"/>
      </w:pPr>
      <w:r>
        <w:t>Grubo</w:t>
      </w:r>
      <w:r>
        <w:rPr>
          <w:rFonts w:hint="eastAsia"/>
        </w:rPr>
        <w:t>ść</w:t>
      </w:r>
      <w:r>
        <w:t xml:space="preserve"> warstwy powinna by</w:t>
      </w:r>
      <w:r>
        <w:rPr>
          <w:rFonts w:hint="eastAsia"/>
        </w:rPr>
        <w:t>ć</w:t>
      </w:r>
      <w:r>
        <w:t xml:space="preserve"> zgodna z okre</w:t>
      </w:r>
      <w:r>
        <w:rPr>
          <w:rFonts w:hint="eastAsia"/>
        </w:rPr>
        <w:t>ś</w:t>
      </w:r>
      <w:r>
        <w:t>lon</w:t>
      </w:r>
      <w:r>
        <w:rPr>
          <w:rFonts w:hint="eastAsia"/>
        </w:rPr>
        <w:t>ą</w:t>
      </w:r>
      <w:r>
        <w:t xml:space="preserve"> w dokumentacji projektowej z tolerancj</w:t>
      </w:r>
      <w:r>
        <w:rPr>
          <w:rFonts w:hint="eastAsia"/>
        </w:rPr>
        <w:t>ą</w:t>
      </w:r>
      <w:r>
        <w:t xml:space="preserve"> +1 cm, -2 cm. Je</w:t>
      </w:r>
      <w:r>
        <w:rPr>
          <w:rFonts w:hint="eastAsia"/>
        </w:rPr>
        <w:t>ż</w:t>
      </w:r>
      <w:r>
        <w:t>eli warstwa, ze wzgl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ó</w:t>
      </w:r>
      <w:r>
        <w:t>w technologicznych, zosta</w:t>
      </w:r>
      <w:r>
        <w:rPr>
          <w:rFonts w:hint="eastAsia"/>
        </w:rPr>
        <w:t>ł</w:t>
      </w:r>
      <w:r>
        <w:t>a wykonana w dw</w:t>
      </w:r>
      <w:r>
        <w:rPr>
          <w:rFonts w:hint="eastAsia"/>
        </w:rPr>
        <w:t>ó</w:t>
      </w:r>
      <w:r>
        <w:t>ch warstwach, nale</w:t>
      </w:r>
      <w:r>
        <w:rPr>
          <w:rFonts w:hint="eastAsia"/>
        </w:rPr>
        <w:t>ż</w:t>
      </w:r>
      <w:r>
        <w:t>y mierzy</w:t>
      </w:r>
      <w:r>
        <w:rPr>
          <w:rFonts w:hint="eastAsia"/>
        </w:rPr>
        <w:t>ć</w:t>
      </w:r>
      <w:r>
        <w:t xml:space="preserve"> </w:t>
      </w:r>
      <w:r>
        <w:rPr>
          <w:rFonts w:hint="eastAsia"/>
        </w:rPr>
        <w:t>łą</w:t>
      </w:r>
      <w:r>
        <w:t>czn</w:t>
      </w:r>
      <w:r>
        <w:rPr>
          <w:rFonts w:hint="eastAsia"/>
        </w:rPr>
        <w:t>ą</w:t>
      </w:r>
      <w:r>
        <w:t xml:space="preserve"> grubo</w:t>
      </w:r>
      <w:r>
        <w:rPr>
          <w:rFonts w:hint="eastAsia"/>
        </w:rPr>
        <w:t>ść</w:t>
      </w:r>
      <w:r>
        <w:t xml:space="preserve"> tych warstw.</w:t>
      </w:r>
    </w:p>
    <w:p w:rsidR="00E66F4F" w:rsidRDefault="00E66F4F">
      <w:pPr>
        <w:pStyle w:val="Teksttreci1"/>
        <w:shd w:val="clear" w:color="auto" w:fill="auto"/>
        <w:spacing w:before="0" w:after="0"/>
        <w:ind w:left="120" w:right="60" w:firstLine="0"/>
        <w:jc w:val="left"/>
      </w:pPr>
      <w:r>
        <w:t>Na wszystkich powierzchniach wadliwych pod wzgl</w:t>
      </w:r>
      <w:r>
        <w:rPr>
          <w:rFonts w:hint="eastAsia"/>
        </w:rPr>
        <w:t>ę</w:t>
      </w:r>
      <w:r>
        <w:t>dem grubo</w:t>
      </w:r>
      <w:r>
        <w:rPr>
          <w:rFonts w:hint="eastAsia"/>
        </w:rPr>
        <w:t>ś</w:t>
      </w:r>
      <w:r>
        <w:t>ci Wykonawca wykona napraw</w:t>
      </w:r>
      <w:r>
        <w:rPr>
          <w:rFonts w:hint="eastAsia"/>
        </w:rPr>
        <w:t>ę</w:t>
      </w:r>
      <w:r>
        <w:t xml:space="preserve"> warstwy przez spulchnienie warstwy na g</w:t>
      </w:r>
      <w:r>
        <w:rPr>
          <w:rFonts w:hint="eastAsia"/>
        </w:rPr>
        <w:t>łę</w:t>
      </w:r>
      <w:r>
        <w:t>boko</w:t>
      </w:r>
      <w:r>
        <w:rPr>
          <w:rFonts w:hint="eastAsia"/>
        </w:rPr>
        <w:t>ść</w:t>
      </w:r>
      <w:r>
        <w:t xml:space="preserve"> co najmniej 10 cm, uzupe</w:t>
      </w:r>
      <w:r>
        <w:rPr>
          <w:rFonts w:hint="eastAsia"/>
        </w:rPr>
        <w:t>ł</w:t>
      </w:r>
      <w:r>
        <w:t>nienie nowym materia</w:t>
      </w:r>
      <w:r>
        <w:rPr>
          <w:rFonts w:hint="eastAsia"/>
        </w:rPr>
        <w:t>ł</w:t>
      </w:r>
      <w:r>
        <w:t>em o odpowiednich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ciwo</w:t>
      </w:r>
      <w:r>
        <w:rPr>
          <w:rFonts w:hint="eastAsia"/>
        </w:rPr>
        <w:t>ś</w:t>
      </w:r>
      <w:r>
        <w:t>ciach, wyr</w:t>
      </w:r>
      <w:r>
        <w:rPr>
          <w:rFonts w:hint="eastAsia"/>
        </w:rPr>
        <w:t>ó</w:t>
      </w:r>
      <w:r>
        <w:t>wnanie i ponowne zag</w:t>
      </w:r>
      <w:r>
        <w:rPr>
          <w:rFonts w:hint="eastAsia"/>
        </w:rPr>
        <w:t>ę</w:t>
      </w:r>
      <w:r>
        <w:t>szczenie. Roboty te Wykonawca wykona na w</w:t>
      </w:r>
      <w:r>
        <w:rPr>
          <w:rFonts w:hint="eastAsia"/>
        </w:rPr>
        <w:t>ł</w:t>
      </w:r>
      <w:r>
        <w:t>asny koszt. Po wykonaniu tych rob</w:t>
      </w:r>
      <w:r>
        <w:rPr>
          <w:rFonts w:hint="eastAsia"/>
        </w:rPr>
        <w:t>ó</w:t>
      </w:r>
      <w:r>
        <w:t>t nast</w:t>
      </w:r>
      <w:r>
        <w:rPr>
          <w:rFonts w:hint="eastAsia"/>
        </w:rPr>
        <w:t>ą</w:t>
      </w:r>
      <w:r>
        <w:t>pi ponowny pomiar i ocena grubo</w:t>
      </w:r>
      <w:r>
        <w:rPr>
          <w:rFonts w:hint="eastAsia"/>
        </w:rPr>
        <w:t>ś</w:t>
      </w:r>
      <w:r>
        <w:t>ci warstwy, wed</w:t>
      </w:r>
      <w:r>
        <w:rPr>
          <w:rFonts w:hint="eastAsia"/>
        </w:rPr>
        <w:t>ł</w:t>
      </w:r>
      <w:r>
        <w:t>ug wy</w:t>
      </w:r>
      <w:r>
        <w:rPr>
          <w:rFonts w:hint="eastAsia"/>
        </w:rPr>
        <w:t>ż</w:t>
      </w:r>
      <w:r>
        <w:t>ej podanych zasad na koszt Wykonawcy.</w:t>
      </w:r>
    </w:p>
    <w:p w:rsidR="00E66F4F" w:rsidRDefault="00E66F4F">
      <w:pPr>
        <w:pStyle w:val="Nagwek20"/>
        <w:keepNext/>
        <w:keepLines/>
        <w:numPr>
          <w:ilvl w:val="0"/>
          <w:numId w:val="32"/>
        </w:numPr>
        <w:shd w:val="clear" w:color="auto" w:fill="auto"/>
        <w:tabs>
          <w:tab w:val="left" w:pos="677"/>
        </w:tabs>
        <w:spacing w:after="0" w:line="264" w:lineRule="exact"/>
        <w:ind w:left="120" w:firstLine="0"/>
        <w:jc w:val="left"/>
      </w:pPr>
      <w:bookmarkStart w:id="152" w:name="bookmark152"/>
      <w:r>
        <w:t>Zag</w:t>
      </w:r>
      <w:r>
        <w:rPr>
          <w:rFonts w:hint="eastAsia"/>
        </w:rPr>
        <w:t>ę</w:t>
      </w:r>
      <w:r>
        <w:t>szczenie warstwy</w:t>
      </w:r>
      <w:bookmarkEnd w:id="152"/>
    </w:p>
    <w:p w:rsidR="00E66F4F" w:rsidRDefault="00E66F4F">
      <w:pPr>
        <w:pStyle w:val="Teksttreci1"/>
        <w:shd w:val="clear" w:color="auto" w:fill="auto"/>
        <w:spacing w:before="0" w:after="0"/>
        <w:ind w:left="120" w:firstLine="0"/>
        <w:jc w:val="left"/>
      </w:pPr>
      <w:r>
        <w:t>Wska</w:t>
      </w:r>
      <w:r>
        <w:rPr>
          <w:rFonts w:hint="eastAsia"/>
        </w:rPr>
        <w:t>ź</w:t>
      </w:r>
      <w:r>
        <w:t>nik zag</w:t>
      </w:r>
      <w:r>
        <w:rPr>
          <w:rFonts w:hint="eastAsia"/>
        </w:rPr>
        <w:t>ę</w:t>
      </w:r>
      <w:r>
        <w:t>szczenia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cej, okre</w:t>
      </w:r>
      <w:r>
        <w:rPr>
          <w:rFonts w:hint="eastAsia"/>
        </w:rPr>
        <w:t>ś</w:t>
      </w:r>
      <w:r>
        <w:t>lony wg BN-77/8931 -12 [8] nie powinien by</w:t>
      </w:r>
      <w:r>
        <w:rPr>
          <w:rFonts w:hint="eastAsia"/>
        </w:rPr>
        <w:t>ć</w:t>
      </w:r>
      <w:r>
        <w:t xml:space="preserve"> mniejszy od 1.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40" w:firstLine="0"/>
        <w:jc w:val="left"/>
      </w:pPr>
      <w:r>
        <w:t>Je</w:t>
      </w:r>
      <w:r>
        <w:rPr>
          <w:rFonts w:hint="eastAsia"/>
        </w:rPr>
        <w:t>ż</w:t>
      </w:r>
      <w:r>
        <w:t>eli jako kryterium dobrego zag</w:t>
      </w:r>
      <w:r>
        <w:rPr>
          <w:rFonts w:hint="eastAsia"/>
        </w:rPr>
        <w:t>ę</w:t>
      </w:r>
      <w:r>
        <w:t>szczenia warstwy stosuje si</w:t>
      </w:r>
      <w:r>
        <w:rPr>
          <w:rFonts w:hint="eastAsia"/>
        </w:rPr>
        <w:t>ę</w:t>
      </w:r>
      <w:r>
        <w:t xml:space="preserve"> por</w:t>
      </w:r>
      <w:r>
        <w:rPr>
          <w:rFonts w:hint="eastAsia"/>
        </w:rPr>
        <w:t>ó</w:t>
      </w:r>
      <w:r>
        <w:t>wnanie warto</w:t>
      </w:r>
      <w:r>
        <w:rPr>
          <w:rFonts w:hint="eastAsia"/>
        </w:rPr>
        <w:t>ś</w:t>
      </w:r>
      <w:r>
        <w:t>ci modu</w:t>
      </w:r>
      <w:r>
        <w:rPr>
          <w:rFonts w:hint="eastAsia"/>
        </w:rPr>
        <w:t>łó</w:t>
      </w:r>
      <w:r>
        <w:t>w odkszta</w:t>
      </w:r>
      <w:r>
        <w:rPr>
          <w:rFonts w:hint="eastAsia"/>
        </w:rPr>
        <w:t>ł</w:t>
      </w:r>
      <w:r>
        <w:t>cenia, to warto</w:t>
      </w:r>
      <w:r>
        <w:rPr>
          <w:rFonts w:hint="eastAsia"/>
        </w:rPr>
        <w:t>ść</w:t>
      </w:r>
      <w:r>
        <w:t xml:space="preserve"> stosunku wt</w:t>
      </w:r>
      <w:r>
        <w:rPr>
          <w:rFonts w:hint="eastAsia"/>
        </w:rPr>
        <w:t>ó</w:t>
      </w:r>
      <w:r>
        <w:t>rnego do pierwotnego modu</w:t>
      </w:r>
      <w:r>
        <w:rPr>
          <w:rFonts w:hint="eastAsia"/>
        </w:rPr>
        <w:t>ł</w:t>
      </w:r>
      <w:r>
        <w:t>u odkszta</w:t>
      </w:r>
      <w:r>
        <w:rPr>
          <w:rFonts w:hint="eastAsia"/>
        </w:rPr>
        <w:t>ł</w:t>
      </w:r>
      <w:r>
        <w:t>cenia, okre</w:t>
      </w:r>
      <w:r>
        <w:rPr>
          <w:rFonts w:hint="eastAsia"/>
        </w:rPr>
        <w:t>ś</w:t>
      </w:r>
      <w:r>
        <w:t>lonych zgodnie z norm</w:t>
      </w:r>
      <w:r>
        <w:rPr>
          <w:rFonts w:hint="eastAsia"/>
        </w:rPr>
        <w:t>ą</w:t>
      </w:r>
      <w:r>
        <w:t xml:space="preserve"> BN-64/8931-02 [6], nie powinna by</w:t>
      </w:r>
      <w:r>
        <w:rPr>
          <w:rFonts w:hint="eastAsia"/>
        </w:rPr>
        <w:t>ć</w:t>
      </w:r>
      <w:r>
        <w:t xml:space="preserve"> wi</w:t>
      </w:r>
      <w:r>
        <w:rPr>
          <w:rFonts w:hint="eastAsia"/>
        </w:rPr>
        <w:t>ę</w:t>
      </w:r>
      <w:r>
        <w:t>ksza od 2,2.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40" w:firstLine="0"/>
        <w:jc w:val="left"/>
      </w:pPr>
      <w:r>
        <w:lastRenderedPageBreak/>
        <w:t>Wilgotno</w:t>
      </w:r>
      <w:r>
        <w:rPr>
          <w:rFonts w:hint="eastAsia"/>
        </w:rPr>
        <w:t>ść</w:t>
      </w:r>
      <w:r>
        <w:t xml:space="preserve"> kruszywa w czasie zag</w:t>
      </w:r>
      <w:r>
        <w:rPr>
          <w:rFonts w:hint="eastAsia"/>
        </w:rPr>
        <w:t>ę</w:t>
      </w:r>
      <w:r>
        <w:t>szczenia nale</w:t>
      </w:r>
      <w:r>
        <w:rPr>
          <w:rFonts w:hint="eastAsia"/>
        </w:rPr>
        <w:t>ż</w:t>
      </w:r>
      <w:r>
        <w:t>y bada</w:t>
      </w:r>
      <w:r>
        <w:rPr>
          <w:rFonts w:hint="eastAsia"/>
        </w:rPr>
        <w:t>ć</w:t>
      </w:r>
      <w:r>
        <w:t xml:space="preserve"> wed</w:t>
      </w:r>
      <w:r>
        <w:rPr>
          <w:rFonts w:hint="eastAsia"/>
        </w:rPr>
        <w:t>ł</w:t>
      </w:r>
      <w:r>
        <w:t>ug PN-B-06714-17 [2]. Wilgotno</w:t>
      </w:r>
      <w:r>
        <w:rPr>
          <w:rFonts w:hint="eastAsia"/>
        </w:rPr>
        <w:t>ść</w:t>
      </w:r>
      <w:r>
        <w:t xml:space="preserve"> kruszywa powinna by</w:t>
      </w:r>
      <w:r>
        <w:rPr>
          <w:rFonts w:hint="eastAsia"/>
        </w:rPr>
        <w:t>ć</w:t>
      </w:r>
      <w:r>
        <w:t xml:space="preserve"> r</w:t>
      </w:r>
      <w:r>
        <w:rPr>
          <w:rFonts w:hint="eastAsia"/>
        </w:rPr>
        <w:t>ó</w:t>
      </w:r>
      <w:r>
        <w:t>wna wilgotno</w:t>
      </w:r>
      <w:r>
        <w:rPr>
          <w:rFonts w:hint="eastAsia"/>
        </w:rPr>
        <w:t>ś</w:t>
      </w:r>
      <w:r>
        <w:t>ci optymalnej z tolerancj</w:t>
      </w:r>
      <w:r>
        <w:rPr>
          <w:rFonts w:hint="eastAsia"/>
        </w:rPr>
        <w:t>ą</w:t>
      </w:r>
      <w:r>
        <w:t xml:space="preserve"> od -20% do +10%. </w:t>
      </w:r>
      <w:r>
        <w:rPr>
          <w:rStyle w:val="TeksttreciPogrubienie4"/>
        </w:rPr>
        <w:t>6.3.9. Badania dotycz</w:t>
      </w:r>
      <w:r>
        <w:rPr>
          <w:rStyle w:val="TeksttreciPogrubienie4"/>
          <w:rFonts w:hint="eastAsia"/>
        </w:rPr>
        <w:t>ą</w:t>
      </w:r>
      <w:r>
        <w:rPr>
          <w:rStyle w:val="TeksttreciPogrubienie4"/>
        </w:rPr>
        <w:t>ce warstwy ods</w:t>
      </w:r>
      <w:r>
        <w:rPr>
          <w:rStyle w:val="TeksttreciPogrubienie4"/>
          <w:rFonts w:hint="eastAsia"/>
        </w:rPr>
        <w:t>ą</w:t>
      </w:r>
      <w:r>
        <w:rPr>
          <w:rStyle w:val="TeksttreciPogrubienie4"/>
        </w:rPr>
        <w:t>czaj</w:t>
      </w:r>
      <w:r>
        <w:rPr>
          <w:rStyle w:val="TeksttreciPogrubienie4"/>
          <w:rFonts w:hint="eastAsia"/>
        </w:rPr>
        <w:t>ą</w:t>
      </w:r>
      <w:r>
        <w:rPr>
          <w:rStyle w:val="TeksttreciPogrubienie4"/>
        </w:rPr>
        <w:t>cej z geow</w:t>
      </w:r>
      <w:r>
        <w:rPr>
          <w:rStyle w:val="TeksttreciPogrubienie4"/>
          <w:rFonts w:hint="eastAsia"/>
        </w:rPr>
        <w:t>łó</w:t>
      </w:r>
      <w:r>
        <w:rPr>
          <w:rStyle w:val="TeksttreciPogrubienie4"/>
        </w:rPr>
        <w:t>knin</w:t>
      </w:r>
    </w:p>
    <w:p w:rsidR="00E66F4F" w:rsidRDefault="00E66F4F">
      <w:pPr>
        <w:pStyle w:val="Teksttreci1"/>
        <w:shd w:val="clear" w:color="auto" w:fill="auto"/>
        <w:spacing w:before="0" w:after="0"/>
        <w:ind w:left="40" w:firstLine="0"/>
        <w:jc w:val="left"/>
      </w:pPr>
      <w:r>
        <w:t>W czasie uk</w:t>
      </w:r>
      <w:r>
        <w:rPr>
          <w:rFonts w:hint="eastAsia"/>
        </w:rPr>
        <w:t>ł</w:t>
      </w:r>
      <w:r>
        <w:t>adania warstwy odcinaj</w:t>
      </w:r>
      <w:r>
        <w:rPr>
          <w:rFonts w:hint="eastAsia"/>
        </w:rPr>
        <w:t>ą</w:t>
      </w:r>
      <w:r>
        <w:t>cej i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 z geow</w:t>
      </w:r>
      <w:r>
        <w:rPr>
          <w:rFonts w:hint="eastAsia"/>
        </w:rPr>
        <w:t>łó</w:t>
      </w:r>
      <w:r>
        <w:t>knin nale</w:t>
      </w:r>
      <w:r>
        <w:rPr>
          <w:rFonts w:hint="eastAsia"/>
        </w:rPr>
        <w:t>ż</w:t>
      </w:r>
      <w:r>
        <w:t>y kontrolowa</w:t>
      </w:r>
      <w:r>
        <w:rPr>
          <w:rFonts w:hint="eastAsia"/>
        </w:rPr>
        <w:t>ć</w:t>
      </w:r>
      <w:r>
        <w:t>:</w:t>
      </w:r>
    </w:p>
    <w:p w:rsidR="00E66F4F" w:rsidRDefault="00E66F4F">
      <w:pPr>
        <w:pStyle w:val="Teksttreci1"/>
        <w:numPr>
          <w:ilvl w:val="1"/>
          <w:numId w:val="32"/>
        </w:numPr>
        <w:shd w:val="clear" w:color="auto" w:fill="auto"/>
        <w:tabs>
          <w:tab w:val="left" w:pos="352"/>
        </w:tabs>
        <w:spacing w:before="0" w:after="0"/>
        <w:ind w:left="40" w:right="40" w:firstLine="0"/>
        <w:jc w:val="left"/>
      </w:pPr>
      <w:r>
        <w:t>zgodno</w:t>
      </w:r>
      <w:r>
        <w:rPr>
          <w:rFonts w:hint="eastAsia"/>
        </w:rPr>
        <w:t>ść</w:t>
      </w:r>
      <w:r>
        <w:t xml:space="preserve"> oznaczenia poszczeg</w:t>
      </w:r>
      <w:r>
        <w:rPr>
          <w:rFonts w:hint="eastAsia"/>
        </w:rPr>
        <w:t>ó</w:t>
      </w:r>
      <w:r>
        <w:t>lnych bel (rolek) geow</w:t>
      </w:r>
      <w:r>
        <w:rPr>
          <w:rFonts w:hint="eastAsia"/>
        </w:rPr>
        <w:t>łó</w:t>
      </w:r>
      <w:r>
        <w:t>knin z okre</w:t>
      </w:r>
      <w:r>
        <w:rPr>
          <w:rFonts w:hint="eastAsia"/>
        </w:rPr>
        <w:t>ś</w:t>
      </w:r>
      <w:r>
        <w:t>lonym w dokumentacji projektowej,</w:t>
      </w:r>
    </w:p>
    <w:p w:rsidR="00E66F4F" w:rsidRDefault="00E66F4F">
      <w:pPr>
        <w:pStyle w:val="Teksttreci1"/>
        <w:numPr>
          <w:ilvl w:val="1"/>
          <w:numId w:val="32"/>
        </w:numPr>
        <w:shd w:val="clear" w:color="auto" w:fill="auto"/>
        <w:tabs>
          <w:tab w:val="left" w:pos="270"/>
        </w:tabs>
        <w:spacing w:before="0" w:after="0"/>
        <w:ind w:left="40" w:firstLine="0"/>
        <w:jc w:val="left"/>
      </w:pPr>
      <w:r>
        <w:t>r</w:t>
      </w:r>
      <w:r>
        <w:rPr>
          <w:rFonts w:hint="eastAsia"/>
        </w:rPr>
        <w:t>ó</w:t>
      </w:r>
      <w:r>
        <w:t>wno</w:t>
      </w:r>
      <w:r>
        <w:rPr>
          <w:rFonts w:hint="eastAsia"/>
        </w:rPr>
        <w:t>ść</w:t>
      </w:r>
      <w:r>
        <w:t xml:space="preserve"> warstwy,</w:t>
      </w:r>
    </w:p>
    <w:p w:rsidR="00E66F4F" w:rsidRDefault="00E66F4F">
      <w:pPr>
        <w:pStyle w:val="Teksttreci1"/>
        <w:numPr>
          <w:ilvl w:val="1"/>
          <w:numId w:val="32"/>
        </w:numPr>
        <w:shd w:val="clear" w:color="auto" w:fill="auto"/>
        <w:tabs>
          <w:tab w:val="left" w:pos="256"/>
        </w:tabs>
        <w:spacing w:before="0" w:after="0"/>
        <w:ind w:left="40" w:firstLine="0"/>
        <w:jc w:val="left"/>
      </w:pPr>
      <w:r>
        <w:t>wielko</w:t>
      </w:r>
      <w:r>
        <w:rPr>
          <w:rFonts w:hint="eastAsia"/>
        </w:rPr>
        <w:t>ść</w:t>
      </w:r>
      <w:r>
        <w:t xml:space="preserve"> zak</w:t>
      </w:r>
      <w:r>
        <w:rPr>
          <w:rFonts w:hint="eastAsia"/>
        </w:rPr>
        <w:t>ł</w:t>
      </w:r>
      <w:r>
        <w:t>adu przyleg</w:t>
      </w:r>
      <w:r>
        <w:rPr>
          <w:rFonts w:hint="eastAsia"/>
        </w:rPr>
        <w:t>ł</w:t>
      </w:r>
      <w:r>
        <w:t>ych pasm i spos</w:t>
      </w:r>
      <w:r>
        <w:rPr>
          <w:rFonts w:hint="eastAsia"/>
        </w:rPr>
        <w:t>ó</w:t>
      </w:r>
      <w:r>
        <w:t xml:space="preserve">b ich </w:t>
      </w:r>
      <w:r>
        <w:rPr>
          <w:rFonts w:hint="eastAsia"/>
        </w:rPr>
        <w:t>łą</w:t>
      </w:r>
      <w:r>
        <w:t>czenia,</w:t>
      </w:r>
    </w:p>
    <w:p w:rsidR="00E66F4F" w:rsidRDefault="00E66F4F">
      <w:pPr>
        <w:pStyle w:val="Teksttreci1"/>
        <w:numPr>
          <w:ilvl w:val="1"/>
          <w:numId w:val="32"/>
        </w:numPr>
        <w:shd w:val="clear" w:color="auto" w:fill="auto"/>
        <w:tabs>
          <w:tab w:val="left" w:pos="275"/>
        </w:tabs>
        <w:spacing w:before="0" w:after="240"/>
        <w:ind w:left="40" w:firstLine="0"/>
        <w:jc w:val="left"/>
      </w:pPr>
      <w:r>
        <w:t>zamocowanie warstwy do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 gruntowego, o ile przewidziano to w dokumentacji projektowej.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40" w:firstLine="0"/>
        <w:jc w:val="left"/>
      </w:pPr>
      <w:r>
        <w:t>Ponadto nale</w:t>
      </w:r>
      <w:r>
        <w:rPr>
          <w:rFonts w:hint="eastAsia"/>
        </w:rPr>
        <w:t>ż</w:t>
      </w:r>
      <w:r>
        <w:t>y sprawdzi</w:t>
      </w:r>
      <w:r>
        <w:rPr>
          <w:rFonts w:hint="eastAsia"/>
        </w:rPr>
        <w:t>ć</w:t>
      </w:r>
      <w:r>
        <w:t>, czy nie nast</w:t>
      </w:r>
      <w:r>
        <w:rPr>
          <w:rFonts w:hint="eastAsia"/>
        </w:rPr>
        <w:t>ą</w:t>
      </w:r>
      <w:r>
        <w:t>pi</w:t>
      </w:r>
      <w:r>
        <w:rPr>
          <w:rFonts w:hint="eastAsia"/>
        </w:rPr>
        <w:t>ł</w:t>
      </w:r>
      <w:r>
        <w:t>o mechaniczne uszkodzenie geow</w:t>
      </w:r>
      <w:r>
        <w:rPr>
          <w:rFonts w:hint="eastAsia"/>
        </w:rPr>
        <w:t>łó</w:t>
      </w:r>
      <w:r>
        <w:t>kniny (rozerwanie, przebicie). Pasma geow</w:t>
      </w:r>
      <w:r>
        <w:rPr>
          <w:rFonts w:hint="eastAsia"/>
        </w:rPr>
        <w:t>łó</w:t>
      </w:r>
      <w:r>
        <w:t>kniny u</w:t>
      </w:r>
      <w:r>
        <w:rPr>
          <w:rFonts w:hint="eastAsia"/>
        </w:rPr>
        <w:t>ż</w:t>
      </w:r>
      <w:r>
        <w:t>yte do wykonania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 nie powinny mie</w:t>
      </w:r>
      <w:r>
        <w:rPr>
          <w:rFonts w:hint="eastAsia"/>
        </w:rPr>
        <w:t>ć</w:t>
      </w:r>
      <w:r>
        <w:t xml:space="preserve"> takich uszkodze</w:t>
      </w:r>
      <w:r>
        <w:rPr>
          <w:rFonts w:hint="eastAsia"/>
        </w:rPr>
        <w:t>ń</w:t>
      </w:r>
      <w:r>
        <w:t>.</w:t>
      </w:r>
    </w:p>
    <w:p w:rsidR="00E66F4F" w:rsidRDefault="00E66F4F">
      <w:pPr>
        <w:pStyle w:val="Nagwek20"/>
        <w:keepNext/>
        <w:keepLines/>
        <w:shd w:val="clear" w:color="auto" w:fill="auto"/>
        <w:spacing w:after="0" w:line="264" w:lineRule="exact"/>
        <w:ind w:left="40" w:firstLine="0"/>
        <w:jc w:val="left"/>
      </w:pPr>
      <w:bookmarkStart w:id="153" w:name="bookmark153"/>
      <w:r>
        <w:t>6.4. Zasady post</w:t>
      </w:r>
      <w:r>
        <w:rPr>
          <w:rFonts w:hint="eastAsia"/>
        </w:rPr>
        <w:t>ę</w:t>
      </w:r>
      <w:r>
        <w:t>powania z odcinkami wadliwie wykonanymi</w:t>
      </w:r>
      <w:bookmarkEnd w:id="153"/>
    </w:p>
    <w:p w:rsidR="00E66F4F" w:rsidRDefault="00E66F4F">
      <w:pPr>
        <w:pStyle w:val="Teksttreci1"/>
        <w:shd w:val="clear" w:color="auto" w:fill="auto"/>
        <w:spacing w:before="0" w:after="240"/>
        <w:ind w:left="40" w:right="40" w:firstLine="0"/>
      </w:pPr>
      <w:r>
        <w:t>Wszystkie powierzchnie, kt</w:t>
      </w:r>
      <w:r>
        <w:rPr>
          <w:rFonts w:hint="eastAsia"/>
        </w:rPr>
        <w:t>ó</w:t>
      </w:r>
      <w:r>
        <w:t>re wykazuj</w:t>
      </w:r>
      <w:r>
        <w:rPr>
          <w:rFonts w:hint="eastAsia"/>
        </w:rPr>
        <w:t>ą</w:t>
      </w:r>
      <w:r>
        <w:t xml:space="preserve"> wi</w:t>
      </w:r>
      <w:r>
        <w:rPr>
          <w:rFonts w:hint="eastAsia"/>
        </w:rPr>
        <w:t>ę</w:t>
      </w:r>
      <w:r>
        <w:t>ksze odchylenia cech geometrycznych od okre</w:t>
      </w:r>
      <w:r>
        <w:rPr>
          <w:rFonts w:hint="eastAsia"/>
        </w:rPr>
        <w:t>ś</w:t>
      </w:r>
      <w:r>
        <w:t>lonych w p. 6.3, powinny by</w:t>
      </w:r>
      <w:r>
        <w:rPr>
          <w:rFonts w:hint="eastAsia"/>
        </w:rPr>
        <w:t>ć</w:t>
      </w:r>
      <w:r>
        <w:t xml:space="preserve"> naprawione przez spulchnienie do g</w:t>
      </w:r>
      <w:r>
        <w:rPr>
          <w:rFonts w:hint="eastAsia"/>
        </w:rPr>
        <w:t>łę</w:t>
      </w:r>
      <w:r>
        <w:t>boko</w:t>
      </w:r>
      <w:r>
        <w:rPr>
          <w:rFonts w:hint="eastAsia"/>
        </w:rPr>
        <w:t>ś</w:t>
      </w:r>
      <w:r>
        <w:t>ci co najmniej 10 cm, wyr</w:t>
      </w:r>
      <w:r>
        <w:rPr>
          <w:rFonts w:hint="eastAsia"/>
        </w:rPr>
        <w:t>ó</w:t>
      </w:r>
      <w:r>
        <w:t>wnane i powt</w:t>
      </w:r>
      <w:r>
        <w:rPr>
          <w:rFonts w:hint="eastAsia"/>
        </w:rPr>
        <w:t>ó</w:t>
      </w:r>
      <w:r>
        <w:t>rnie zag</w:t>
      </w:r>
      <w:r>
        <w:rPr>
          <w:rFonts w:hint="eastAsia"/>
        </w:rPr>
        <w:t>ę</w:t>
      </w:r>
      <w:r>
        <w:t>szczone. Dodanie nowego materia</w:t>
      </w:r>
      <w:r>
        <w:rPr>
          <w:rFonts w:hint="eastAsia"/>
        </w:rPr>
        <w:t>ł</w:t>
      </w:r>
      <w:r>
        <w:t>u bez spulchnienia wykonanej warstwy jest niedopuszczalne.</w:t>
      </w:r>
    </w:p>
    <w:p w:rsidR="00E66F4F" w:rsidRDefault="00E66F4F">
      <w:pPr>
        <w:pStyle w:val="Nagwek20"/>
        <w:keepNext/>
        <w:keepLines/>
        <w:shd w:val="clear" w:color="auto" w:fill="auto"/>
        <w:spacing w:after="0" w:line="264" w:lineRule="exact"/>
        <w:ind w:left="40" w:firstLine="0"/>
        <w:jc w:val="left"/>
      </w:pPr>
      <w:bookmarkStart w:id="154" w:name="bookmark154"/>
      <w:r>
        <w:t>7. OBMIAR ROB</w:t>
      </w:r>
      <w:r>
        <w:rPr>
          <w:rFonts w:hint="eastAsia"/>
        </w:rPr>
        <w:t>Ó</w:t>
      </w:r>
      <w:r>
        <w:t>T</w:t>
      </w:r>
      <w:bookmarkEnd w:id="154"/>
    </w:p>
    <w:p w:rsidR="00E66F4F" w:rsidRDefault="00E66F4F">
      <w:pPr>
        <w:pStyle w:val="Nagwek20"/>
        <w:keepNext/>
        <w:keepLines/>
        <w:numPr>
          <w:ilvl w:val="0"/>
          <w:numId w:val="33"/>
        </w:numPr>
        <w:shd w:val="clear" w:color="auto" w:fill="auto"/>
        <w:tabs>
          <w:tab w:val="left" w:pos="424"/>
        </w:tabs>
        <w:spacing w:after="0" w:line="264" w:lineRule="exact"/>
        <w:ind w:left="40" w:firstLine="0"/>
        <w:jc w:val="left"/>
      </w:pPr>
      <w:bookmarkStart w:id="155" w:name="bookmark155"/>
      <w:r>
        <w:t>Og</w:t>
      </w:r>
      <w:r>
        <w:rPr>
          <w:rFonts w:hint="eastAsia"/>
        </w:rPr>
        <w:t>ó</w:t>
      </w:r>
      <w:r>
        <w:t>lne zasady obmiaru rob</w:t>
      </w:r>
      <w:r>
        <w:rPr>
          <w:rFonts w:hint="eastAsia"/>
        </w:rPr>
        <w:t>ó</w:t>
      </w:r>
      <w:r>
        <w:t>t</w:t>
      </w:r>
      <w:bookmarkEnd w:id="155"/>
    </w:p>
    <w:p w:rsidR="00E66F4F" w:rsidRDefault="00E66F4F">
      <w:pPr>
        <w:pStyle w:val="Teksttreci1"/>
        <w:shd w:val="clear" w:color="auto" w:fill="auto"/>
        <w:spacing w:before="0" w:after="0"/>
        <w:ind w:left="40" w:firstLine="0"/>
        <w:jc w:val="left"/>
      </w:pPr>
      <w:r>
        <w:t>Og</w:t>
      </w:r>
      <w:r>
        <w:rPr>
          <w:rFonts w:hint="eastAsia"/>
        </w:rPr>
        <w:t>ó</w:t>
      </w:r>
      <w:r>
        <w:t>lne zasady obmiaru rob</w:t>
      </w:r>
      <w:r>
        <w:rPr>
          <w:rFonts w:hint="eastAsia"/>
        </w:rPr>
        <w:t>ó</w:t>
      </w:r>
      <w:r>
        <w:t xml:space="preserve">t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7.</w:t>
      </w:r>
    </w:p>
    <w:p w:rsidR="00E66F4F" w:rsidRDefault="00E66F4F">
      <w:pPr>
        <w:pStyle w:val="Nagwek20"/>
        <w:keepNext/>
        <w:keepLines/>
        <w:numPr>
          <w:ilvl w:val="0"/>
          <w:numId w:val="33"/>
        </w:numPr>
        <w:shd w:val="clear" w:color="auto" w:fill="auto"/>
        <w:tabs>
          <w:tab w:val="left" w:pos="424"/>
        </w:tabs>
        <w:spacing w:after="0" w:line="528" w:lineRule="exact"/>
        <w:ind w:left="40" w:firstLine="0"/>
        <w:jc w:val="left"/>
      </w:pPr>
      <w:bookmarkStart w:id="156" w:name="bookmark156"/>
      <w:r>
        <w:t>Jednostka obmiarowa</w:t>
      </w:r>
      <w:bookmarkEnd w:id="156"/>
    </w:p>
    <w:p w:rsidR="00E66F4F" w:rsidRDefault="00E66F4F">
      <w:pPr>
        <w:pStyle w:val="Teksttreci1"/>
        <w:shd w:val="clear" w:color="auto" w:fill="auto"/>
        <w:spacing w:before="0" w:after="0" w:line="528" w:lineRule="exact"/>
        <w:ind w:left="40" w:right="40" w:firstLine="0"/>
        <w:jc w:val="left"/>
      </w:pPr>
      <w:r>
        <w:t>Jednostk</w:t>
      </w:r>
      <w:r>
        <w:rPr>
          <w:rFonts w:hint="eastAsia"/>
        </w:rPr>
        <w:t>ą</w:t>
      </w:r>
      <w:r>
        <w:t xml:space="preserve"> obmiarow</w:t>
      </w:r>
      <w:r>
        <w:rPr>
          <w:rFonts w:hint="eastAsia"/>
        </w:rPr>
        <w:t>ą</w:t>
      </w:r>
      <w:r>
        <w:t xml:space="preserve"> jest m2 (metr kwadratowy)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 xml:space="preserve">cej. </w:t>
      </w:r>
      <w:r>
        <w:rPr>
          <w:rStyle w:val="TeksttreciPogrubienie4"/>
        </w:rPr>
        <w:t>8.ODBI</w:t>
      </w:r>
      <w:r>
        <w:rPr>
          <w:rStyle w:val="TeksttreciPogrubienie4"/>
          <w:rFonts w:hint="eastAsia"/>
        </w:rPr>
        <w:t>Ó</w:t>
      </w:r>
      <w:r>
        <w:rPr>
          <w:rStyle w:val="TeksttreciPogrubienie4"/>
        </w:rPr>
        <w:t>R ROB</w:t>
      </w:r>
      <w:r>
        <w:rPr>
          <w:rStyle w:val="TeksttreciPogrubienie4"/>
          <w:rFonts w:hint="eastAsia"/>
        </w:rPr>
        <w:t>Ó</w:t>
      </w:r>
      <w:r>
        <w:rPr>
          <w:rStyle w:val="TeksttreciPogrubienie4"/>
        </w:rPr>
        <w:t>T</w:t>
      </w:r>
    </w:p>
    <w:p w:rsidR="00E66F4F" w:rsidRDefault="00E66F4F">
      <w:pPr>
        <w:pStyle w:val="Teksttreci1"/>
        <w:shd w:val="clear" w:color="auto" w:fill="auto"/>
        <w:spacing w:before="0" w:after="0" w:line="528" w:lineRule="exact"/>
        <w:ind w:left="40" w:firstLine="0"/>
        <w:jc w:val="left"/>
      </w:pPr>
      <w:r>
        <w:t>Og</w:t>
      </w:r>
      <w:r>
        <w:rPr>
          <w:rFonts w:hint="eastAsia"/>
        </w:rPr>
        <w:t>ó</w:t>
      </w:r>
      <w:r>
        <w:t>lne zasady odbioru rob</w:t>
      </w:r>
      <w:r>
        <w:rPr>
          <w:rFonts w:hint="eastAsia"/>
        </w:rPr>
        <w:t>ó</w:t>
      </w:r>
      <w:r>
        <w:t xml:space="preserve">t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8.</w:t>
      </w:r>
    </w:p>
    <w:p w:rsidR="00E66F4F" w:rsidRDefault="00E66F4F">
      <w:pPr>
        <w:pStyle w:val="Teksttreci1"/>
        <w:shd w:val="clear" w:color="auto" w:fill="auto"/>
        <w:spacing w:before="0" w:after="14" w:line="190" w:lineRule="exact"/>
        <w:ind w:left="40" w:firstLine="0"/>
        <w:jc w:val="left"/>
      </w:pPr>
      <w:r>
        <w:t>Roboty uznaje si</w:t>
      </w:r>
      <w:r>
        <w:rPr>
          <w:rFonts w:hint="eastAsia"/>
        </w:rPr>
        <w:t>ę</w:t>
      </w:r>
      <w:r>
        <w:t xml:space="preserve"> za wykonane zgodnie z dokumentacj</w:t>
      </w:r>
      <w:r>
        <w:rPr>
          <w:rFonts w:hint="eastAsia"/>
        </w:rPr>
        <w:t>ą</w:t>
      </w:r>
      <w:r>
        <w:t xml:space="preserve"> projektow</w:t>
      </w:r>
      <w:r>
        <w:rPr>
          <w:rFonts w:hint="eastAsia"/>
        </w:rPr>
        <w:t>ą</w:t>
      </w:r>
      <w:r>
        <w:t>,SST i wymaganiami Inspektora</w:t>
      </w:r>
    </w:p>
    <w:p w:rsidR="00E66F4F" w:rsidRDefault="00E66F4F">
      <w:pPr>
        <w:pStyle w:val="Teksttreci1"/>
        <w:shd w:val="clear" w:color="auto" w:fill="auto"/>
        <w:spacing w:before="0" w:after="238" w:line="190" w:lineRule="exact"/>
        <w:ind w:left="40" w:firstLine="0"/>
        <w:jc w:val="left"/>
      </w:pPr>
      <w:r>
        <w:t>nadzoru, je</w:t>
      </w:r>
      <w:r>
        <w:rPr>
          <w:rFonts w:hint="eastAsia"/>
        </w:rPr>
        <w:t>ż</w:t>
      </w:r>
      <w:r>
        <w:t>eli wszystkie pomiary i badania z zachowaniem tolerancji wg pkt 6 da</w:t>
      </w:r>
      <w:r>
        <w:rPr>
          <w:rFonts w:hint="eastAsia"/>
        </w:rPr>
        <w:t>ł</w:t>
      </w:r>
      <w:r>
        <w:t>y wyniki pozytywne.</w:t>
      </w:r>
    </w:p>
    <w:p w:rsidR="00E66F4F" w:rsidRDefault="00E66F4F">
      <w:pPr>
        <w:pStyle w:val="Nagwek20"/>
        <w:keepNext/>
        <w:keepLines/>
        <w:shd w:val="clear" w:color="auto" w:fill="auto"/>
        <w:spacing w:after="0" w:line="264" w:lineRule="exact"/>
        <w:ind w:left="40" w:firstLine="0"/>
        <w:jc w:val="left"/>
      </w:pPr>
      <w:bookmarkStart w:id="157" w:name="bookmark157"/>
      <w:r>
        <w:t>9.PODSTAWA P</w:t>
      </w:r>
      <w:r>
        <w:rPr>
          <w:rFonts w:hint="eastAsia"/>
        </w:rPr>
        <w:t>Ł</w:t>
      </w:r>
      <w:r>
        <w:t>ATNO</w:t>
      </w:r>
      <w:r>
        <w:rPr>
          <w:rFonts w:hint="eastAsia"/>
        </w:rPr>
        <w:t>Ś</w:t>
      </w:r>
      <w:r>
        <w:t>CI</w:t>
      </w:r>
      <w:bookmarkEnd w:id="157"/>
    </w:p>
    <w:p w:rsidR="00E66F4F" w:rsidRDefault="00E66F4F">
      <w:pPr>
        <w:pStyle w:val="Nagwek20"/>
        <w:keepNext/>
        <w:keepLines/>
        <w:numPr>
          <w:ilvl w:val="0"/>
          <w:numId w:val="34"/>
        </w:numPr>
        <w:shd w:val="clear" w:color="auto" w:fill="auto"/>
        <w:tabs>
          <w:tab w:val="left" w:pos="424"/>
        </w:tabs>
        <w:spacing w:after="0" w:line="264" w:lineRule="exact"/>
        <w:ind w:left="40" w:firstLine="0"/>
        <w:jc w:val="left"/>
      </w:pPr>
      <w:bookmarkStart w:id="158" w:name="bookmark158"/>
      <w:r>
        <w:t>Og</w:t>
      </w:r>
      <w:r>
        <w:rPr>
          <w:rFonts w:hint="eastAsia"/>
        </w:rPr>
        <w:t>ó</w:t>
      </w:r>
      <w:r>
        <w:t>lne ustalenia dotycz</w:t>
      </w:r>
      <w:r>
        <w:rPr>
          <w:rFonts w:hint="eastAsia"/>
        </w:rPr>
        <w:t>ą</w:t>
      </w:r>
      <w:r>
        <w:t>ce podstawy p</w:t>
      </w:r>
      <w:r>
        <w:rPr>
          <w:rFonts w:hint="eastAsia"/>
        </w:rPr>
        <w:t>ł</w:t>
      </w:r>
      <w:r>
        <w:t>atno</w:t>
      </w:r>
      <w:r>
        <w:rPr>
          <w:rFonts w:hint="eastAsia"/>
        </w:rPr>
        <w:t>ś</w:t>
      </w:r>
      <w:r>
        <w:t>ci</w:t>
      </w:r>
      <w:bookmarkEnd w:id="158"/>
    </w:p>
    <w:p w:rsidR="00E66F4F" w:rsidRDefault="00E66F4F">
      <w:pPr>
        <w:pStyle w:val="Teksttreci1"/>
        <w:shd w:val="clear" w:color="auto" w:fill="auto"/>
        <w:spacing w:before="0" w:after="0"/>
        <w:ind w:left="40" w:right="40" w:firstLine="0"/>
      </w:pPr>
      <w:r>
        <w:t>Og</w:t>
      </w:r>
      <w:r>
        <w:rPr>
          <w:rFonts w:hint="eastAsia"/>
        </w:rPr>
        <w:t>ó</w:t>
      </w:r>
      <w:r>
        <w:t>lne ustalenia dotycz</w:t>
      </w:r>
      <w:r>
        <w:rPr>
          <w:rFonts w:hint="eastAsia"/>
        </w:rPr>
        <w:t>ą</w:t>
      </w:r>
      <w:r>
        <w:t>ce podstawy p</w:t>
      </w:r>
      <w:r>
        <w:rPr>
          <w:rFonts w:hint="eastAsia"/>
        </w:rPr>
        <w:t>ł</w:t>
      </w:r>
      <w:r>
        <w:t>atno</w:t>
      </w:r>
      <w:r>
        <w:rPr>
          <w:rFonts w:hint="eastAsia"/>
        </w:rPr>
        <w:t>ś</w:t>
      </w:r>
      <w:r>
        <w:t xml:space="preserve">ci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9. W przedmiotowym zam</w:t>
      </w:r>
      <w:r>
        <w:rPr>
          <w:rFonts w:hint="eastAsia"/>
        </w:rPr>
        <w:t>ó</w:t>
      </w:r>
      <w:r>
        <w:t>wieniu ustalono cen</w:t>
      </w:r>
      <w:r>
        <w:rPr>
          <w:rFonts w:hint="eastAsia"/>
        </w:rPr>
        <w:t>ę</w:t>
      </w:r>
      <w:r>
        <w:t xml:space="preserve"> rycza</w:t>
      </w:r>
      <w:r>
        <w:rPr>
          <w:rFonts w:hint="eastAsia"/>
        </w:rPr>
        <w:t>ł</w:t>
      </w:r>
      <w:r>
        <w:t>tow</w:t>
      </w:r>
      <w:r>
        <w:rPr>
          <w:rFonts w:hint="eastAsia"/>
        </w:rPr>
        <w:t>ą</w:t>
      </w:r>
      <w:r>
        <w:t xml:space="preserve"> za ca</w:t>
      </w:r>
      <w:r>
        <w:rPr>
          <w:rFonts w:hint="eastAsia"/>
        </w:rPr>
        <w:t>ł</w:t>
      </w:r>
      <w:r>
        <w:t>y zakres niezb</w:t>
      </w:r>
      <w:r>
        <w:rPr>
          <w:rFonts w:hint="eastAsia"/>
        </w:rPr>
        <w:t>ę</w:t>
      </w:r>
      <w:r>
        <w:t>dnych rob</w:t>
      </w:r>
      <w:r>
        <w:rPr>
          <w:rFonts w:hint="eastAsia"/>
        </w:rPr>
        <w:t>ó</w:t>
      </w:r>
      <w:r>
        <w:t>t zawartych w SST.</w:t>
      </w:r>
    </w:p>
    <w:p w:rsidR="00E66F4F" w:rsidRDefault="00E66F4F">
      <w:pPr>
        <w:pStyle w:val="Nagwek20"/>
        <w:keepNext/>
        <w:keepLines/>
        <w:numPr>
          <w:ilvl w:val="0"/>
          <w:numId w:val="34"/>
        </w:numPr>
        <w:shd w:val="clear" w:color="auto" w:fill="auto"/>
        <w:tabs>
          <w:tab w:val="left" w:pos="424"/>
        </w:tabs>
        <w:spacing w:after="0" w:line="264" w:lineRule="exact"/>
        <w:ind w:left="40" w:firstLine="0"/>
        <w:jc w:val="left"/>
      </w:pPr>
      <w:bookmarkStart w:id="159" w:name="bookmark159"/>
      <w:r>
        <w:t>Cena jednostki obmiarowej</w:t>
      </w:r>
      <w:bookmarkEnd w:id="159"/>
    </w:p>
    <w:p w:rsidR="00E66F4F" w:rsidRDefault="00E66F4F">
      <w:pPr>
        <w:pStyle w:val="Teksttreci1"/>
        <w:shd w:val="clear" w:color="auto" w:fill="auto"/>
        <w:spacing w:before="0" w:after="0"/>
        <w:ind w:left="40" w:firstLine="0"/>
        <w:jc w:val="left"/>
      </w:pPr>
      <w:r>
        <w:t>Cena wykonania 1 m2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 z kruszywa obejmuje:</w:t>
      </w:r>
    </w:p>
    <w:p w:rsidR="00E66F4F" w:rsidRDefault="00E66F4F">
      <w:pPr>
        <w:pStyle w:val="Teksttreci1"/>
        <w:numPr>
          <w:ilvl w:val="0"/>
          <w:numId w:val="29"/>
        </w:numPr>
        <w:shd w:val="clear" w:color="auto" w:fill="auto"/>
        <w:tabs>
          <w:tab w:val="left" w:pos="165"/>
        </w:tabs>
        <w:spacing w:before="0" w:after="0"/>
        <w:ind w:left="40" w:firstLine="0"/>
        <w:jc w:val="left"/>
      </w:pPr>
      <w:r>
        <w:t>prace pomiarowe,</w:t>
      </w:r>
    </w:p>
    <w:p w:rsidR="00E66F4F" w:rsidRDefault="00E66F4F">
      <w:pPr>
        <w:pStyle w:val="Teksttreci1"/>
        <w:numPr>
          <w:ilvl w:val="0"/>
          <w:numId w:val="29"/>
        </w:numPr>
        <w:shd w:val="clear" w:color="auto" w:fill="auto"/>
        <w:tabs>
          <w:tab w:val="left" w:pos="251"/>
        </w:tabs>
        <w:spacing w:before="0" w:after="0"/>
        <w:ind w:left="40" w:right="40" w:firstLine="0"/>
        <w:jc w:val="left"/>
      </w:pPr>
      <w:r>
        <w:t>dostarczenie i roz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enie na uprzednio przygotowanym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u warstwy materia</w:t>
      </w:r>
      <w:r>
        <w:rPr>
          <w:rFonts w:hint="eastAsia"/>
        </w:rPr>
        <w:t>ł</w:t>
      </w:r>
      <w:r>
        <w:t>u o grubo</w:t>
      </w:r>
      <w:r>
        <w:rPr>
          <w:rFonts w:hint="eastAsia"/>
        </w:rPr>
        <w:t>ś</w:t>
      </w:r>
      <w:r>
        <w:t>ci i jako</w:t>
      </w:r>
      <w:r>
        <w:rPr>
          <w:rFonts w:hint="eastAsia"/>
        </w:rPr>
        <w:t>ś</w:t>
      </w:r>
      <w:r>
        <w:t>ci okre</w:t>
      </w:r>
      <w:r>
        <w:rPr>
          <w:rFonts w:hint="eastAsia"/>
        </w:rPr>
        <w:t>ś</w:t>
      </w:r>
      <w:r>
        <w:t>lonej w dokumentacji projektowej i specyfikacji technicznej,</w:t>
      </w:r>
    </w:p>
    <w:p w:rsidR="00E66F4F" w:rsidRDefault="00E66F4F">
      <w:pPr>
        <w:pStyle w:val="Teksttreci1"/>
        <w:numPr>
          <w:ilvl w:val="0"/>
          <w:numId w:val="29"/>
        </w:numPr>
        <w:shd w:val="clear" w:color="auto" w:fill="auto"/>
        <w:tabs>
          <w:tab w:val="left" w:pos="150"/>
        </w:tabs>
        <w:spacing w:before="0" w:after="0"/>
        <w:ind w:left="40" w:firstLine="0"/>
        <w:jc w:val="left"/>
      </w:pPr>
      <w:r>
        <w:t>wyr</w:t>
      </w:r>
      <w:r>
        <w:rPr>
          <w:rFonts w:hint="eastAsia"/>
        </w:rPr>
        <w:t>ó</w:t>
      </w:r>
      <w:r>
        <w:t>wnanie u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onej warstwy do wymaganego profilu,</w:t>
      </w:r>
    </w:p>
    <w:p w:rsidR="00E66F4F" w:rsidRDefault="00E66F4F">
      <w:pPr>
        <w:pStyle w:val="Teksttreci1"/>
        <w:numPr>
          <w:ilvl w:val="0"/>
          <w:numId w:val="29"/>
        </w:numPr>
        <w:shd w:val="clear" w:color="auto" w:fill="auto"/>
        <w:tabs>
          <w:tab w:val="left" w:pos="165"/>
        </w:tabs>
        <w:spacing w:before="0" w:after="0"/>
        <w:ind w:left="40" w:firstLine="0"/>
        <w:jc w:val="left"/>
      </w:pPr>
      <w:r>
        <w:t>zag</w:t>
      </w:r>
      <w:r>
        <w:rPr>
          <w:rFonts w:hint="eastAsia"/>
        </w:rPr>
        <w:t>ę</w:t>
      </w:r>
      <w:r>
        <w:t>szczenie wyprofilowanej warstwy,</w:t>
      </w:r>
    </w:p>
    <w:p w:rsidR="00E66F4F" w:rsidRDefault="00E66F4F">
      <w:pPr>
        <w:pStyle w:val="Teksttreci1"/>
        <w:numPr>
          <w:ilvl w:val="0"/>
          <w:numId w:val="29"/>
        </w:numPr>
        <w:shd w:val="clear" w:color="auto" w:fill="auto"/>
        <w:tabs>
          <w:tab w:val="left" w:pos="165"/>
        </w:tabs>
        <w:spacing w:before="0" w:after="0"/>
        <w:ind w:left="40" w:firstLine="0"/>
        <w:jc w:val="left"/>
      </w:pPr>
      <w:r>
        <w:t>przeprowadzenie pomiar</w:t>
      </w:r>
      <w:r>
        <w:rPr>
          <w:rFonts w:hint="eastAsia"/>
        </w:rPr>
        <w:t>ó</w:t>
      </w:r>
      <w:r>
        <w:t>w i bada</w:t>
      </w:r>
      <w:r>
        <w:rPr>
          <w:rFonts w:hint="eastAsia"/>
        </w:rPr>
        <w:t>ń</w:t>
      </w:r>
      <w:r>
        <w:t xml:space="preserve"> laboratoryjnych wymaganych w specyfikacji technicznej,</w:t>
      </w:r>
    </w:p>
    <w:p w:rsidR="00E66F4F" w:rsidRDefault="00E66F4F">
      <w:pPr>
        <w:pStyle w:val="Teksttreci1"/>
        <w:numPr>
          <w:ilvl w:val="0"/>
          <w:numId w:val="29"/>
        </w:numPr>
        <w:shd w:val="clear" w:color="auto" w:fill="auto"/>
        <w:tabs>
          <w:tab w:val="left" w:pos="160"/>
        </w:tabs>
        <w:spacing w:before="0" w:after="299"/>
        <w:ind w:left="40" w:firstLine="0"/>
        <w:jc w:val="left"/>
      </w:pPr>
      <w:r>
        <w:t>utrzymanie warstwy.</w:t>
      </w:r>
    </w:p>
    <w:p w:rsidR="00E66F4F" w:rsidRDefault="00E66F4F">
      <w:pPr>
        <w:pStyle w:val="Teksttreci1"/>
        <w:shd w:val="clear" w:color="auto" w:fill="auto"/>
        <w:spacing w:before="0" w:after="14" w:line="190" w:lineRule="exact"/>
        <w:ind w:left="40" w:firstLine="0"/>
        <w:jc w:val="left"/>
      </w:pPr>
      <w:r>
        <w:t>Cena wykonania 1 m2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 z geow</w:t>
      </w:r>
      <w:r>
        <w:rPr>
          <w:rFonts w:hint="eastAsia"/>
        </w:rPr>
        <w:t>łó</w:t>
      </w:r>
      <w:r>
        <w:t>knin obejmuje:</w:t>
      </w:r>
    </w:p>
    <w:p w:rsidR="00E66F4F" w:rsidRDefault="00E66F4F">
      <w:pPr>
        <w:pStyle w:val="Teksttreci1"/>
        <w:numPr>
          <w:ilvl w:val="0"/>
          <w:numId w:val="29"/>
        </w:numPr>
        <w:shd w:val="clear" w:color="auto" w:fill="auto"/>
        <w:tabs>
          <w:tab w:val="left" w:pos="170"/>
        </w:tabs>
        <w:spacing w:before="0" w:after="0" w:line="190" w:lineRule="exact"/>
        <w:ind w:left="40" w:firstLine="0"/>
        <w:jc w:val="left"/>
      </w:pPr>
      <w:r>
        <w:t>prace pomiarowe,</w:t>
      </w:r>
      <w:r>
        <w:br w:type="page"/>
      </w:r>
    </w:p>
    <w:p w:rsidR="00E66F4F" w:rsidRDefault="00E66F4F">
      <w:pPr>
        <w:pStyle w:val="Teksttreci1"/>
        <w:numPr>
          <w:ilvl w:val="0"/>
          <w:numId w:val="29"/>
        </w:numPr>
        <w:shd w:val="clear" w:color="auto" w:fill="auto"/>
        <w:tabs>
          <w:tab w:val="left" w:pos="140"/>
        </w:tabs>
        <w:spacing w:before="0" w:after="0"/>
        <w:ind w:left="20" w:firstLine="0"/>
      </w:pPr>
      <w:r>
        <w:lastRenderedPageBreak/>
        <w:t>dostarczenie i roz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enie na uprzednio przygotowanym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u warstwy geow</w:t>
      </w:r>
      <w:r>
        <w:rPr>
          <w:rFonts w:hint="eastAsia"/>
        </w:rPr>
        <w:t>łó</w:t>
      </w:r>
      <w:r>
        <w:t>knin,</w:t>
      </w:r>
    </w:p>
    <w:p w:rsidR="00E66F4F" w:rsidRDefault="00E66F4F">
      <w:pPr>
        <w:pStyle w:val="Teksttreci1"/>
        <w:numPr>
          <w:ilvl w:val="0"/>
          <w:numId w:val="29"/>
        </w:numPr>
        <w:shd w:val="clear" w:color="auto" w:fill="auto"/>
        <w:tabs>
          <w:tab w:val="left" w:pos="140"/>
        </w:tabs>
        <w:spacing w:before="0" w:after="0"/>
        <w:ind w:left="20" w:firstLine="0"/>
      </w:pPr>
      <w:r>
        <w:t>pomiary kontrolne wymagane w specyfikacji technicznej,</w:t>
      </w:r>
    </w:p>
    <w:p w:rsidR="00E66F4F" w:rsidRDefault="00E66F4F">
      <w:pPr>
        <w:pStyle w:val="Teksttreci1"/>
        <w:framePr w:w="1744" w:h="2962" w:hSpace="248" w:vSpace="274" w:wrap="around" w:vAnchor="text" w:hAnchor="margin" w:x="44" w:y="1259"/>
        <w:numPr>
          <w:ilvl w:val="0"/>
          <w:numId w:val="24"/>
        </w:numPr>
        <w:shd w:val="clear" w:color="auto" w:fill="auto"/>
        <w:tabs>
          <w:tab w:val="left" w:pos="283"/>
        </w:tabs>
        <w:spacing w:before="0" w:after="0"/>
        <w:ind w:firstLine="0"/>
        <w:jc w:val="left"/>
      </w:pPr>
      <w:r>
        <w:t>PN-B-04481</w:t>
      </w:r>
    </w:p>
    <w:p w:rsidR="00E66F4F" w:rsidRDefault="00E66F4F">
      <w:pPr>
        <w:pStyle w:val="Teksttreci1"/>
        <w:framePr w:w="1744" w:h="2962" w:hSpace="248" w:vSpace="274" w:wrap="around" w:vAnchor="text" w:hAnchor="margin" w:x="44" w:y="1259"/>
        <w:numPr>
          <w:ilvl w:val="0"/>
          <w:numId w:val="24"/>
        </w:numPr>
        <w:shd w:val="clear" w:color="auto" w:fill="auto"/>
        <w:tabs>
          <w:tab w:val="left" w:pos="278"/>
        </w:tabs>
        <w:spacing w:before="0" w:after="0"/>
        <w:ind w:firstLine="0"/>
        <w:jc w:val="left"/>
      </w:pPr>
      <w:r>
        <w:t>PN-B-06714-17</w:t>
      </w:r>
    </w:p>
    <w:p w:rsidR="00E66F4F" w:rsidRDefault="00E66F4F">
      <w:pPr>
        <w:pStyle w:val="Teksttreci1"/>
        <w:framePr w:w="1744" w:h="2962" w:hSpace="248" w:vSpace="274" w:wrap="around" w:vAnchor="text" w:hAnchor="margin" w:x="44" w:y="1259"/>
        <w:numPr>
          <w:ilvl w:val="0"/>
          <w:numId w:val="24"/>
        </w:numPr>
        <w:shd w:val="clear" w:color="auto" w:fill="auto"/>
        <w:tabs>
          <w:tab w:val="left" w:pos="288"/>
        </w:tabs>
        <w:spacing w:before="0" w:after="29"/>
        <w:ind w:firstLine="0"/>
        <w:jc w:val="left"/>
      </w:pPr>
      <w:r>
        <w:t>PN-B-11111</w:t>
      </w:r>
    </w:p>
    <w:p w:rsidR="00E66F4F" w:rsidRDefault="00E66F4F">
      <w:pPr>
        <w:pStyle w:val="Teksttreci1"/>
        <w:framePr w:w="1744" w:h="2962" w:hSpace="248" w:vSpace="274" w:wrap="around" w:vAnchor="text" w:hAnchor="margin" w:x="44" w:y="1259"/>
        <w:numPr>
          <w:ilvl w:val="0"/>
          <w:numId w:val="24"/>
        </w:numPr>
        <w:shd w:val="clear" w:color="auto" w:fill="auto"/>
        <w:tabs>
          <w:tab w:val="left" w:pos="283"/>
        </w:tabs>
        <w:spacing w:before="0" w:after="0" w:line="528" w:lineRule="exact"/>
        <w:ind w:firstLine="0"/>
        <w:jc w:val="left"/>
      </w:pPr>
      <w:r>
        <w:t>PN-B-11112</w:t>
      </w:r>
    </w:p>
    <w:p w:rsidR="00E66F4F" w:rsidRDefault="00E66F4F">
      <w:pPr>
        <w:pStyle w:val="Teksttreci1"/>
        <w:framePr w:w="1744" w:h="2962" w:hSpace="248" w:vSpace="274" w:wrap="around" w:vAnchor="text" w:hAnchor="margin" w:x="44" w:y="1259"/>
        <w:numPr>
          <w:ilvl w:val="0"/>
          <w:numId w:val="24"/>
        </w:numPr>
        <w:shd w:val="clear" w:color="auto" w:fill="auto"/>
        <w:tabs>
          <w:tab w:val="left" w:pos="283"/>
        </w:tabs>
        <w:spacing w:before="0" w:after="0" w:line="528" w:lineRule="exact"/>
        <w:ind w:firstLine="0"/>
        <w:jc w:val="left"/>
      </w:pPr>
      <w:r>
        <w:t>PN-B-11113</w:t>
      </w:r>
    </w:p>
    <w:p w:rsidR="00E66F4F" w:rsidRDefault="00E66F4F">
      <w:pPr>
        <w:pStyle w:val="Teksttreci1"/>
        <w:framePr w:w="1744" w:h="2962" w:hSpace="248" w:vSpace="274" w:wrap="around" w:vAnchor="text" w:hAnchor="margin" w:x="44" w:y="1259"/>
        <w:numPr>
          <w:ilvl w:val="0"/>
          <w:numId w:val="24"/>
        </w:numPr>
        <w:shd w:val="clear" w:color="auto" w:fill="auto"/>
        <w:tabs>
          <w:tab w:val="left" w:pos="283"/>
        </w:tabs>
        <w:spacing w:before="0" w:after="0" w:line="528" w:lineRule="exact"/>
        <w:ind w:firstLine="0"/>
        <w:jc w:val="left"/>
      </w:pPr>
      <w:r>
        <w:t>BN-64/8931-02</w:t>
      </w:r>
    </w:p>
    <w:p w:rsidR="00E66F4F" w:rsidRDefault="00E66F4F">
      <w:pPr>
        <w:pStyle w:val="Teksttreci1"/>
        <w:framePr w:w="1744" w:h="2962" w:hSpace="248" w:vSpace="274" w:wrap="around" w:vAnchor="text" w:hAnchor="margin" w:x="44" w:y="1259"/>
        <w:numPr>
          <w:ilvl w:val="0"/>
          <w:numId w:val="24"/>
        </w:numPr>
        <w:shd w:val="clear" w:color="auto" w:fill="auto"/>
        <w:tabs>
          <w:tab w:val="left" w:pos="283"/>
        </w:tabs>
        <w:spacing w:before="0" w:after="0" w:line="528" w:lineRule="exact"/>
        <w:ind w:firstLine="0"/>
        <w:jc w:val="left"/>
      </w:pPr>
      <w:r>
        <w:t>BN-68/8931-04</w:t>
      </w:r>
    </w:p>
    <w:p w:rsidR="00E66F4F" w:rsidRDefault="00E66F4F">
      <w:pPr>
        <w:pStyle w:val="Teksttreci1"/>
        <w:numPr>
          <w:ilvl w:val="0"/>
          <w:numId w:val="29"/>
        </w:numPr>
        <w:shd w:val="clear" w:color="auto" w:fill="auto"/>
        <w:tabs>
          <w:tab w:val="left" w:pos="140"/>
        </w:tabs>
        <w:spacing w:before="0" w:after="240"/>
        <w:ind w:left="20" w:firstLine="0"/>
      </w:pPr>
      <w:r>
        <w:t>utrzymanie warstwy.</w:t>
      </w:r>
    </w:p>
    <w:p w:rsidR="00E66F4F" w:rsidRDefault="00E66F4F">
      <w:pPr>
        <w:pStyle w:val="Teksttreci50"/>
        <w:shd w:val="clear" w:color="auto" w:fill="auto"/>
        <w:spacing w:before="0"/>
        <w:ind w:left="20" w:right="100" w:firstLine="0"/>
      </w:pPr>
      <w:bookmarkStart w:id="160" w:name="bookmark160"/>
      <w:r>
        <w:t>10. PRZEPISY ZWI</w:t>
      </w:r>
      <w:r>
        <w:rPr>
          <w:rFonts w:hint="eastAsia"/>
        </w:rPr>
        <w:t>Ą</w:t>
      </w:r>
      <w:r>
        <w:t>ZANE 10.1. Normy</w:t>
      </w:r>
      <w:bookmarkEnd w:id="160"/>
    </w:p>
    <w:p w:rsidR="00DE6EAD" w:rsidRDefault="00DE6EAD">
      <w:pPr>
        <w:pStyle w:val="Teksttreci1"/>
        <w:shd w:val="clear" w:color="auto" w:fill="auto"/>
        <w:spacing w:before="0" w:after="0"/>
        <w:ind w:left="20" w:right="100" w:firstLine="0"/>
      </w:pPr>
    </w:p>
    <w:p w:rsidR="00DE6EAD" w:rsidRDefault="00E66F4F">
      <w:pPr>
        <w:pStyle w:val="Teksttreci1"/>
        <w:shd w:val="clear" w:color="auto" w:fill="auto"/>
        <w:spacing w:before="0" w:after="0"/>
        <w:ind w:left="20" w:right="100" w:firstLine="0"/>
      </w:pPr>
      <w:r>
        <w:t>Grunty budowlane. Badania pr</w:t>
      </w:r>
      <w:r>
        <w:rPr>
          <w:rFonts w:hint="eastAsia"/>
        </w:rPr>
        <w:t>ó</w:t>
      </w:r>
      <w:r>
        <w:t xml:space="preserve">bek gruntu </w:t>
      </w:r>
    </w:p>
    <w:p w:rsidR="00DE6EAD" w:rsidRDefault="00E66F4F">
      <w:pPr>
        <w:pStyle w:val="Teksttreci1"/>
        <w:shd w:val="clear" w:color="auto" w:fill="auto"/>
        <w:spacing w:before="0" w:after="0"/>
        <w:ind w:left="20" w:right="100" w:firstLine="0"/>
      </w:pPr>
      <w:r>
        <w:t>Kruszywa mineralne. Badania. Oznaczanie wilgotno</w:t>
      </w:r>
      <w:r>
        <w:rPr>
          <w:rFonts w:hint="eastAsia"/>
        </w:rPr>
        <w:t>ś</w:t>
      </w:r>
      <w:r>
        <w:t xml:space="preserve">ci 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100" w:firstLine="0"/>
      </w:pPr>
      <w:r>
        <w:t xml:space="preserve">Kruszywo mineralne. Kruszywo naturalne do nawierzchni drogowych . </w:t>
      </w:r>
      <w:r>
        <w:rPr>
          <w:rFonts w:hint="eastAsia"/>
        </w:rPr>
        <w:t>Ż</w:t>
      </w:r>
      <w:r>
        <w:t>wir i mieszanka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100" w:firstLine="0"/>
      </w:pPr>
      <w:r>
        <w:t xml:space="preserve">Kruszywo mineralne. Kruszywo </w:t>
      </w:r>
      <w:r>
        <w:rPr>
          <w:rFonts w:hint="eastAsia"/>
        </w:rPr>
        <w:t>ł</w:t>
      </w:r>
      <w:r>
        <w:t>amane do nawierzchni drogowych</w:t>
      </w:r>
    </w:p>
    <w:p w:rsidR="00DE6EAD" w:rsidRDefault="00DE6EAD">
      <w:pPr>
        <w:pStyle w:val="Teksttreci1"/>
        <w:shd w:val="clear" w:color="auto" w:fill="auto"/>
        <w:spacing w:before="0" w:after="0"/>
        <w:ind w:left="20" w:right="100" w:firstLine="0"/>
      </w:pPr>
    </w:p>
    <w:p w:rsidR="00E66F4F" w:rsidRDefault="00E66F4F">
      <w:pPr>
        <w:pStyle w:val="Teksttreci1"/>
        <w:shd w:val="clear" w:color="auto" w:fill="auto"/>
        <w:spacing w:before="0" w:after="0"/>
        <w:ind w:left="20" w:right="100" w:firstLine="0"/>
      </w:pPr>
      <w:r>
        <w:t>Kruszywa mineralne. Kruszywo naturalne do nawierzchni drogowych. Piasek</w:t>
      </w:r>
    </w:p>
    <w:p w:rsidR="00DE6EAD" w:rsidRDefault="00DE6EAD">
      <w:pPr>
        <w:pStyle w:val="Teksttreci1"/>
        <w:shd w:val="clear" w:color="auto" w:fill="auto"/>
        <w:spacing w:before="0" w:after="0"/>
        <w:ind w:left="20" w:right="100" w:firstLine="0"/>
      </w:pPr>
    </w:p>
    <w:p w:rsidR="00DE6EAD" w:rsidRDefault="00E66F4F">
      <w:pPr>
        <w:pStyle w:val="Teksttreci1"/>
        <w:shd w:val="clear" w:color="auto" w:fill="auto"/>
        <w:spacing w:before="0" w:after="0"/>
        <w:ind w:left="20" w:right="100" w:firstLine="0"/>
        <w:jc w:val="left"/>
      </w:pPr>
      <w:r>
        <w:t>Drogi samochodowe. Oznaczanie modu</w:t>
      </w:r>
      <w:r>
        <w:rPr>
          <w:rFonts w:hint="eastAsia"/>
        </w:rPr>
        <w:t>ł</w:t>
      </w:r>
      <w:r>
        <w:t>u odkszta</w:t>
      </w:r>
      <w:r>
        <w:rPr>
          <w:rFonts w:hint="eastAsia"/>
        </w:rPr>
        <w:t>ł</w:t>
      </w:r>
      <w:r>
        <w:t>cenia nawierzchni podatnych i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 przez obci</w:t>
      </w:r>
      <w:r>
        <w:rPr>
          <w:rFonts w:hint="eastAsia"/>
        </w:rPr>
        <w:t>ąż</w:t>
      </w:r>
      <w:r>
        <w:t>enie p</w:t>
      </w:r>
      <w:r>
        <w:rPr>
          <w:rFonts w:hint="eastAsia"/>
        </w:rPr>
        <w:t>ł</w:t>
      </w:r>
      <w:r>
        <w:t>yt</w:t>
      </w:r>
      <w:r>
        <w:rPr>
          <w:rFonts w:hint="eastAsia"/>
        </w:rPr>
        <w:t>ą</w:t>
      </w:r>
      <w:r w:rsidR="00DE6EAD">
        <w:t>.</w:t>
      </w:r>
      <w:r>
        <w:t xml:space="preserve"> 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100" w:firstLine="0"/>
        <w:jc w:val="left"/>
        <w:sectPr w:rsidR="00E66F4F">
          <w:type w:val="continuous"/>
          <w:pgSz w:w="11905" w:h="16837"/>
          <w:pgMar w:top="1450" w:right="1450" w:bottom="1428" w:left="1220" w:header="0" w:footer="3" w:gutter="0"/>
          <w:cols w:space="720"/>
          <w:noEndnote/>
          <w:docGrid w:linePitch="360"/>
        </w:sectPr>
      </w:pPr>
      <w:r>
        <w:t>Drogi samochodowe. Pomiar r</w:t>
      </w:r>
      <w:r>
        <w:rPr>
          <w:rFonts w:hint="eastAsia"/>
        </w:rPr>
        <w:t>ó</w:t>
      </w:r>
      <w:r>
        <w:t>wno</w:t>
      </w:r>
      <w:r>
        <w:rPr>
          <w:rFonts w:hint="eastAsia"/>
        </w:rPr>
        <w:t>ś</w:t>
      </w:r>
      <w:r>
        <w:t xml:space="preserve">ci nawierzchni planografem i </w:t>
      </w:r>
      <w:r>
        <w:rPr>
          <w:rFonts w:hint="eastAsia"/>
        </w:rPr>
        <w:t>ł</w:t>
      </w:r>
      <w:r>
        <w:t>at</w:t>
      </w:r>
      <w:r>
        <w:rPr>
          <w:rFonts w:hint="eastAsia"/>
        </w:rPr>
        <w:t>ą</w:t>
      </w:r>
    </w:p>
    <w:p w:rsidR="00E66F4F" w:rsidRDefault="00E66F4F">
      <w:pPr>
        <w:pStyle w:val="Teksttreci40"/>
        <w:shd w:val="clear" w:color="auto" w:fill="auto"/>
        <w:ind w:left="320"/>
      </w:pPr>
      <w:r>
        <w:lastRenderedPageBreak/>
        <w:t>SZCZEG</w:t>
      </w:r>
      <w:r>
        <w:rPr>
          <w:rFonts w:hint="eastAsia"/>
        </w:rPr>
        <w:t>ÓŁ</w:t>
      </w:r>
      <w:r>
        <w:t>OWE SPECYFIKACJE TECHNICZNE</w:t>
      </w:r>
    </w:p>
    <w:p w:rsidR="00E66F4F" w:rsidRDefault="00E66F4F">
      <w:pPr>
        <w:pStyle w:val="Teksttreci40"/>
        <w:shd w:val="clear" w:color="auto" w:fill="auto"/>
        <w:ind w:left="2680"/>
      </w:pPr>
      <w:r>
        <w:t>D - 04.04.00</w:t>
      </w:r>
    </w:p>
    <w:p w:rsidR="00E66F4F" w:rsidRDefault="00E66F4F">
      <w:pPr>
        <w:pStyle w:val="Teksttreci40"/>
        <w:shd w:val="clear" w:color="auto" w:fill="auto"/>
        <w:sectPr w:rsidR="00E66F4F" w:rsidSect="00E66F4F">
          <w:pgSz w:w="11905" w:h="16837"/>
          <w:pgMar w:top="824" w:right="2134" w:bottom="9495" w:left="2494" w:header="0" w:footer="3" w:gutter="0"/>
          <w:cols w:space="720"/>
          <w:noEndnote/>
          <w:docGrid w:linePitch="360"/>
        </w:sectPr>
      </w:pPr>
      <w:r>
        <w:t>PODBUDOWA Z KRUSZYW. WYMAGANIA OG</w:t>
      </w:r>
      <w:r>
        <w:rPr>
          <w:rFonts w:hint="eastAsia"/>
        </w:rPr>
        <w:t>Ó</w:t>
      </w:r>
      <w:r>
        <w:t>LNE.</w:t>
      </w:r>
    </w:p>
    <w:p w:rsidR="00E66F4F" w:rsidRDefault="00E66F4F">
      <w:pPr>
        <w:pStyle w:val="Nagwek20"/>
        <w:keepNext/>
        <w:keepLines/>
        <w:numPr>
          <w:ilvl w:val="1"/>
          <w:numId w:val="29"/>
        </w:numPr>
        <w:shd w:val="clear" w:color="auto" w:fill="auto"/>
        <w:tabs>
          <w:tab w:val="left" w:pos="231"/>
        </w:tabs>
        <w:spacing w:after="0" w:line="264" w:lineRule="exact"/>
        <w:ind w:left="20" w:firstLine="0"/>
      </w:pPr>
      <w:bookmarkStart w:id="161" w:name="bookmark161"/>
      <w:r>
        <w:lastRenderedPageBreak/>
        <w:t>WST</w:t>
      </w:r>
      <w:r>
        <w:rPr>
          <w:rFonts w:hint="eastAsia"/>
        </w:rPr>
        <w:t>Ę</w:t>
      </w:r>
      <w:r>
        <w:t>P</w:t>
      </w:r>
      <w:bookmarkEnd w:id="161"/>
    </w:p>
    <w:p w:rsidR="00E66F4F" w:rsidRDefault="00E66F4F">
      <w:pPr>
        <w:pStyle w:val="Nagwek20"/>
        <w:keepNext/>
        <w:keepLines/>
        <w:numPr>
          <w:ilvl w:val="2"/>
          <w:numId w:val="29"/>
        </w:numPr>
        <w:shd w:val="clear" w:color="auto" w:fill="auto"/>
        <w:tabs>
          <w:tab w:val="left" w:pos="409"/>
        </w:tabs>
        <w:spacing w:after="0" w:line="264" w:lineRule="exact"/>
        <w:ind w:left="20" w:firstLine="0"/>
      </w:pPr>
      <w:bookmarkStart w:id="162" w:name="bookmark162"/>
      <w:r>
        <w:t>Przedmiot SST</w:t>
      </w:r>
      <w:bookmarkEnd w:id="162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Przedmiotem niniejszej szczeg</w:t>
      </w:r>
      <w:r>
        <w:rPr>
          <w:rFonts w:hint="eastAsia"/>
        </w:rPr>
        <w:t>ół</w:t>
      </w:r>
      <w:r>
        <w:t>owej specyfikacji technicznej (SST) s</w:t>
      </w:r>
      <w:r>
        <w:rPr>
          <w:rFonts w:hint="eastAsia"/>
        </w:rPr>
        <w:t>ą</w:t>
      </w:r>
      <w:r>
        <w:t xml:space="preserve"> wymagania og</w:t>
      </w:r>
      <w:r>
        <w:rPr>
          <w:rFonts w:hint="eastAsia"/>
        </w:rPr>
        <w:t>ó</w:t>
      </w:r>
      <w:r>
        <w:t>lne dotycz</w:t>
      </w:r>
      <w:r>
        <w:rPr>
          <w:rFonts w:hint="eastAsia"/>
        </w:rPr>
        <w:t>ą</w:t>
      </w:r>
      <w:r>
        <w:t>ce wykonania i odbioru rob</w:t>
      </w:r>
      <w:r>
        <w:rPr>
          <w:rFonts w:hint="eastAsia"/>
        </w:rPr>
        <w:t>ó</w:t>
      </w:r>
      <w:r>
        <w:t>t zwi</w:t>
      </w:r>
      <w:r>
        <w:rPr>
          <w:rFonts w:hint="eastAsia"/>
        </w:rPr>
        <w:t>ą</w:t>
      </w:r>
      <w:r>
        <w:t>zanych z wykonywaniem podbudowy z kruszyw stabilizowanych mechanicznie na budowie:</w:t>
      </w:r>
      <w:r>
        <w:rPr>
          <w:rStyle w:val="TeksttreciPogrubienie3"/>
        </w:rPr>
        <w:t xml:space="preserve"> </w:t>
      </w:r>
      <w:r>
        <w:rPr>
          <w:rStyle w:val="TeksttreciPogrubienie3"/>
          <w:rFonts w:hint="eastAsia"/>
        </w:rPr>
        <w:t>Przebudowa drogi gminnej Janów-Ruszki dz. Nr ewid. 2 o długości 1000  mb</w:t>
      </w:r>
    </w:p>
    <w:p w:rsidR="00E66F4F" w:rsidRDefault="00E66F4F">
      <w:pPr>
        <w:pStyle w:val="Nagwek20"/>
        <w:keepNext/>
        <w:keepLines/>
        <w:numPr>
          <w:ilvl w:val="2"/>
          <w:numId w:val="29"/>
        </w:numPr>
        <w:shd w:val="clear" w:color="auto" w:fill="auto"/>
        <w:tabs>
          <w:tab w:val="left" w:pos="404"/>
        </w:tabs>
        <w:spacing w:after="0" w:line="264" w:lineRule="exact"/>
        <w:ind w:left="20" w:firstLine="0"/>
      </w:pPr>
      <w:bookmarkStart w:id="163" w:name="bookmark163"/>
      <w:r>
        <w:t>Zakres stosowania SST</w:t>
      </w:r>
      <w:bookmarkEnd w:id="163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Niniejsza szczeg</w:t>
      </w:r>
      <w:r>
        <w:rPr>
          <w:rFonts w:hint="eastAsia"/>
        </w:rPr>
        <w:t>ół</w:t>
      </w:r>
      <w:r>
        <w:t>owa specyfikacja techniczna (SST) jest stosowana jako dokument przetargowy i kontraktowy przy zlecaniu i realizacji rob</w:t>
      </w:r>
      <w:r>
        <w:rPr>
          <w:rFonts w:hint="eastAsia"/>
        </w:rPr>
        <w:t>ó</w:t>
      </w:r>
      <w:r>
        <w:t>t wymienionych w punkcie 1.1. .</w:t>
      </w:r>
    </w:p>
    <w:p w:rsidR="00E66F4F" w:rsidRDefault="00E66F4F">
      <w:pPr>
        <w:pStyle w:val="Nagwek20"/>
        <w:keepNext/>
        <w:keepLines/>
        <w:numPr>
          <w:ilvl w:val="2"/>
          <w:numId w:val="29"/>
        </w:numPr>
        <w:shd w:val="clear" w:color="auto" w:fill="auto"/>
        <w:tabs>
          <w:tab w:val="left" w:pos="404"/>
        </w:tabs>
        <w:spacing w:after="0" w:line="264" w:lineRule="exact"/>
        <w:ind w:left="20" w:firstLine="0"/>
      </w:pPr>
      <w:bookmarkStart w:id="164" w:name="bookmark164"/>
      <w:r>
        <w:t>Zakres rob</w:t>
      </w:r>
      <w:r>
        <w:rPr>
          <w:rFonts w:hint="eastAsia"/>
        </w:rPr>
        <w:t>ó</w:t>
      </w:r>
      <w:r>
        <w:t>t obj</w:t>
      </w:r>
      <w:r>
        <w:rPr>
          <w:rFonts w:hint="eastAsia"/>
        </w:rPr>
        <w:t>ę</w:t>
      </w:r>
      <w:r>
        <w:t>tych SST</w:t>
      </w:r>
      <w:bookmarkEnd w:id="164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  <w:jc w:val="left"/>
      </w:pPr>
      <w:r>
        <w:t>Ustalenia zawarte w niniejszej specyfikacji dotycz</w:t>
      </w:r>
      <w:r>
        <w:rPr>
          <w:rFonts w:hint="eastAsia"/>
        </w:rPr>
        <w:t>ą</w:t>
      </w:r>
      <w:r>
        <w:t xml:space="preserve"> zasad prowadzenia rob</w:t>
      </w:r>
      <w:r>
        <w:rPr>
          <w:rFonts w:hint="eastAsia"/>
        </w:rPr>
        <w:t>ó</w:t>
      </w:r>
      <w:r>
        <w:t>t zwi</w:t>
      </w:r>
      <w:r>
        <w:rPr>
          <w:rFonts w:hint="eastAsia"/>
        </w:rPr>
        <w:t>ą</w:t>
      </w:r>
      <w:r>
        <w:t>zanych z wykonywaniem podbud</w:t>
      </w:r>
      <w:r>
        <w:rPr>
          <w:rFonts w:hint="eastAsia"/>
        </w:rPr>
        <w:t>ó</w:t>
      </w:r>
      <w:r>
        <w:t>w z kruszyw stabilizowanych mechanicznie wg PN-S-06102 [21] i obejmuj</w:t>
      </w:r>
      <w:r>
        <w:rPr>
          <w:rFonts w:hint="eastAsia"/>
        </w:rPr>
        <w:t>ą</w:t>
      </w:r>
      <w:r>
        <w:t xml:space="preserve"> SST D-04.04.01 Podbudowy z kruszywa </w:t>
      </w:r>
      <w:r>
        <w:rPr>
          <w:rFonts w:hint="eastAsia"/>
        </w:rPr>
        <w:t>ł</w:t>
      </w:r>
      <w:r>
        <w:t>amanego i naturalnego stabilizowanego mechanicznie. Podbudow</w:t>
      </w:r>
      <w:r>
        <w:rPr>
          <w:rFonts w:hint="eastAsia"/>
        </w:rPr>
        <w:t>ę</w:t>
      </w:r>
      <w:r>
        <w:t xml:space="preserve"> z kruszyw stabilizowanych mechanicznie wykonuje si</w:t>
      </w:r>
      <w:r>
        <w:rPr>
          <w:rFonts w:hint="eastAsia"/>
        </w:rPr>
        <w:t>ę</w:t>
      </w:r>
      <w:r>
        <w:t>, zgodnie z ustaleniami podanymi w dokumentacji projektowej.</w:t>
      </w:r>
    </w:p>
    <w:p w:rsidR="00E66F4F" w:rsidRDefault="00E66F4F">
      <w:pPr>
        <w:pStyle w:val="Nagwek20"/>
        <w:keepNext/>
        <w:keepLines/>
        <w:numPr>
          <w:ilvl w:val="2"/>
          <w:numId w:val="29"/>
        </w:numPr>
        <w:shd w:val="clear" w:color="auto" w:fill="auto"/>
        <w:tabs>
          <w:tab w:val="left" w:pos="404"/>
        </w:tabs>
        <w:spacing w:after="0" w:line="264" w:lineRule="exact"/>
        <w:ind w:left="20" w:firstLine="0"/>
      </w:pPr>
      <w:bookmarkStart w:id="165" w:name="bookmark165"/>
      <w:r>
        <w:t>Okre</w:t>
      </w:r>
      <w:r>
        <w:rPr>
          <w:rFonts w:hint="eastAsia"/>
        </w:rPr>
        <w:t>ś</w:t>
      </w:r>
      <w:r>
        <w:t>lenia podstawowe</w:t>
      </w:r>
      <w:bookmarkEnd w:id="165"/>
    </w:p>
    <w:p w:rsidR="00E66F4F" w:rsidRDefault="00E66F4F">
      <w:pPr>
        <w:pStyle w:val="Teksttreci1"/>
        <w:numPr>
          <w:ilvl w:val="3"/>
          <w:numId w:val="29"/>
        </w:numPr>
        <w:shd w:val="clear" w:color="auto" w:fill="auto"/>
        <w:tabs>
          <w:tab w:val="left" w:pos="596"/>
        </w:tabs>
        <w:spacing w:before="0" w:after="0"/>
        <w:ind w:left="20" w:right="20" w:firstLine="0"/>
      </w:pPr>
      <w:r>
        <w:rPr>
          <w:rStyle w:val="TeksttreciPogrubienie3"/>
        </w:rPr>
        <w:t>Stabilizacja mechaniczna</w:t>
      </w:r>
      <w:r>
        <w:t xml:space="preserve"> - proces technologiczny, polegaj</w:t>
      </w:r>
      <w:r>
        <w:rPr>
          <w:rFonts w:hint="eastAsia"/>
        </w:rPr>
        <w:t>ą</w:t>
      </w:r>
      <w:r>
        <w:t>cy na odpowiednim zag</w:t>
      </w:r>
      <w:r>
        <w:rPr>
          <w:rFonts w:hint="eastAsia"/>
        </w:rPr>
        <w:t>ę</w:t>
      </w:r>
      <w:r>
        <w:t>szczeniu w optymalnej wilgotno</w:t>
      </w:r>
      <w:r>
        <w:rPr>
          <w:rFonts w:hint="eastAsia"/>
        </w:rPr>
        <w:t>ś</w:t>
      </w:r>
      <w:r>
        <w:t>ci kruszywa o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ciwie dobranym uziarnieniu.</w:t>
      </w:r>
    </w:p>
    <w:p w:rsidR="00E66F4F" w:rsidRDefault="00E66F4F">
      <w:pPr>
        <w:pStyle w:val="Teksttreci1"/>
        <w:numPr>
          <w:ilvl w:val="3"/>
          <w:numId w:val="29"/>
        </w:numPr>
        <w:shd w:val="clear" w:color="auto" w:fill="auto"/>
        <w:tabs>
          <w:tab w:val="left" w:pos="678"/>
        </w:tabs>
        <w:spacing w:before="0" w:after="0"/>
        <w:ind w:left="20" w:right="20" w:firstLine="0"/>
        <w:jc w:val="left"/>
      </w:pPr>
      <w:r>
        <w:lastRenderedPageBreak/>
        <w:t>Pozosta</w:t>
      </w:r>
      <w:r>
        <w:rPr>
          <w:rFonts w:hint="eastAsia"/>
        </w:rPr>
        <w:t>ł</w:t>
      </w:r>
      <w:r>
        <w:t>e okre</w:t>
      </w:r>
      <w:r>
        <w:rPr>
          <w:rFonts w:hint="eastAsia"/>
        </w:rPr>
        <w:t>ś</w:t>
      </w:r>
      <w:r>
        <w:t>lenia podstawowe s</w:t>
      </w:r>
      <w:r>
        <w:rPr>
          <w:rFonts w:hint="eastAsia"/>
        </w:rPr>
        <w:t>ą</w:t>
      </w:r>
      <w:r>
        <w:t xml:space="preserve"> zgodne z obowi</w:t>
      </w:r>
      <w:r>
        <w:rPr>
          <w:rFonts w:hint="eastAsia"/>
        </w:rPr>
        <w:t>ą</w:t>
      </w:r>
      <w:r>
        <w:t>zuj</w:t>
      </w:r>
      <w:r>
        <w:rPr>
          <w:rFonts w:hint="eastAsia"/>
        </w:rPr>
        <w:t>ą</w:t>
      </w:r>
      <w:r>
        <w:t xml:space="preserve">cymi, odpowiednimi polskimi normami oraz z definicjami podanymi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1.4 oraz w SST dotycz</w:t>
      </w:r>
      <w:r>
        <w:rPr>
          <w:rFonts w:hint="eastAsia"/>
        </w:rPr>
        <w:t>ą</w:t>
      </w:r>
      <w:r>
        <w:t>cych poszczeg</w:t>
      </w:r>
      <w:r>
        <w:rPr>
          <w:rFonts w:hint="eastAsia"/>
        </w:rPr>
        <w:t>ó</w:t>
      </w:r>
      <w:r>
        <w:t>lnych rodzaj</w:t>
      </w:r>
      <w:r>
        <w:rPr>
          <w:rFonts w:hint="eastAsia"/>
        </w:rPr>
        <w:t>ó</w:t>
      </w:r>
      <w:r>
        <w:t>w podbud</w:t>
      </w:r>
      <w:r>
        <w:rPr>
          <w:rFonts w:hint="eastAsia"/>
        </w:rPr>
        <w:t>ó</w:t>
      </w:r>
      <w:r>
        <w:t xml:space="preserve">w z kruszyw stabilizowanych mechanicznie: D-04.04.01 Podbudowy z kruszywa </w:t>
      </w:r>
      <w:r>
        <w:rPr>
          <w:rFonts w:hint="eastAsia"/>
        </w:rPr>
        <w:t>ł</w:t>
      </w:r>
      <w:r>
        <w:t>amanego i naturalnego stabilizowanego mechanicznie,</w:t>
      </w:r>
    </w:p>
    <w:p w:rsidR="00E66F4F" w:rsidRDefault="00E66F4F">
      <w:pPr>
        <w:pStyle w:val="Nagwek20"/>
        <w:keepNext/>
        <w:keepLines/>
        <w:numPr>
          <w:ilvl w:val="2"/>
          <w:numId w:val="29"/>
        </w:numPr>
        <w:shd w:val="clear" w:color="auto" w:fill="auto"/>
        <w:tabs>
          <w:tab w:val="left" w:pos="404"/>
        </w:tabs>
        <w:spacing w:after="0" w:line="264" w:lineRule="exact"/>
        <w:ind w:left="20" w:firstLine="0"/>
      </w:pPr>
      <w:bookmarkStart w:id="166" w:name="bookmark166"/>
      <w:r>
        <w:t>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rob</w:t>
      </w:r>
      <w:r>
        <w:rPr>
          <w:rFonts w:hint="eastAsia"/>
        </w:rPr>
        <w:t>ó</w:t>
      </w:r>
      <w:r>
        <w:t>t</w:t>
      </w:r>
      <w:bookmarkEnd w:id="166"/>
    </w:p>
    <w:p w:rsidR="00E66F4F" w:rsidRDefault="00E66F4F">
      <w:pPr>
        <w:pStyle w:val="Teksttreci1"/>
        <w:shd w:val="clear" w:color="auto" w:fill="auto"/>
        <w:spacing w:before="0" w:after="240"/>
        <w:ind w:left="460" w:firstLine="0"/>
        <w:jc w:val="left"/>
      </w:pPr>
      <w:r>
        <w:t>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rob</w:t>
      </w:r>
      <w:r>
        <w:rPr>
          <w:rFonts w:hint="eastAsia"/>
        </w:rPr>
        <w:t>ó</w:t>
      </w:r>
      <w:r>
        <w:t xml:space="preserve">t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1.5.</w:t>
      </w:r>
    </w:p>
    <w:p w:rsidR="00E66F4F" w:rsidRDefault="00E66F4F">
      <w:pPr>
        <w:pStyle w:val="Nagwek20"/>
        <w:keepNext/>
        <w:keepLines/>
        <w:numPr>
          <w:ilvl w:val="1"/>
          <w:numId w:val="29"/>
        </w:numPr>
        <w:shd w:val="clear" w:color="auto" w:fill="auto"/>
        <w:tabs>
          <w:tab w:val="left" w:pos="236"/>
        </w:tabs>
        <w:spacing w:after="0" w:line="264" w:lineRule="exact"/>
        <w:ind w:left="20" w:firstLine="0"/>
      </w:pPr>
      <w:bookmarkStart w:id="167" w:name="bookmark167"/>
      <w:r>
        <w:t>Materia</w:t>
      </w:r>
      <w:r>
        <w:rPr>
          <w:rFonts w:hint="eastAsia"/>
        </w:rPr>
        <w:t>ł</w:t>
      </w:r>
      <w:r>
        <w:t>y</w:t>
      </w:r>
      <w:bookmarkEnd w:id="167"/>
    </w:p>
    <w:p w:rsidR="00E66F4F" w:rsidRDefault="00E66F4F">
      <w:pPr>
        <w:pStyle w:val="Nagwek20"/>
        <w:keepNext/>
        <w:keepLines/>
        <w:numPr>
          <w:ilvl w:val="2"/>
          <w:numId w:val="29"/>
        </w:numPr>
        <w:shd w:val="clear" w:color="auto" w:fill="auto"/>
        <w:tabs>
          <w:tab w:val="left" w:pos="409"/>
        </w:tabs>
        <w:spacing w:after="0" w:line="264" w:lineRule="exact"/>
        <w:ind w:left="20" w:firstLine="0"/>
      </w:pPr>
      <w:bookmarkStart w:id="168" w:name="bookmark168"/>
      <w:r>
        <w:t>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materia</w:t>
      </w:r>
      <w:r>
        <w:rPr>
          <w:rFonts w:hint="eastAsia"/>
        </w:rPr>
        <w:t>łó</w:t>
      </w:r>
      <w:r>
        <w:t>w</w:t>
      </w:r>
      <w:bookmarkEnd w:id="168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materia</w:t>
      </w:r>
      <w:r>
        <w:rPr>
          <w:rFonts w:hint="eastAsia"/>
        </w:rPr>
        <w:t>łó</w:t>
      </w:r>
      <w:r>
        <w:t>w, ich pozyskiwania i sk</w:t>
      </w:r>
      <w:r>
        <w:rPr>
          <w:rFonts w:hint="eastAsia"/>
        </w:rPr>
        <w:t>ł</w:t>
      </w:r>
      <w:r>
        <w:t xml:space="preserve">adowania,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2.</w:t>
      </w:r>
    </w:p>
    <w:p w:rsidR="00E66F4F" w:rsidRDefault="00E66F4F">
      <w:pPr>
        <w:pStyle w:val="Nagwek20"/>
        <w:keepNext/>
        <w:keepLines/>
        <w:numPr>
          <w:ilvl w:val="2"/>
          <w:numId w:val="29"/>
        </w:numPr>
        <w:shd w:val="clear" w:color="auto" w:fill="auto"/>
        <w:tabs>
          <w:tab w:val="left" w:pos="409"/>
        </w:tabs>
        <w:spacing w:after="0" w:line="264" w:lineRule="exact"/>
        <w:ind w:left="20" w:firstLine="0"/>
      </w:pPr>
      <w:bookmarkStart w:id="169" w:name="bookmark169"/>
      <w:r>
        <w:t>Rodzaje materia</w:t>
      </w:r>
      <w:r>
        <w:rPr>
          <w:rFonts w:hint="eastAsia"/>
        </w:rPr>
        <w:t>łó</w:t>
      </w:r>
      <w:r>
        <w:t>w</w:t>
      </w:r>
      <w:bookmarkEnd w:id="169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Materia</w:t>
      </w:r>
      <w:r>
        <w:rPr>
          <w:rFonts w:hint="eastAsia"/>
        </w:rPr>
        <w:t>ł</w:t>
      </w:r>
      <w:r>
        <w:t>y stosowane do wykonania podbud</w:t>
      </w:r>
      <w:r>
        <w:rPr>
          <w:rFonts w:hint="eastAsia"/>
        </w:rPr>
        <w:t>ó</w:t>
      </w:r>
      <w:r>
        <w:t>w z kruszyw stabilizowanych mechanicznie podano w SST dotycz</w:t>
      </w:r>
      <w:r>
        <w:rPr>
          <w:rFonts w:hint="eastAsia"/>
        </w:rPr>
        <w:t>ą</w:t>
      </w:r>
      <w:r>
        <w:t>cych poszczeg</w:t>
      </w:r>
      <w:r>
        <w:rPr>
          <w:rFonts w:hint="eastAsia"/>
        </w:rPr>
        <w:t>ó</w:t>
      </w:r>
      <w:r>
        <w:t>lnych rodzaj</w:t>
      </w:r>
      <w:r>
        <w:rPr>
          <w:rFonts w:hint="eastAsia"/>
        </w:rPr>
        <w:t>ó</w:t>
      </w:r>
      <w:r>
        <w:t>w podbud</w:t>
      </w:r>
      <w:r>
        <w:rPr>
          <w:rFonts w:hint="eastAsia"/>
        </w:rPr>
        <w:t>ó</w:t>
      </w:r>
      <w:r>
        <w:t>w:</w:t>
      </w:r>
    </w:p>
    <w:p w:rsidR="00E66F4F" w:rsidRDefault="00E66F4F">
      <w:pPr>
        <w:pStyle w:val="Teksttreci1"/>
        <w:shd w:val="clear" w:color="auto" w:fill="auto"/>
        <w:spacing w:before="0" w:after="0"/>
        <w:ind w:left="20" w:firstLine="0"/>
      </w:pPr>
      <w:r>
        <w:t xml:space="preserve">D-04.04.01 Podbudowa z kruszywa </w:t>
      </w:r>
      <w:r>
        <w:rPr>
          <w:rFonts w:hint="eastAsia"/>
        </w:rPr>
        <w:t>ł</w:t>
      </w:r>
      <w:r>
        <w:t>amanego i naturalnego stabilizowanego mechanicznie,</w:t>
      </w:r>
    </w:p>
    <w:p w:rsidR="00E66F4F" w:rsidRDefault="00E66F4F">
      <w:pPr>
        <w:pStyle w:val="Nagwek20"/>
        <w:keepNext/>
        <w:keepLines/>
        <w:numPr>
          <w:ilvl w:val="2"/>
          <w:numId w:val="29"/>
        </w:numPr>
        <w:shd w:val="clear" w:color="auto" w:fill="auto"/>
        <w:tabs>
          <w:tab w:val="left" w:pos="399"/>
        </w:tabs>
        <w:spacing w:after="0" w:line="264" w:lineRule="exact"/>
        <w:ind w:left="20" w:right="6140" w:firstLine="0"/>
        <w:jc w:val="left"/>
      </w:pPr>
      <w:bookmarkStart w:id="170" w:name="bookmark170"/>
      <w:r>
        <w:t>Wymagania dla materia</w:t>
      </w:r>
      <w:r>
        <w:rPr>
          <w:rFonts w:hint="eastAsia"/>
        </w:rPr>
        <w:t>łó</w:t>
      </w:r>
      <w:r>
        <w:t>w 2.3.1. Uziarnienie kruszywa</w:t>
      </w:r>
      <w:bookmarkEnd w:id="170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  <w:sectPr w:rsidR="00E66F4F" w:rsidSect="00E66F4F">
          <w:type w:val="continuous"/>
          <w:pgSz w:w="11905" w:h="16837"/>
          <w:pgMar w:top="824" w:right="1409" w:bottom="1560" w:left="1409" w:header="0" w:footer="3" w:gutter="0"/>
          <w:cols w:space="720"/>
          <w:noEndnote/>
          <w:docGrid w:linePitch="360"/>
        </w:sectPr>
      </w:pPr>
      <w:r>
        <w:t>Krzywa uziarnienia kruszywa, okre</w:t>
      </w:r>
      <w:r>
        <w:rPr>
          <w:rFonts w:hint="eastAsia"/>
        </w:rPr>
        <w:t>ś</w:t>
      </w:r>
      <w:r>
        <w:t>lona wed</w:t>
      </w:r>
      <w:r>
        <w:rPr>
          <w:rFonts w:hint="eastAsia"/>
        </w:rPr>
        <w:t>ł</w:t>
      </w:r>
      <w:r>
        <w:t>ug PN-B-06714-15 [3] powinna le</w:t>
      </w:r>
      <w:r>
        <w:rPr>
          <w:rFonts w:hint="eastAsia"/>
        </w:rPr>
        <w:t>ż</w:t>
      </w:r>
      <w:r>
        <w:t>e</w:t>
      </w:r>
      <w:r>
        <w:rPr>
          <w:rFonts w:hint="eastAsia"/>
        </w:rPr>
        <w:t>ć</w:t>
      </w:r>
      <w:r>
        <w:t xml:space="preserve"> mi</w:t>
      </w:r>
      <w:r>
        <w:rPr>
          <w:rFonts w:hint="eastAsia"/>
        </w:rPr>
        <w:t>ę</w:t>
      </w:r>
      <w:r>
        <w:t>dzy krzywymi granicznymi p</w:t>
      </w:r>
      <w:r>
        <w:rPr>
          <w:rFonts w:hint="eastAsia"/>
        </w:rPr>
        <w:t>ó</w:t>
      </w:r>
      <w:r>
        <w:t>l dobrego uziarnienia podanymi na rysunku 1.</w:t>
      </w:r>
    </w:p>
    <w:p w:rsidR="00E66F4F" w:rsidRDefault="00AD2D8D">
      <w:pPr>
        <w:framePr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4693920" cy="294894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F4F" w:rsidRDefault="00E66F4F">
      <w:pPr>
        <w:pStyle w:val="Podpisobrazu0"/>
        <w:framePr w:wrap="notBeside" w:vAnchor="text" w:hAnchor="text" w:xAlign="center" w:y="1"/>
        <w:shd w:val="clear" w:color="auto" w:fill="auto"/>
        <w:jc w:val="center"/>
      </w:pPr>
      <w:r>
        <w:t>Rysunek 1. Pole dobrego uziarnienia kruszyw przeznaczonych na podbudowy wykonywane metod</w:t>
      </w:r>
      <w:r>
        <w:rPr>
          <w:rFonts w:hint="eastAsia"/>
        </w:rPr>
        <w:t>ą</w:t>
      </w:r>
      <w:r>
        <w:t xml:space="preserve"> stabilizacji mechanicznej</w:t>
      </w:r>
    </w:p>
    <w:p w:rsidR="00E66F4F" w:rsidRDefault="00E66F4F">
      <w:pPr>
        <w:rPr>
          <w:color w:val="auto"/>
          <w:sz w:val="2"/>
          <w:szCs w:val="2"/>
        </w:rPr>
      </w:pPr>
    </w:p>
    <w:p w:rsidR="00E66F4F" w:rsidRDefault="00E66F4F">
      <w:pPr>
        <w:pStyle w:val="Teksttreci1"/>
        <w:shd w:val="clear" w:color="auto" w:fill="auto"/>
        <w:spacing w:before="243" w:after="0"/>
        <w:ind w:left="280" w:right="1560" w:firstLine="0"/>
        <w:jc w:val="left"/>
      </w:pPr>
      <w:r>
        <w:t>1-2 kruszywo na podbudow</w:t>
      </w:r>
      <w:r>
        <w:rPr>
          <w:rFonts w:hint="eastAsia"/>
        </w:rPr>
        <w:t>ę</w:t>
      </w:r>
      <w:r>
        <w:t xml:space="preserve"> zasadnicz</w:t>
      </w:r>
      <w:r>
        <w:rPr>
          <w:rFonts w:hint="eastAsia"/>
        </w:rPr>
        <w:t>ą</w:t>
      </w:r>
      <w:r>
        <w:t xml:space="preserve"> (g</w:t>
      </w:r>
      <w:r>
        <w:rPr>
          <w:rFonts w:hint="eastAsia"/>
        </w:rPr>
        <w:t>ó</w:t>
      </w:r>
      <w:r>
        <w:t>rn</w:t>
      </w:r>
      <w:r>
        <w:rPr>
          <w:rFonts w:hint="eastAsia"/>
        </w:rPr>
        <w:t>ą</w:t>
      </w:r>
      <w:r>
        <w:t xml:space="preserve"> warstw</w:t>
      </w:r>
      <w:r>
        <w:rPr>
          <w:rFonts w:hint="eastAsia"/>
        </w:rPr>
        <w:t>ę</w:t>
      </w:r>
      <w:r>
        <w:t>) lub podbudow</w:t>
      </w:r>
      <w:r>
        <w:rPr>
          <w:rFonts w:hint="eastAsia"/>
        </w:rPr>
        <w:t>ę</w:t>
      </w:r>
      <w:r>
        <w:t xml:space="preserve"> jednowarstwow</w:t>
      </w:r>
      <w:r>
        <w:rPr>
          <w:rFonts w:hint="eastAsia"/>
        </w:rPr>
        <w:t>ą</w:t>
      </w:r>
      <w:r>
        <w:t xml:space="preserve"> 1-3 kruszywo na podbudow</w:t>
      </w:r>
      <w:r>
        <w:rPr>
          <w:rFonts w:hint="eastAsia"/>
        </w:rPr>
        <w:t>ę</w:t>
      </w:r>
      <w:r>
        <w:t xml:space="preserve"> pomocnicz</w:t>
      </w:r>
      <w:r>
        <w:rPr>
          <w:rFonts w:hint="eastAsia"/>
        </w:rPr>
        <w:t>ą</w:t>
      </w:r>
      <w:r>
        <w:t xml:space="preserve"> (doln</w:t>
      </w:r>
      <w:r>
        <w:rPr>
          <w:rFonts w:hint="eastAsia"/>
        </w:rPr>
        <w:t>ą</w:t>
      </w:r>
      <w:r>
        <w:t xml:space="preserve"> warstw</w:t>
      </w:r>
      <w:r>
        <w:rPr>
          <w:rFonts w:hint="eastAsia"/>
        </w:rPr>
        <w:t>ę</w:t>
      </w:r>
      <w:r>
        <w:t>)</w:t>
      </w:r>
    </w:p>
    <w:p w:rsidR="00E66F4F" w:rsidRDefault="00E66F4F">
      <w:pPr>
        <w:pStyle w:val="Teksttreci1"/>
        <w:shd w:val="clear" w:color="auto" w:fill="auto"/>
        <w:spacing w:before="0" w:after="487"/>
        <w:ind w:left="280" w:right="600" w:firstLine="0"/>
        <w:jc w:val="left"/>
      </w:pPr>
      <w:r>
        <w:t>Krzywa uziarnienia kruszywa powinna by</w:t>
      </w:r>
      <w:r>
        <w:rPr>
          <w:rFonts w:hint="eastAsia"/>
        </w:rPr>
        <w:t>ć</w:t>
      </w:r>
      <w:r>
        <w:t xml:space="preserve"> ci</w:t>
      </w:r>
      <w:r>
        <w:rPr>
          <w:rFonts w:hint="eastAsia"/>
        </w:rPr>
        <w:t>ą</w:t>
      </w:r>
      <w:r>
        <w:t>g</w:t>
      </w:r>
      <w:r>
        <w:rPr>
          <w:rFonts w:hint="eastAsia"/>
        </w:rPr>
        <w:t>ł</w:t>
      </w:r>
      <w:r>
        <w:t>a i nie mo</w:t>
      </w:r>
      <w:r>
        <w:rPr>
          <w:rFonts w:hint="eastAsia"/>
        </w:rPr>
        <w:t>ż</w:t>
      </w:r>
      <w:r>
        <w:t>e przebiega</w:t>
      </w:r>
      <w:r>
        <w:rPr>
          <w:rFonts w:hint="eastAsia"/>
        </w:rPr>
        <w:t>ć</w:t>
      </w:r>
      <w:r>
        <w:t xml:space="preserve"> od dolnej krzywej granicznej uziarnienia do g</w:t>
      </w:r>
      <w:r>
        <w:rPr>
          <w:rFonts w:hint="eastAsia"/>
        </w:rPr>
        <w:t>ó</w:t>
      </w:r>
      <w:r>
        <w:t>rnej krzywej granicznej uziarnienia na s</w:t>
      </w:r>
      <w:r>
        <w:rPr>
          <w:rFonts w:hint="eastAsia"/>
        </w:rPr>
        <w:t>ą</w:t>
      </w:r>
      <w:r>
        <w:t>siednich sitach. Wymiar najwi</w:t>
      </w:r>
      <w:r>
        <w:rPr>
          <w:rFonts w:hint="eastAsia"/>
        </w:rPr>
        <w:t>ę</w:t>
      </w:r>
      <w:r>
        <w:t>kszego ziarna kruszywa nie mo</w:t>
      </w:r>
      <w:r>
        <w:rPr>
          <w:rFonts w:hint="eastAsia"/>
        </w:rPr>
        <w:t>ż</w:t>
      </w:r>
      <w:r>
        <w:t>e przekracza</w:t>
      </w:r>
      <w:r>
        <w:rPr>
          <w:rFonts w:hint="eastAsia"/>
        </w:rPr>
        <w:t>ć</w:t>
      </w:r>
      <w:r>
        <w:t xml:space="preserve"> 2/3 grubo</w:t>
      </w:r>
      <w:r>
        <w:rPr>
          <w:rFonts w:hint="eastAsia"/>
        </w:rPr>
        <w:t>ś</w:t>
      </w:r>
      <w:r>
        <w:t>ci warstwy uk</w:t>
      </w:r>
      <w:r>
        <w:rPr>
          <w:rFonts w:hint="eastAsia"/>
        </w:rPr>
        <w:t>ł</w:t>
      </w:r>
      <w:r>
        <w:t xml:space="preserve">adanej jednorazowo. </w:t>
      </w:r>
      <w:r>
        <w:rPr>
          <w:rStyle w:val="TeksttreciPogrubienie2"/>
        </w:rPr>
        <w:t>2.3.2. W</w:t>
      </w:r>
      <w:r>
        <w:rPr>
          <w:rStyle w:val="TeksttreciPogrubienie2"/>
          <w:rFonts w:hint="eastAsia"/>
        </w:rPr>
        <w:t>ł</w:t>
      </w:r>
      <w:r>
        <w:rPr>
          <w:rStyle w:val="TeksttreciPogrubienie2"/>
        </w:rPr>
        <w:t>a</w:t>
      </w:r>
      <w:r>
        <w:rPr>
          <w:rStyle w:val="TeksttreciPogrubienie2"/>
          <w:rFonts w:hint="eastAsia"/>
        </w:rPr>
        <w:t>ś</w:t>
      </w:r>
      <w:r>
        <w:rPr>
          <w:rStyle w:val="TeksttreciPogrubienie2"/>
        </w:rPr>
        <w:t>ciwo</w:t>
      </w:r>
      <w:r>
        <w:rPr>
          <w:rStyle w:val="TeksttreciPogrubienie2"/>
          <w:rFonts w:hint="eastAsia"/>
        </w:rPr>
        <w:t>ś</w:t>
      </w:r>
      <w:r>
        <w:rPr>
          <w:rStyle w:val="TeksttreciPogrubienie2"/>
        </w:rPr>
        <w:t>ci kruszywa</w:t>
      </w:r>
    </w:p>
    <w:p w:rsidR="00E66F4F" w:rsidRDefault="00E66F4F">
      <w:pPr>
        <w:pStyle w:val="Podpistabeli0"/>
        <w:framePr w:wrap="notBeside" w:vAnchor="text" w:hAnchor="text" w:xAlign="center" w:y="1"/>
        <w:shd w:val="clear" w:color="auto" w:fill="auto"/>
        <w:spacing w:line="535" w:lineRule="exact"/>
        <w:jc w:val="center"/>
      </w:pPr>
      <w:r>
        <w:lastRenderedPageBreak/>
        <w:t>Kruszywa powinny spe</w:t>
      </w:r>
      <w:r>
        <w:rPr>
          <w:rFonts w:hint="eastAsia"/>
        </w:rPr>
        <w:t>ł</w:t>
      </w:r>
      <w:r>
        <w:t>nia</w:t>
      </w:r>
      <w:r>
        <w:rPr>
          <w:rFonts w:hint="eastAsia"/>
        </w:rPr>
        <w:t>ć</w:t>
      </w:r>
      <w:r>
        <w:t xml:space="preserve"> wymagania okre</w:t>
      </w:r>
      <w:r>
        <w:rPr>
          <w:rFonts w:hint="eastAsia"/>
        </w:rPr>
        <w:t>ś</w:t>
      </w:r>
      <w:r>
        <w:t xml:space="preserve">lone w tablicy 1. </w:t>
      </w:r>
      <w:r>
        <w:rPr>
          <w:rStyle w:val="PodpistabeliPogrubienie"/>
        </w:rPr>
        <w:t>Tablica 1.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2006"/>
        <w:gridCol w:w="763"/>
        <w:gridCol w:w="826"/>
        <w:gridCol w:w="1094"/>
        <w:gridCol w:w="1128"/>
        <w:gridCol w:w="158"/>
        <w:gridCol w:w="1157"/>
        <w:gridCol w:w="2093"/>
      </w:tblGrid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Lp.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76" w:lineRule="exact"/>
              <w:ind w:left="80" w:firstLine="0"/>
              <w:jc w:val="left"/>
            </w:pPr>
            <w:r>
              <w:t>Wyszczeg</w:t>
            </w:r>
            <w:r>
              <w:rPr>
                <w:rFonts w:hint="eastAsia"/>
              </w:rPr>
              <w:t>ó</w:t>
            </w:r>
            <w:r>
              <w:t>lnienie w</w:t>
            </w:r>
            <w:r>
              <w:rPr>
                <w:rFonts w:hint="eastAsia"/>
              </w:rPr>
              <w:t>ł</w:t>
            </w:r>
            <w:r>
              <w:t>a</w:t>
            </w:r>
            <w:r>
              <w:rPr>
                <w:rFonts w:hint="eastAsia"/>
              </w:rPr>
              <w:t>ś</w:t>
            </w:r>
            <w:r>
              <w:t>ciwo</w:t>
            </w:r>
            <w:r>
              <w:rPr>
                <w:rFonts w:hint="eastAsia"/>
              </w:rPr>
              <w:t>ś</w:t>
            </w:r>
            <w:r>
              <w:t>ci</w:t>
            </w:r>
          </w:p>
        </w:tc>
        <w:tc>
          <w:tcPr>
            <w:tcW w:w="5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Wymagania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</w:pPr>
            <w:r>
              <w:t>Badania Wed</w:t>
            </w:r>
            <w:r>
              <w:rPr>
                <w:rFonts w:hint="eastAsia"/>
              </w:rPr>
              <w:t>ł</w:t>
            </w:r>
            <w:r>
              <w:t>ug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  <w:jc w:val="center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left="80" w:firstLine="0"/>
              <w:jc w:val="left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100" w:firstLine="0"/>
              <w:jc w:val="left"/>
            </w:pPr>
            <w:r>
              <w:t>Kruszywa naturalne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 xml:space="preserve">Kruszywa </w:t>
            </w:r>
            <w:r>
              <w:rPr>
                <w:rFonts w:hint="eastAsia"/>
              </w:rPr>
              <w:t>ł</w:t>
            </w:r>
            <w:r>
              <w:t>amane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rPr>
                <w:rFonts w:hint="eastAsia"/>
              </w:rPr>
              <w:t>Ż</w:t>
            </w:r>
            <w:r>
              <w:t>u</w:t>
            </w:r>
            <w:r>
              <w:rPr>
                <w:rFonts w:hint="eastAsia"/>
              </w:rPr>
              <w:t>ż</w:t>
            </w:r>
            <w:r>
              <w:t>el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  <w:jc w:val="center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62" w:lineRule="exact"/>
              <w:ind w:firstLine="0"/>
            </w:pPr>
            <w:r>
              <w:t>Podbud zasad</w:t>
            </w:r>
            <w:r>
              <w:softHyphen/>
              <w:t>nicza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62" w:lineRule="exact"/>
              <w:ind w:left="80" w:firstLine="0"/>
              <w:jc w:val="left"/>
            </w:pPr>
            <w:r>
              <w:t>owa pomoc</w:t>
            </w:r>
            <w:r>
              <w:softHyphen/>
              <w:t>nicza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62" w:lineRule="exact"/>
              <w:ind w:left="80" w:firstLine="0"/>
              <w:jc w:val="left"/>
            </w:pPr>
            <w:r>
              <w:t>zasad</w:t>
            </w:r>
            <w:r>
              <w:softHyphen/>
              <w:t>nicza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62" w:lineRule="exact"/>
              <w:ind w:left="80" w:firstLine="0"/>
              <w:jc w:val="left"/>
            </w:pPr>
            <w:r>
              <w:t>pomoc</w:t>
            </w:r>
            <w:r>
              <w:softHyphen/>
              <w:t>nicza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62" w:lineRule="exact"/>
              <w:ind w:left="80" w:firstLine="0"/>
              <w:jc w:val="left"/>
            </w:pPr>
            <w:r>
              <w:t>pomoc</w:t>
            </w:r>
            <w:r>
              <w:softHyphen/>
              <w:t>nicza</w:t>
            </w: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62" w:lineRule="exact"/>
              <w:ind w:left="80" w:firstLine="0"/>
              <w:jc w:val="left"/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62" w:lineRule="exact"/>
              <w:ind w:firstLine="0"/>
            </w:pPr>
            <w:r>
              <w:t>Zawarto</w:t>
            </w:r>
            <w:r>
              <w:rPr>
                <w:rFonts w:hint="eastAsia"/>
              </w:rPr>
              <w:t>ść</w:t>
            </w:r>
            <w:r>
              <w:t xml:space="preserve"> ziaren mniejszych ni</w:t>
            </w:r>
            <w:r>
              <w:rPr>
                <w:rFonts w:hint="eastAsia"/>
              </w:rPr>
              <w:t>ż</w:t>
            </w:r>
            <w:r>
              <w:t xml:space="preserve"> 0,075 mm, % (m/m)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od 2 do 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od 2 do 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od 2 do 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od 2 do 12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od 2 do 12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66" w:lineRule="exact"/>
              <w:ind w:left="80" w:firstLine="0"/>
              <w:jc w:val="left"/>
            </w:pPr>
            <w:r>
              <w:t>PN - B-06714 -15 [3]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Zawarto</w:t>
            </w:r>
            <w:r>
              <w:rPr>
                <w:rFonts w:hint="eastAsia"/>
              </w:rPr>
              <w:t>ść</w:t>
            </w:r>
            <w:r>
              <w:t xml:space="preserve"> nadziarna,</w:t>
            </w:r>
          </w:p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% (m/m), nie wi</w:t>
            </w:r>
            <w:r>
              <w:rPr>
                <w:rFonts w:hint="eastAsia"/>
              </w:rPr>
              <w:t>ę</w:t>
            </w:r>
            <w:r>
              <w:t>cej ni</w:t>
            </w:r>
            <w:r>
              <w:rPr>
                <w:rFonts w:hint="eastAsia"/>
              </w:rPr>
              <w:t>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10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80" w:firstLine="0"/>
              <w:jc w:val="left"/>
            </w:pPr>
            <w:r>
              <w:t>PN-B-06714 -15 [3]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Zawarto</w:t>
            </w:r>
            <w:r>
              <w:rPr>
                <w:rFonts w:hint="eastAsia"/>
              </w:rPr>
              <w:t>ść</w:t>
            </w:r>
            <w:r>
              <w:t xml:space="preserve"> ziaren nieforemnych %(m/m), nie wi</w:t>
            </w:r>
            <w:r>
              <w:rPr>
                <w:rFonts w:hint="eastAsia"/>
              </w:rPr>
              <w:t>ę</w:t>
            </w:r>
            <w:r>
              <w:t>cej ni</w:t>
            </w:r>
            <w:r>
              <w:rPr>
                <w:rFonts w:hint="eastAsia"/>
              </w:rPr>
              <w:t>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40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66" w:lineRule="exact"/>
              <w:ind w:left="80" w:firstLine="0"/>
              <w:jc w:val="left"/>
            </w:pPr>
            <w:r>
              <w:t>PN-B-06714 -16 [4]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Zawarto</w:t>
            </w:r>
            <w:r>
              <w:rPr>
                <w:rFonts w:hint="eastAsia"/>
              </w:rPr>
              <w:t>ść</w:t>
            </w:r>
          </w:p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zanieczyszcze</w:t>
            </w:r>
            <w:r>
              <w:rPr>
                <w:rFonts w:hint="eastAsia"/>
              </w:rPr>
              <w:t>ń</w:t>
            </w:r>
          </w:p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organicznych,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PN-B-04481 [1]</w:t>
            </w:r>
          </w:p>
        </w:tc>
      </w:tr>
    </w:tbl>
    <w:p w:rsidR="00E66F4F" w:rsidRDefault="00E66F4F">
      <w:pPr>
        <w:rPr>
          <w:color w:val="auto"/>
          <w:sz w:val="2"/>
          <w:szCs w:val="2"/>
        </w:rPr>
        <w:sectPr w:rsidR="00E66F4F">
          <w:type w:val="continuous"/>
          <w:pgSz w:w="11905" w:h="16837"/>
          <w:pgMar w:top="1486" w:right="827" w:bottom="1584" w:left="1153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2006"/>
        <w:gridCol w:w="763"/>
        <w:gridCol w:w="826"/>
        <w:gridCol w:w="1094"/>
        <w:gridCol w:w="1128"/>
        <w:gridCol w:w="158"/>
        <w:gridCol w:w="1157"/>
        <w:gridCol w:w="2093"/>
      </w:tblGrid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%(m/m), nie wi</w:t>
            </w:r>
            <w:r>
              <w:rPr>
                <w:rFonts w:hint="eastAsia"/>
              </w:rPr>
              <w:t>ę</w:t>
            </w:r>
            <w:r>
              <w:t>cej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ni</w:t>
            </w:r>
            <w:r>
              <w:rPr>
                <w:rFonts w:hint="eastAsia"/>
              </w:rPr>
              <w:t>ż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Wska</w:t>
            </w:r>
            <w:r>
              <w:rPr>
                <w:rFonts w:hint="eastAsia"/>
              </w:rPr>
              <w:t>ź</w:t>
            </w:r>
            <w:r>
              <w:t>nik piaskowy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od 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od 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od 30 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od 30 do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BN-64/8931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po pi</w:t>
            </w:r>
            <w:r>
              <w:rPr>
                <w:rFonts w:hint="eastAsia"/>
              </w:rPr>
              <w:t>ę</w:t>
            </w:r>
            <w:r>
              <w:t>cio-krotnym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do 70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do 70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70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70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-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-01 [26]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zag</w:t>
            </w:r>
            <w:r>
              <w:rPr>
                <w:rFonts w:hint="eastAsia"/>
              </w:rPr>
              <w:t>ę</w:t>
            </w:r>
            <w:r>
              <w:t>szczeniu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metod</w:t>
            </w:r>
            <w:r>
              <w:rPr>
                <w:rFonts w:hint="eastAsia"/>
              </w:rPr>
              <w:t>ą</w:t>
            </w:r>
            <w:r>
              <w:t xml:space="preserve"> I lub II wg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PN-B-04481, %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rPr>
                <w:rFonts w:hint="eastAsia"/>
              </w:rPr>
              <w:t>Ś</w:t>
            </w:r>
            <w:r>
              <w:t>cieralno</w:t>
            </w:r>
            <w:r>
              <w:rPr>
                <w:rFonts w:hint="eastAsia"/>
              </w:rPr>
              <w:t>ść</w:t>
            </w:r>
            <w:r>
              <w:t xml:space="preserve"> w b</w:t>
            </w:r>
            <w:r>
              <w:rPr>
                <w:rFonts w:hint="eastAsia"/>
              </w:rPr>
              <w:t>ę</w:t>
            </w:r>
            <w:r>
              <w:t xml:space="preserve">bnie Los Angeles a) </w:t>
            </w:r>
            <w:r>
              <w:rPr>
                <w:rFonts w:hint="eastAsia"/>
              </w:rPr>
              <w:t>ś</w:t>
            </w:r>
            <w:r>
              <w:t>cieralno</w:t>
            </w:r>
            <w:r>
              <w:rPr>
                <w:rFonts w:hint="eastAsia"/>
              </w:rPr>
              <w:t>ść</w:t>
            </w:r>
            <w:r>
              <w:t xml:space="preserve"> ca</w:t>
            </w:r>
            <w:r>
              <w:rPr>
                <w:rFonts w:hint="eastAsia"/>
              </w:rPr>
              <w:t>ł</w:t>
            </w:r>
            <w:r>
              <w:t>kowita po pe</w:t>
            </w:r>
            <w:r>
              <w:rPr>
                <w:rFonts w:hint="eastAsia"/>
              </w:rPr>
              <w:t>ł</w:t>
            </w:r>
            <w:r>
              <w:t>nej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liczbie obrot</w:t>
            </w:r>
            <w:r>
              <w:rPr>
                <w:rFonts w:hint="eastAsia"/>
              </w:rPr>
              <w:t>ó</w:t>
            </w:r>
            <w:r>
              <w:t>w, nie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35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45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50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50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wi</w:t>
            </w:r>
            <w:r>
              <w:rPr>
                <w:rFonts w:hint="eastAsia"/>
              </w:rPr>
              <w:t>ę</w:t>
            </w:r>
            <w:r>
              <w:t>cej ni</w:t>
            </w:r>
            <w:r>
              <w:rPr>
                <w:rFonts w:hint="eastAsia"/>
              </w:rPr>
              <w:t>ż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PN-B-06714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 xml:space="preserve">b) </w:t>
            </w:r>
            <w:r>
              <w:rPr>
                <w:rFonts w:hint="eastAsia"/>
              </w:rPr>
              <w:t>ś</w:t>
            </w:r>
            <w:r>
              <w:t>cieralno</w:t>
            </w:r>
            <w:r>
              <w:rPr>
                <w:rFonts w:hint="eastAsia"/>
              </w:rPr>
              <w:t>ść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-42 [12]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cz</w:t>
            </w:r>
            <w:r>
              <w:rPr>
                <w:rFonts w:hint="eastAsia"/>
              </w:rPr>
              <w:t>ęś</w:t>
            </w:r>
            <w:r>
              <w:t>ciowa po 1/5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30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40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30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35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35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pe</w:t>
            </w:r>
            <w:r>
              <w:rPr>
                <w:rFonts w:hint="eastAsia"/>
              </w:rPr>
              <w:t>ł</w:t>
            </w:r>
            <w:r>
              <w:t>nej liczby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obrot</w:t>
            </w:r>
            <w:r>
              <w:rPr>
                <w:rFonts w:hint="eastAsia"/>
              </w:rPr>
              <w:t>ó</w:t>
            </w:r>
            <w:r>
              <w:t>w, nie wi</w:t>
            </w:r>
            <w:r>
              <w:rPr>
                <w:rFonts w:hint="eastAsia"/>
              </w:rPr>
              <w:t>ę</w:t>
            </w:r>
            <w:r>
              <w:t>cej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ni</w:t>
            </w:r>
            <w:r>
              <w:rPr>
                <w:rFonts w:hint="eastAsia"/>
              </w:rPr>
              <w:t>ż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Nasi</w:t>
            </w:r>
            <w:r>
              <w:rPr>
                <w:rFonts w:hint="eastAsia"/>
              </w:rPr>
              <w:t>ą</w:t>
            </w:r>
            <w:r>
              <w:t>kliwo</w:t>
            </w:r>
            <w:r>
              <w:rPr>
                <w:rFonts w:hint="eastAsia"/>
              </w:rPr>
              <w:t>ść</w:t>
            </w:r>
            <w:r>
              <w:t>, %(m/m), nie wi</w:t>
            </w:r>
            <w:r>
              <w:rPr>
                <w:rFonts w:hint="eastAsia"/>
              </w:rPr>
              <w:t>ę</w:t>
            </w:r>
            <w:r>
              <w:t>cej ni</w:t>
            </w:r>
            <w:r>
              <w:rPr>
                <w:rFonts w:hint="eastAsia"/>
              </w:rPr>
              <w:t>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5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PN-B-06714 -18 [6]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Mrozoodporno</w:t>
            </w:r>
            <w:r>
              <w:rPr>
                <w:rFonts w:hint="eastAsia"/>
              </w:rPr>
              <w:t>ść</w:t>
            </w:r>
            <w:r>
              <w:t>,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PN-B-06714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ubytek masy po 25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5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10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10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-19 [7]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cyklach zamra</w:t>
            </w:r>
            <w:r>
              <w:rPr>
                <w:rFonts w:hint="eastAsia"/>
              </w:rPr>
              <w:t>ż</w:t>
            </w:r>
            <w:r>
              <w:t>a-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nia, %(m/m), nie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wi</w:t>
            </w:r>
            <w:r>
              <w:rPr>
                <w:rFonts w:hint="eastAsia"/>
              </w:rPr>
              <w:t>ę</w:t>
            </w:r>
            <w:r>
              <w:t>cej ni</w:t>
            </w:r>
            <w:r>
              <w:rPr>
                <w:rFonts w:hint="eastAsia"/>
              </w:rPr>
              <w:t>ż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Rozpad</w:t>
            </w:r>
          </w:p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 xml:space="preserve">krzemianowy i </w:t>
            </w:r>
            <w:r>
              <w:rPr>
                <w:rFonts w:hint="eastAsia"/>
              </w:rPr>
              <w:t>ż</w:t>
            </w:r>
            <w:r>
              <w:t>ela</w:t>
            </w:r>
            <w:r>
              <w:softHyphen/>
              <w:t xml:space="preserve">zawy </w:t>
            </w:r>
            <w:r>
              <w:rPr>
                <w:rFonts w:hint="eastAsia"/>
              </w:rPr>
              <w:t>łą</w:t>
            </w:r>
            <w:r>
              <w:t>cznie, % (m/m), nie wi</w:t>
            </w:r>
            <w:r>
              <w:rPr>
                <w:rFonts w:hint="eastAsia"/>
              </w:rPr>
              <w:t>ę</w:t>
            </w:r>
            <w:r>
              <w:t>cej ni</w:t>
            </w:r>
            <w:r>
              <w:rPr>
                <w:rFonts w:hint="eastAsia"/>
              </w:rPr>
              <w:t>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-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-</w:t>
            </w: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PN-B-06714 -37 [10] PN-B-06714 -39 [11]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Zawarto</w:t>
            </w:r>
            <w:r>
              <w:rPr>
                <w:rFonts w:hint="eastAsia"/>
              </w:rPr>
              <w:t>ść</w:t>
            </w:r>
            <w:r>
              <w:t xml:space="preserve"> zwi</w:t>
            </w:r>
            <w:r>
              <w:rPr>
                <w:rFonts w:hint="eastAsia"/>
              </w:rPr>
              <w:t>ą</w:t>
            </w:r>
            <w:r>
              <w:t>zk</w:t>
            </w:r>
            <w:r>
              <w:rPr>
                <w:rFonts w:hint="eastAsia"/>
              </w:rPr>
              <w:t>ó</w:t>
            </w:r>
            <w:r>
              <w:t>w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PN-B-06714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siarki w przeliczeniu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4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-28 [9]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na SO</w:t>
            </w:r>
            <w:r>
              <w:rPr>
                <w:vertAlign w:val="subscript"/>
              </w:rPr>
              <w:t>3</w:t>
            </w:r>
            <w:r>
              <w:t>, %(m/m), nie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wi</w:t>
            </w:r>
            <w:r>
              <w:rPr>
                <w:rFonts w:hint="eastAsia"/>
              </w:rPr>
              <w:t>ę</w:t>
            </w:r>
            <w:r>
              <w:t>cej ni</w:t>
            </w:r>
            <w:r>
              <w:rPr>
                <w:rFonts w:hint="eastAsia"/>
              </w:rPr>
              <w:t>ż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11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Wska</w:t>
            </w:r>
            <w:r>
              <w:rPr>
                <w:rFonts w:hint="eastAsia"/>
              </w:rPr>
              <w:t>ź</w:t>
            </w:r>
            <w:r>
              <w:t>nik no</w:t>
            </w:r>
            <w:r>
              <w:rPr>
                <w:rFonts w:hint="eastAsia"/>
              </w:rPr>
              <w:t>ś</w:t>
            </w:r>
            <w:r>
              <w:t>no</w:t>
            </w:r>
            <w:r>
              <w:rPr>
                <w:rFonts w:hint="eastAsia"/>
              </w:rPr>
              <w:t>ś</w:t>
            </w:r>
            <w:r>
              <w:t>ci w</w:t>
            </w:r>
            <w:r>
              <w:rPr>
                <w:vertAlign w:val="subscript"/>
              </w:rPr>
              <w:t>no</w:t>
            </w:r>
            <w:r>
              <w:rPr>
                <w:rFonts w:hint="eastAsia"/>
                <w:vertAlign w:val="subscript"/>
              </w:rPr>
              <w:t>ś</w:t>
            </w:r>
            <w:r>
              <w:t xml:space="preserve"> mie-szanki kruszywa, %, nie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mniejszy ni</w:t>
            </w:r>
            <w:r>
              <w:rPr>
                <w:rFonts w:hint="eastAsia"/>
              </w:rPr>
              <w:t>ż</w:t>
            </w:r>
            <w:r>
              <w:t>: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80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60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80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60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60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PN-S-06102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a) przy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120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-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120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-</w:t>
            </w: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-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[21]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zag</w:t>
            </w:r>
            <w:r>
              <w:rPr>
                <w:rFonts w:hint="eastAsia"/>
              </w:rPr>
              <w:t>ę</w:t>
            </w:r>
            <w:r>
              <w:t>szczeniu I</w:t>
            </w:r>
            <w:r>
              <w:rPr>
                <w:vertAlign w:val="subscript"/>
              </w:rPr>
              <w:t>S</w:t>
            </w:r>
            <w:r>
              <w:t xml:space="preserve"> </w:t>
            </w:r>
            <w:r>
              <w:rPr>
                <w:vertAlign w:val="superscript"/>
              </w:rPr>
              <w:t>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1,00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b) przy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zag</w:t>
            </w:r>
            <w:r>
              <w:rPr>
                <w:rFonts w:hint="eastAsia"/>
              </w:rPr>
              <w:t>ę</w:t>
            </w:r>
            <w:r>
              <w:t>szczeniu I</w:t>
            </w:r>
            <w:r>
              <w:rPr>
                <w:rStyle w:val="Teksttreci4pt"/>
                <w:noProof w:val="0"/>
              </w:rPr>
              <w:t>S</w:t>
            </w:r>
            <w:r>
              <w:t xml:space="preserve"> 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1,03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E66F4F" w:rsidRDefault="00E66F4F">
      <w:pPr>
        <w:rPr>
          <w:color w:val="auto"/>
          <w:sz w:val="2"/>
          <w:szCs w:val="2"/>
        </w:rPr>
      </w:pPr>
    </w:p>
    <w:p w:rsidR="00E66F4F" w:rsidRDefault="00E66F4F">
      <w:pPr>
        <w:pStyle w:val="Nagwek20"/>
        <w:keepNext/>
        <w:keepLines/>
        <w:shd w:val="clear" w:color="auto" w:fill="auto"/>
        <w:spacing w:before="478" w:after="0" w:line="264" w:lineRule="exact"/>
        <w:ind w:left="280" w:firstLine="0"/>
        <w:jc w:val="left"/>
      </w:pPr>
      <w:bookmarkStart w:id="171" w:name="bookmark171"/>
      <w:r>
        <w:lastRenderedPageBreak/>
        <w:t>2.3.5. Materia</w:t>
      </w:r>
      <w:r>
        <w:rPr>
          <w:rFonts w:hint="eastAsia"/>
        </w:rPr>
        <w:t>ł</w:t>
      </w:r>
      <w:r>
        <w:t>y do ulepszania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ciwo</w:t>
      </w:r>
      <w:r>
        <w:rPr>
          <w:rFonts w:hint="eastAsia"/>
        </w:rPr>
        <w:t>ś</w:t>
      </w:r>
      <w:r>
        <w:t>ci kruszyw</w:t>
      </w:r>
      <w:bookmarkEnd w:id="171"/>
    </w:p>
    <w:p w:rsidR="00E66F4F" w:rsidRDefault="00E66F4F">
      <w:pPr>
        <w:pStyle w:val="Teksttreci1"/>
        <w:shd w:val="clear" w:color="auto" w:fill="auto"/>
        <w:spacing w:before="0" w:after="0"/>
        <w:ind w:left="280" w:right="4800" w:firstLine="0"/>
        <w:jc w:val="left"/>
      </w:pPr>
      <w:r>
        <w:t>Do ulepszania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ciwo</w:t>
      </w:r>
      <w:r>
        <w:rPr>
          <w:rFonts w:hint="eastAsia"/>
        </w:rPr>
        <w:t>ś</w:t>
      </w:r>
      <w:r>
        <w:t>ci kruszyw stosuje si</w:t>
      </w:r>
      <w:r>
        <w:rPr>
          <w:rFonts w:hint="eastAsia"/>
        </w:rPr>
        <w:t>ę</w:t>
      </w:r>
      <w:r>
        <w:t>: cement portlandzki wg PN-B-19701 [17],</w:t>
      </w:r>
    </w:p>
    <w:p w:rsidR="00E66F4F" w:rsidRDefault="00E66F4F">
      <w:pPr>
        <w:pStyle w:val="Teksttreci1"/>
        <w:shd w:val="clear" w:color="auto" w:fill="auto"/>
        <w:spacing w:before="0" w:after="0"/>
        <w:ind w:left="280" w:right="600" w:firstLine="0"/>
        <w:jc w:val="left"/>
      </w:pPr>
      <w:r>
        <w:t>Dopuszcza si</w:t>
      </w:r>
      <w:r>
        <w:rPr>
          <w:rFonts w:hint="eastAsia"/>
        </w:rPr>
        <w:t>ę</w:t>
      </w:r>
      <w:r>
        <w:t xml:space="preserve"> stosowanie innych spoiw pod warunkiem uzyskania r</w:t>
      </w:r>
      <w:r>
        <w:rPr>
          <w:rFonts w:hint="eastAsia"/>
        </w:rPr>
        <w:t>ó</w:t>
      </w:r>
      <w:r>
        <w:t>wnorz</w:t>
      </w:r>
      <w:r>
        <w:rPr>
          <w:rFonts w:hint="eastAsia"/>
        </w:rPr>
        <w:t>ę</w:t>
      </w:r>
      <w:r>
        <w:t>dnych efekt</w:t>
      </w:r>
      <w:r>
        <w:rPr>
          <w:rFonts w:hint="eastAsia"/>
        </w:rPr>
        <w:t>ó</w:t>
      </w:r>
      <w:r>
        <w:t>w ulepszania kruszywa i po zaakceptowaniu przez In</w:t>
      </w:r>
      <w:r>
        <w:rPr>
          <w:rFonts w:hint="eastAsia"/>
        </w:rPr>
        <w:t>ż</w:t>
      </w:r>
      <w:r>
        <w:t>yniera.</w:t>
      </w:r>
    </w:p>
    <w:p w:rsidR="00E66F4F" w:rsidRDefault="00E66F4F">
      <w:pPr>
        <w:pStyle w:val="Teksttreci1"/>
        <w:shd w:val="clear" w:color="auto" w:fill="auto"/>
        <w:spacing w:before="0" w:after="0"/>
        <w:ind w:left="1060" w:firstLine="0"/>
        <w:jc w:val="left"/>
      </w:pPr>
      <w:r>
        <w:t>Rodzaj i ilo</w:t>
      </w:r>
      <w:r>
        <w:rPr>
          <w:rFonts w:hint="eastAsia"/>
        </w:rPr>
        <w:t>ść</w:t>
      </w:r>
      <w:r>
        <w:t xml:space="preserve"> dodatku ulepszaj</w:t>
      </w:r>
      <w:r>
        <w:rPr>
          <w:rFonts w:hint="eastAsia"/>
        </w:rPr>
        <w:t>ą</w:t>
      </w:r>
      <w:r>
        <w:t>cego nale</w:t>
      </w:r>
      <w:r>
        <w:rPr>
          <w:rFonts w:hint="eastAsia"/>
        </w:rPr>
        <w:t>ż</w:t>
      </w:r>
      <w:r>
        <w:t>y przyjmowa</w:t>
      </w:r>
      <w:r>
        <w:rPr>
          <w:rFonts w:hint="eastAsia"/>
        </w:rPr>
        <w:t>ć</w:t>
      </w:r>
      <w:r>
        <w:t xml:space="preserve"> zgodnie z PN-S-06102 [21].</w:t>
      </w:r>
    </w:p>
    <w:p w:rsidR="00E66F4F" w:rsidRDefault="00E66F4F">
      <w:pPr>
        <w:pStyle w:val="Nagwek20"/>
        <w:keepNext/>
        <w:keepLines/>
        <w:shd w:val="clear" w:color="auto" w:fill="auto"/>
        <w:spacing w:after="0" w:line="264" w:lineRule="exact"/>
        <w:ind w:left="20" w:firstLine="0"/>
        <w:jc w:val="left"/>
      </w:pPr>
      <w:bookmarkStart w:id="172" w:name="bookmark172"/>
      <w:r>
        <w:t>2.3.6. Woda</w:t>
      </w:r>
      <w:bookmarkEnd w:id="172"/>
    </w:p>
    <w:p w:rsidR="00E66F4F" w:rsidRDefault="00E66F4F">
      <w:pPr>
        <w:pStyle w:val="Teksttreci1"/>
        <w:shd w:val="clear" w:color="auto" w:fill="auto"/>
        <w:spacing w:before="0" w:after="0"/>
        <w:ind w:left="20" w:firstLine="0"/>
        <w:jc w:val="left"/>
      </w:pPr>
      <w:r>
        <w:t>Nale</w:t>
      </w:r>
      <w:r>
        <w:rPr>
          <w:rFonts w:hint="eastAsia"/>
        </w:rPr>
        <w:t>ż</w:t>
      </w:r>
      <w:r>
        <w:t>y stosowa</w:t>
      </w:r>
      <w:r>
        <w:rPr>
          <w:rFonts w:hint="eastAsia"/>
        </w:rPr>
        <w:t>ć</w:t>
      </w:r>
      <w:r>
        <w:t xml:space="preserve"> wod</w:t>
      </w:r>
      <w:r>
        <w:rPr>
          <w:rFonts w:hint="eastAsia"/>
        </w:rPr>
        <w:t>ę</w:t>
      </w:r>
      <w:r>
        <w:t xml:space="preserve"> wg PN-B-32250 [20].</w:t>
      </w:r>
    </w:p>
    <w:p w:rsidR="00E66F4F" w:rsidRDefault="00E66F4F">
      <w:pPr>
        <w:pStyle w:val="Nagwek20"/>
        <w:keepNext/>
        <w:keepLines/>
        <w:numPr>
          <w:ilvl w:val="0"/>
          <w:numId w:val="36"/>
        </w:numPr>
        <w:shd w:val="clear" w:color="auto" w:fill="auto"/>
        <w:tabs>
          <w:tab w:val="left" w:pos="241"/>
        </w:tabs>
        <w:spacing w:after="0" w:line="264" w:lineRule="exact"/>
        <w:ind w:left="20" w:firstLine="0"/>
        <w:jc w:val="left"/>
      </w:pPr>
      <w:bookmarkStart w:id="173" w:name="bookmark173"/>
      <w:r>
        <w:t>Sprz</w:t>
      </w:r>
      <w:r>
        <w:rPr>
          <w:rFonts w:hint="eastAsia"/>
        </w:rPr>
        <w:t>ę</w:t>
      </w:r>
      <w:r>
        <w:t>t</w:t>
      </w:r>
      <w:bookmarkEnd w:id="173"/>
    </w:p>
    <w:p w:rsidR="00E66F4F" w:rsidRDefault="00E66F4F">
      <w:pPr>
        <w:pStyle w:val="Nagwek20"/>
        <w:keepNext/>
        <w:keepLines/>
        <w:numPr>
          <w:ilvl w:val="1"/>
          <w:numId w:val="36"/>
        </w:numPr>
        <w:shd w:val="clear" w:color="auto" w:fill="auto"/>
        <w:tabs>
          <w:tab w:val="left" w:pos="409"/>
        </w:tabs>
        <w:spacing w:after="0" w:line="264" w:lineRule="exact"/>
        <w:ind w:left="20" w:firstLine="0"/>
        <w:jc w:val="left"/>
      </w:pPr>
      <w:bookmarkStart w:id="174" w:name="bookmark174"/>
      <w:r>
        <w:t>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sprz</w:t>
      </w:r>
      <w:r>
        <w:rPr>
          <w:rFonts w:hint="eastAsia"/>
        </w:rPr>
        <w:t>ę</w:t>
      </w:r>
      <w:r>
        <w:t>tu</w:t>
      </w:r>
      <w:bookmarkEnd w:id="174"/>
    </w:p>
    <w:p w:rsidR="00E66F4F" w:rsidRDefault="00E66F4F">
      <w:pPr>
        <w:pStyle w:val="Teksttreci1"/>
        <w:shd w:val="clear" w:color="auto" w:fill="auto"/>
        <w:spacing w:before="0" w:after="0"/>
        <w:ind w:left="20" w:firstLine="0"/>
        <w:jc w:val="left"/>
      </w:pPr>
      <w:r>
        <w:t>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sprz</w:t>
      </w:r>
      <w:r>
        <w:rPr>
          <w:rFonts w:hint="eastAsia"/>
        </w:rPr>
        <w:t>ę</w:t>
      </w:r>
      <w:r>
        <w:t xml:space="preserve">tu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3.</w:t>
      </w:r>
    </w:p>
    <w:p w:rsidR="00E66F4F" w:rsidRDefault="00E66F4F">
      <w:pPr>
        <w:pStyle w:val="Nagwek20"/>
        <w:keepNext/>
        <w:keepLines/>
        <w:numPr>
          <w:ilvl w:val="1"/>
          <w:numId w:val="36"/>
        </w:numPr>
        <w:shd w:val="clear" w:color="auto" w:fill="auto"/>
        <w:tabs>
          <w:tab w:val="left" w:pos="409"/>
        </w:tabs>
        <w:spacing w:after="0" w:line="264" w:lineRule="exact"/>
        <w:ind w:left="20" w:firstLine="0"/>
        <w:jc w:val="left"/>
      </w:pPr>
      <w:bookmarkStart w:id="175" w:name="bookmark175"/>
      <w:r>
        <w:t>Sprz</w:t>
      </w:r>
      <w:r>
        <w:rPr>
          <w:rFonts w:hint="eastAsia"/>
        </w:rPr>
        <w:t>ę</w:t>
      </w:r>
      <w:r>
        <w:t>t do wykonania rob</w:t>
      </w:r>
      <w:r>
        <w:rPr>
          <w:rFonts w:hint="eastAsia"/>
        </w:rPr>
        <w:t>ó</w:t>
      </w:r>
      <w:r>
        <w:t>t</w:t>
      </w:r>
      <w:bookmarkEnd w:id="175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  <w:jc w:val="left"/>
      </w:pPr>
      <w:r>
        <w:t>Wykonawca przyst</w:t>
      </w:r>
      <w:r>
        <w:rPr>
          <w:rFonts w:hint="eastAsia"/>
        </w:rPr>
        <w:t>ę</w:t>
      </w:r>
      <w:r>
        <w:t>puj</w:t>
      </w:r>
      <w:r>
        <w:rPr>
          <w:rFonts w:hint="eastAsia"/>
        </w:rPr>
        <w:t>ą</w:t>
      </w:r>
      <w:r>
        <w:t>cy do wykonania podbudowy z kruszyw stabilizowanych mechanicznie powinien wykaza</w:t>
      </w:r>
      <w:r>
        <w:rPr>
          <w:rFonts w:hint="eastAsia"/>
        </w:rPr>
        <w:t>ć</w:t>
      </w:r>
      <w:r>
        <w:t xml:space="preserve"> si</w:t>
      </w:r>
      <w:r>
        <w:rPr>
          <w:rFonts w:hint="eastAsia"/>
        </w:rPr>
        <w:t>ę</w:t>
      </w:r>
      <w:r>
        <w:t xml:space="preserve"> mo</w:t>
      </w:r>
      <w:r>
        <w:rPr>
          <w:rFonts w:hint="eastAsia"/>
        </w:rPr>
        <w:t>ż</w:t>
      </w:r>
      <w:r>
        <w:t>liwo</w:t>
      </w:r>
      <w:r>
        <w:rPr>
          <w:rFonts w:hint="eastAsia"/>
        </w:rPr>
        <w:t>ś</w:t>
      </w:r>
      <w:r>
        <w:t>ci</w:t>
      </w:r>
      <w:r>
        <w:rPr>
          <w:rFonts w:hint="eastAsia"/>
        </w:rPr>
        <w:t>ą</w:t>
      </w:r>
      <w:r>
        <w:t xml:space="preserve"> korzystania z nast</w:t>
      </w:r>
      <w:r>
        <w:rPr>
          <w:rFonts w:hint="eastAsia"/>
        </w:rPr>
        <w:t>ę</w:t>
      </w:r>
      <w:r>
        <w:t>puj</w:t>
      </w:r>
      <w:r>
        <w:rPr>
          <w:rFonts w:hint="eastAsia"/>
        </w:rPr>
        <w:t>ą</w:t>
      </w:r>
      <w:r>
        <w:t>cego sprz</w:t>
      </w:r>
      <w:r>
        <w:rPr>
          <w:rFonts w:hint="eastAsia"/>
        </w:rPr>
        <w:t>ę</w:t>
      </w:r>
      <w:r>
        <w:t>tu: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  <w:jc w:val="left"/>
      </w:pPr>
      <w:r>
        <w:t>mieszarek do wytwarzania mieszanki, wyposa</w:t>
      </w:r>
      <w:r>
        <w:rPr>
          <w:rFonts w:hint="eastAsia"/>
        </w:rPr>
        <w:t>ż</w:t>
      </w:r>
      <w:r>
        <w:t>onych w urz</w:t>
      </w:r>
      <w:r>
        <w:rPr>
          <w:rFonts w:hint="eastAsia"/>
        </w:rPr>
        <w:t>ą</w:t>
      </w:r>
      <w:r>
        <w:t>dzenia dozuj</w:t>
      </w:r>
      <w:r>
        <w:rPr>
          <w:rFonts w:hint="eastAsia"/>
        </w:rPr>
        <w:t>ą</w:t>
      </w:r>
      <w:r>
        <w:t>ce wod</w:t>
      </w:r>
      <w:r>
        <w:rPr>
          <w:rFonts w:hint="eastAsia"/>
        </w:rPr>
        <w:t>ę</w:t>
      </w:r>
      <w:r>
        <w:t>. Mieszarki powinny zapewni</w:t>
      </w:r>
      <w:r>
        <w:rPr>
          <w:rFonts w:hint="eastAsia"/>
        </w:rPr>
        <w:t>ć</w:t>
      </w:r>
      <w:r>
        <w:t xml:space="preserve"> wytworzenie jednorodnej mieszanki o wilgotno</w:t>
      </w:r>
      <w:r>
        <w:rPr>
          <w:rFonts w:hint="eastAsia"/>
        </w:rPr>
        <w:t>ś</w:t>
      </w:r>
      <w:r>
        <w:t>ci optymalnej, r</w:t>
      </w:r>
      <w:r>
        <w:rPr>
          <w:rFonts w:hint="eastAsia"/>
        </w:rPr>
        <w:t>ó</w:t>
      </w:r>
      <w:r>
        <w:t>wniarek albo uk</w:t>
      </w:r>
      <w:r>
        <w:rPr>
          <w:rFonts w:hint="eastAsia"/>
        </w:rPr>
        <w:t>ł</w:t>
      </w:r>
      <w:r>
        <w:t>adarek do rozk</w:t>
      </w:r>
      <w:r>
        <w:rPr>
          <w:rFonts w:hint="eastAsia"/>
        </w:rPr>
        <w:t>ł</w:t>
      </w:r>
      <w:r>
        <w:t>adania mieszanki,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walc</w:t>
      </w:r>
      <w:r>
        <w:rPr>
          <w:rFonts w:hint="eastAsia"/>
        </w:rPr>
        <w:t>ó</w:t>
      </w:r>
      <w:r>
        <w:t>w ogumionych i stalowych wibracyjnych lub statycznych do zag</w:t>
      </w:r>
      <w:r>
        <w:rPr>
          <w:rFonts w:hint="eastAsia"/>
        </w:rPr>
        <w:t>ę</w:t>
      </w:r>
      <w:r>
        <w:t>szczania. W miejscach trudno dost</w:t>
      </w:r>
      <w:r>
        <w:rPr>
          <w:rFonts w:hint="eastAsia"/>
        </w:rPr>
        <w:t>ę</w:t>
      </w:r>
      <w:r>
        <w:t>pnych powinny by</w:t>
      </w:r>
      <w:r>
        <w:rPr>
          <w:rFonts w:hint="eastAsia"/>
        </w:rPr>
        <w:t>ć</w:t>
      </w:r>
      <w:r>
        <w:t xml:space="preserve"> stosowane zag</w:t>
      </w:r>
      <w:r>
        <w:rPr>
          <w:rFonts w:hint="eastAsia"/>
        </w:rPr>
        <w:t>ę</w:t>
      </w:r>
      <w:r>
        <w:t>szczarki p</w:t>
      </w:r>
      <w:r>
        <w:rPr>
          <w:rFonts w:hint="eastAsia"/>
        </w:rPr>
        <w:t>ł</w:t>
      </w:r>
      <w:r>
        <w:t>ytowe, ubjaki mechaniczne lub ma</w:t>
      </w:r>
      <w:r>
        <w:rPr>
          <w:rFonts w:hint="eastAsia"/>
        </w:rPr>
        <w:t>ł</w:t>
      </w:r>
      <w:r>
        <w:t>e walce wibracyjne.</w:t>
      </w:r>
    </w:p>
    <w:p w:rsidR="00E66F4F" w:rsidRDefault="00E66F4F">
      <w:pPr>
        <w:pStyle w:val="Nagwek20"/>
        <w:keepNext/>
        <w:keepLines/>
        <w:numPr>
          <w:ilvl w:val="0"/>
          <w:numId w:val="36"/>
        </w:numPr>
        <w:shd w:val="clear" w:color="auto" w:fill="auto"/>
        <w:tabs>
          <w:tab w:val="left" w:pos="236"/>
        </w:tabs>
        <w:spacing w:after="0" w:line="264" w:lineRule="exact"/>
        <w:ind w:left="20" w:firstLine="0"/>
        <w:jc w:val="left"/>
      </w:pPr>
      <w:bookmarkStart w:id="176" w:name="bookmark176"/>
      <w:r>
        <w:t>Transport</w:t>
      </w:r>
      <w:bookmarkEnd w:id="176"/>
    </w:p>
    <w:p w:rsidR="00E66F4F" w:rsidRDefault="00E66F4F">
      <w:pPr>
        <w:pStyle w:val="Nagwek20"/>
        <w:keepNext/>
        <w:keepLines/>
        <w:numPr>
          <w:ilvl w:val="1"/>
          <w:numId w:val="36"/>
        </w:numPr>
        <w:shd w:val="clear" w:color="auto" w:fill="auto"/>
        <w:tabs>
          <w:tab w:val="left" w:pos="404"/>
        </w:tabs>
        <w:spacing w:after="0" w:line="264" w:lineRule="exact"/>
        <w:ind w:left="20" w:firstLine="0"/>
        <w:jc w:val="left"/>
      </w:pPr>
      <w:bookmarkStart w:id="177" w:name="bookmark177"/>
      <w:r>
        <w:t>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transportu</w:t>
      </w:r>
      <w:bookmarkEnd w:id="177"/>
    </w:p>
    <w:p w:rsidR="00E66F4F" w:rsidRDefault="00E66F4F">
      <w:pPr>
        <w:pStyle w:val="Teksttreci1"/>
        <w:shd w:val="clear" w:color="auto" w:fill="auto"/>
        <w:spacing w:before="0" w:after="0"/>
        <w:ind w:left="20" w:firstLine="0"/>
        <w:jc w:val="left"/>
      </w:pPr>
      <w:r>
        <w:t>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 xml:space="preserve">ce transportu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4.</w:t>
      </w:r>
    </w:p>
    <w:p w:rsidR="00E66F4F" w:rsidRDefault="00E66F4F">
      <w:pPr>
        <w:pStyle w:val="Nagwek20"/>
        <w:keepNext/>
        <w:keepLines/>
        <w:numPr>
          <w:ilvl w:val="1"/>
          <w:numId w:val="36"/>
        </w:numPr>
        <w:shd w:val="clear" w:color="auto" w:fill="auto"/>
        <w:tabs>
          <w:tab w:val="left" w:pos="399"/>
        </w:tabs>
        <w:spacing w:after="0" w:line="264" w:lineRule="exact"/>
        <w:ind w:left="20" w:firstLine="0"/>
        <w:jc w:val="left"/>
      </w:pPr>
      <w:bookmarkStart w:id="178" w:name="bookmark178"/>
      <w:r>
        <w:t>Transport materia</w:t>
      </w:r>
      <w:r>
        <w:rPr>
          <w:rFonts w:hint="eastAsia"/>
        </w:rPr>
        <w:t>łó</w:t>
      </w:r>
      <w:r>
        <w:t>w</w:t>
      </w:r>
      <w:bookmarkEnd w:id="178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</w:pPr>
      <w:r>
        <w:t>Kruszywa mo</w:t>
      </w:r>
      <w:r>
        <w:rPr>
          <w:rFonts w:hint="eastAsia"/>
        </w:rPr>
        <w:t>ż</w:t>
      </w:r>
      <w:r>
        <w:t>na przewozi</w:t>
      </w:r>
      <w:r>
        <w:rPr>
          <w:rFonts w:hint="eastAsia"/>
        </w:rPr>
        <w:t>ć</w:t>
      </w:r>
      <w:r>
        <w:t xml:space="preserve"> dowolnymi </w:t>
      </w:r>
      <w:r>
        <w:rPr>
          <w:rFonts w:hint="eastAsia"/>
        </w:rPr>
        <w:t>ś</w:t>
      </w:r>
      <w:r>
        <w:t>rodkami transportu w warunkach zabezpieczaj</w:t>
      </w:r>
      <w:r>
        <w:rPr>
          <w:rFonts w:hint="eastAsia"/>
        </w:rPr>
        <w:t>ą</w:t>
      </w:r>
      <w:r>
        <w:t>cych je przed zanieczyszczeniem, zmieszaniem z innymi materia</w:t>
      </w:r>
      <w:r>
        <w:rPr>
          <w:rFonts w:hint="eastAsia"/>
        </w:rPr>
        <w:t>ł</w:t>
      </w:r>
      <w:r>
        <w:t>ami, nadmiernym wysuszeniem i zawilgoceniem. Transport cementu powinien odbywa</w:t>
      </w:r>
      <w:r>
        <w:rPr>
          <w:rFonts w:hint="eastAsia"/>
        </w:rPr>
        <w:t>ć</w:t>
      </w:r>
      <w:r>
        <w:t xml:space="preserve"> si</w:t>
      </w:r>
      <w:r>
        <w:rPr>
          <w:rFonts w:hint="eastAsia"/>
        </w:rPr>
        <w:t>ę</w:t>
      </w:r>
      <w:r>
        <w:t xml:space="preserve"> zgodnie z BN-88/6731-08 [24].</w:t>
      </w:r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  <w:jc w:val="left"/>
      </w:pPr>
      <w:r>
        <w:t>Transport pozosta</w:t>
      </w:r>
      <w:r>
        <w:rPr>
          <w:rFonts w:hint="eastAsia"/>
        </w:rPr>
        <w:t>ł</w:t>
      </w:r>
      <w:r>
        <w:t>ych materia</w:t>
      </w:r>
      <w:r>
        <w:rPr>
          <w:rFonts w:hint="eastAsia"/>
        </w:rPr>
        <w:t>łó</w:t>
      </w:r>
      <w:r>
        <w:t>w powinien odbywa</w:t>
      </w:r>
      <w:r>
        <w:rPr>
          <w:rFonts w:hint="eastAsia"/>
        </w:rPr>
        <w:t>ć</w:t>
      </w:r>
      <w:r>
        <w:t xml:space="preserve"> si</w:t>
      </w:r>
      <w:r>
        <w:rPr>
          <w:rFonts w:hint="eastAsia"/>
        </w:rPr>
        <w:t>ę</w:t>
      </w:r>
      <w:r>
        <w:t xml:space="preserve"> zgodnie z wymaganiami norm przedmiotowych.</w:t>
      </w:r>
    </w:p>
    <w:p w:rsidR="00E66F4F" w:rsidRDefault="00E66F4F">
      <w:pPr>
        <w:pStyle w:val="Nagwek20"/>
        <w:keepNext/>
        <w:keepLines/>
        <w:numPr>
          <w:ilvl w:val="0"/>
          <w:numId w:val="36"/>
        </w:numPr>
        <w:shd w:val="clear" w:color="auto" w:fill="auto"/>
        <w:tabs>
          <w:tab w:val="left" w:pos="236"/>
        </w:tabs>
        <w:spacing w:after="0" w:line="264" w:lineRule="exact"/>
        <w:ind w:left="20" w:firstLine="0"/>
        <w:jc w:val="left"/>
      </w:pPr>
      <w:bookmarkStart w:id="179" w:name="bookmark179"/>
      <w:r>
        <w:t>Wykonanie rob</w:t>
      </w:r>
      <w:r>
        <w:rPr>
          <w:rFonts w:hint="eastAsia"/>
        </w:rPr>
        <w:t>ó</w:t>
      </w:r>
      <w:r>
        <w:t>t</w:t>
      </w:r>
      <w:bookmarkEnd w:id="179"/>
    </w:p>
    <w:p w:rsidR="00E66F4F" w:rsidRDefault="00E66F4F">
      <w:pPr>
        <w:pStyle w:val="Nagwek20"/>
        <w:keepNext/>
        <w:keepLines/>
        <w:numPr>
          <w:ilvl w:val="1"/>
          <w:numId w:val="36"/>
        </w:numPr>
        <w:shd w:val="clear" w:color="auto" w:fill="auto"/>
        <w:tabs>
          <w:tab w:val="left" w:pos="404"/>
        </w:tabs>
        <w:spacing w:after="0" w:line="264" w:lineRule="exact"/>
        <w:ind w:left="20" w:firstLine="0"/>
        <w:jc w:val="left"/>
      </w:pPr>
      <w:bookmarkStart w:id="180" w:name="bookmark180"/>
      <w:r>
        <w:t>Og</w:t>
      </w:r>
      <w:r>
        <w:rPr>
          <w:rFonts w:hint="eastAsia"/>
        </w:rPr>
        <w:t>ó</w:t>
      </w:r>
      <w:r>
        <w:t>lne zasady wykonania rob</w:t>
      </w:r>
      <w:r>
        <w:rPr>
          <w:rFonts w:hint="eastAsia"/>
        </w:rPr>
        <w:t>ó</w:t>
      </w:r>
      <w:r>
        <w:t>t</w:t>
      </w:r>
      <w:bookmarkEnd w:id="180"/>
    </w:p>
    <w:p w:rsidR="00E66F4F" w:rsidRDefault="00E66F4F">
      <w:pPr>
        <w:pStyle w:val="Teksttreci1"/>
        <w:shd w:val="clear" w:color="auto" w:fill="auto"/>
        <w:spacing w:before="0" w:after="0"/>
        <w:ind w:left="20" w:firstLine="0"/>
        <w:jc w:val="left"/>
      </w:pPr>
      <w:r>
        <w:t>Og</w:t>
      </w:r>
      <w:r>
        <w:rPr>
          <w:rFonts w:hint="eastAsia"/>
        </w:rPr>
        <w:t>ó</w:t>
      </w:r>
      <w:r>
        <w:t>lne zasady wykonania rob</w:t>
      </w:r>
      <w:r>
        <w:rPr>
          <w:rFonts w:hint="eastAsia"/>
        </w:rPr>
        <w:t>ó</w:t>
      </w:r>
      <w:r>
        <w:t xml:space="preserve">t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5.</w:t>
      </w:r>
    </w:p>
    <w:p w:rsidR="00E66F4F" w:rsidRDefault="00E66F4F">
      <w:pPr>
        <w:pStyle w:val="Nagwek20"/>
        <w:keepNext/>
        <w:keepLines/>
        <w:numPr>
          <w:ilvl w:val="1"/>
          <w:numId w:val="36"/>
        </w:numPr>
        <w:shd w:val="clear" w:color="auto" w:fill="auto"/>
        <w:tabs>
          <w:tab w:val="left" w:pos="414"/>
        </w:tabs>
        <w:spacing w:after="0" w:line="264" w:lineRule="exact"/>
        <w:ind w:left="20" w:firstLine="0"/>
        <w:jc w:val="left"/>
      </w:pPr>
      <w:bookmarkStart w:id="181" w:name="bookmark181"/>
      <w:r>
        <w:t>Przygotowanie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</w:t>
      </w:r>
      <w:bookmarkEnd w:id="181"/>
    </w:p>
    <w:p w:rsidR="00E66F4F" w:rsidRDefault="00E66F4F">
      <w:pPr>
        <w:pStyle w:val="Teksttreci1"/>
        <w:shd w:val="clear" w:color="auto" w:fill="auto"/>
        <w:spacing w:before="0" w:after="0"/>
        <w:ind w:left="20" w:right="20" w:firstLine="0"/>
        <w:jc w:val="left"/>
      </w:pPr>
      <w:r>
        <w:t>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 pod podbudow</w:t>
      </w:r>
      <w:r>
        <w:rPr>
          <w:rFonts w:hint="eastAsia"/>
        </w:rPr>
        <w:t>ę</w:t>
      </w:r>
      <w:r>
        <w:t xml:space="preserve"> powinno spe</w:t>
      </w:r>
      <w:r>
        <w:rPr>
          <w:rFonts w:hint="eastAsia"/>
        </w:rPr>
        <w:t>ł</w:t>
      </w:r>
      <w:r>
        <w:t>nia</w:t>
      </w:r>
      <w:r>
        <w:rPr>
          <w:rFonts w:hint="eastAsia"/>
        </w:rPr>
        <w:t>ć</w:t>
      </w:r>
      <w:r>
        <w:t xml:space="preserve"> wymagania okre</w:t>
      </w:r>
      <w:r>
        <w:rPr>
          <w:rFonts w:hint="eastAsia"/>
        </w:rPr>
        <w:t>ś</w:t>
      </w:r>
      <w:r>
        <w:t xml:space="preserve">lone w SST D-04.01.01 </w:t>
      </w:r>
      <w:r>
        <w:rPr>
          <w:rFonts w:hint="eastAsia"/>
        </w:rPr>
        <w:t>„</w:t>
      </w:r>
      <w:r>
        <w:t>Koryto wraz z profilowaniem i zag</w:t>
      </w:r>
      <w:r>
        <w:rPr>
          <w:rFonts w:hint="eastAsia"/>
        </w:rPr>
        <w:t>ę</w:t>
      </w:r>
      <w:r>
        <w:t>szczeniem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a" .</w:t>
      </w:r>
    </w:p>
    <w:p w:rsidR="00E66F4F" w:rsidRDefault="00E66F4F">
      <w:pPr>
        <w:pStyle w:val="Teksttreci1"/>
        <w:shd w:val="clear" w:color="auto" w:fill="auto"/>
        <w:spacing w:before="0" w:after="495"/>
        <w:ind w:left="20" w:right="20" w:firstLine="0"/>
        <w:jc w:val="left"/>
      </w:pPr>
      <w:r>
        <w:t>Podbudowa powinna by</w:t>
      </w:r>
      <w:r>
        <w:rPr>
          <w:rFonts w:hint="eastAsia"/>
        </w:rPr>
        <w:t>ć</w:t>
      </w:r>
      <w:r>
        <w:t xml:space="preserve"> u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ona na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u zapewniaj</w:t>
      </w:r>
      <w:r>
        <w:rPr>
          <w:rFonts w:hint="eastAsia"/>
        </w:rPr>
        <w:t>ą</w:t>
      </w:r>
      <w:r>
        <w:t>cym nieprzenikanie drobnych cz</w:t>
      </w:r>
      <w:r>
        <w:rPr>
          <w:rFonts w:hint="eastAsia"/>
        </w:rPr>
        <w:t>ą</w:t>
      </w:r>
      <w:r>
        <w:t>stek gruntu do podbudowy. Warunek nieprzenikania nale</w:t>
      </w:r>
      <w:r>
        <w:rPr>
          <w:rFonts w:hint="eastAsia"/>
        </w:rPr>
        <w:t>ż</w:t>
      </w:r>
      <w:r>
        <w:t>y sprawdzi</w:t>
      </w:r>
      <w:r>
        <w:rPr>
          <w:rFonts w:hint="eastAsia"/>
        </w:rPr>
        <w:t>ć</w:t>
      </w:r>
      <w:r>
        <w:t xml:space="preserve"> wzorem:</w:t>
      </w:r>
    </w:p>
    <w:p w:rsidR="00E66F4F" w:rsidRDefault="00E66F4F">
      <w:pPr>
        <w:pStyle w:val="Teksttreci70"/>
        <w:shd w:val="clear" w:color="auto" w:fill="auto"/>
        <w:spacing w:before="0" w:line="170" w:lineRule="exact"/>
        <w:ind w:left="4140"/>
      </w:pPr>
      <w:r>
        <w:t>D i</w:t>
      </w:r>
      <w:r>
        <w:rPr>
          <w:vertAlign w:val="subscript"/>
        </w:rPr>
        <w:t>5</w:t>
      </w:r>
    </w:p>
    <w:p w:rsidR="00E66F4F" w:rsidRDefault="00E66F4F">
      <w:pPr>
        <w:pStyle w:val="Teksttreci1"/>
        <w:shd w:val="clear" w:color="auto" w:fill="auto"/>
        <w:spacing w:before="0" w:after="0" w:line="190" w:lineRule="exact"/>
        <w:ind w:left="4140" w:firstLine="0"/>
        <w:jc w:val="left"/>
      </w:pPr>
      <w:r>
        <w:rPr>
          <w:rFonts w:hint="eastAsia"/>
        </w:rPr>
        <w:t>—</w:t>
      </w:r>
      <w:r>
        <w:t xml:space="preserve"> &lt; 5</w:t>
      </w:r>
    </w:p>
    <w:p w:rsidR="00E66F4F" w:rsidRDefault="00E66F4F">
      <w:pPr>
        <w:pStyle w:val="Teksttreci80"/>
        <w:shd w:val="clear" w:color="auto" w:fill="auto"/>
        <w:spacing w:after="61" w:line="170" w:lineRule="exact"/>
        <w:ind w:left="4140"/>
      </w:pPr>
      <w:r>
        <w:rPr>
          <w:rStyle w:val="Teksttreci88"/>
          <w:i/>
          <w:iCs/>
          <w:noProof w:val="0"/>
          <w:vertAlign w:val="superscript"/>
        </w:rPr>
        <w:t>d</w:t>
      </w:r>
      <w:r>
        <w:t xml:space="preserve"> 85</w:t>
      </w:r>
    </w:p>
    <w:p w:rsidR="00E66F4F" w:rsidRDefault="00E66F4F">
      <w:pPr>
        <w:pStyle w:val="Teksttreci1"/>
        <w:shd w:val="clear" w:color="auto" w:fill="auto"/>
        <w:spacing w:before="0" w:after="0" w:line="190" w:lineRule="exact"/>
        <w:ind w:left="4440" w:firstLine="0"/>
        <w:jc w:val="left"/>
      </w:pPr>
      <w:r>
        <w:t>(1)</w:t>
      </w:r>
    </w:p>
    <w:p w:rsidR="00E66F4F" w:rsidRDefault="00E66F4F">
      <w:pPr>
        <w:pStyle w:val="Teksttreci1"/>
        <w:shd w:val="clear" w:color="auto" w:fill="auto"/>
        <w:spacing w:before="0" w:after="0" w:line="259" w:lineRule="exact"/>
        <w:ind w:left="20" w:firstLine="0"/>
        <w:jc w:val="left"/>
      </w:pPr>
      <w:r>
        <w:t>w kt</w:t>
      </w:r>
      <w:r>
        <w:rPr>
          <w:rFonts w:hint="eastAsia"/>
        </w:rPr>
        <w:t>ó</w:t>
      </w:r>
      <w:r>
        <w:t>rym:</w:t>
      </w:r>
    </w:p>
    <w:p w:rsidR="00E66F4F" w:rsidRDefault="00E66F4F">
      <w:pPr>
        <w:pStyle w:val="Teksttreci1"/>
        <w:shd w:val="clear" w:color="auto" w:fill="auto"/>
        <w:spacing w:before="0" w:after="0" w:line="259" w:lineRule="exact"/>
        <w:ind w:left="20" w:right="20" w:firstLine="0"/>
        <w:jc w:val="left"/>
      </w:pPr>
      <w:r>
        <w:t>D</w:t>
      </w:r>
      <w:r>
        <w:rPr>
          <w:vertAlign w:val="subscript"/>
        </w:rPr>
        <w:t>15</w:t>
      </w:r>
      <w:r>
        <w:t xml:space="preserve"> -wymiar boku oczka sita, przez kt</w:t>
      </w:r>
      <w:r>
        <w:rPr>
          <w:rFonts w:hint="eastAsia"/>
        </w:rPr>
        <w:t>ó</w:t>
      </w:r>
      <w:r>
        <w:t>re przechodzi 15% ziaren warstwy podbudowy lub warstwy ods</w:t>
      </w:r>
      <w:r>
        <w:rPr>
          <w:rFonts w:hint="eastAsia"/>
        </w:rPr>
        <w:t>ą</w:t>
      </w:r>
      <w:r>
        <w:t>czaj</w:t>
      </w:r>
      <w:r>
        <w:rPr>
          <w:rFonts w:hint="eastAsia"/>
        </w:rPr>
        <w:t>ą</w:t>
      </w:r>
      <w:r>
        <w:t>cej, w milimetrach,</w:t>
      </w:r>
    </w:p>
    <w:p w:rsidR="00E66F4F" w:rsidRDefault="00E66F4F">
      <w:pPr>
        <w:pStyle w:val="Teksttreci1"/>
        <w:shd w:val="clear" w:color="auto" w:fill="auto"/>
        <w:spacing w:before="0" w:after="493" w:line="259" w:lineRule="exact"/>
        <w:ind w:left="20" w:right="20" w:firstLine="0"/>
        <w:jc w:val="left"/>
      </w:pPr>
      <w:r>
        <w:t>d</w:t>
      </w:r>
      <w:r>
        <w:rPr>
          <w:rStyle w:val="Teksttreci4pt2"/>
        </w:rPr>
        <w:t>85</w:t>
      </w:r>
      <w:r>
        <w:t xml:space="preserve"> - wymiar boku oczka sita, przez kt</w:t>
      </w:r>
      <w:r>
        <w:rPr>
          <w:rFonts w:hint="eastAsia"/>
        </w:rPr>
        <w:t>ó</w:t>
      </w:r>
      <w:r>
        <w:t>re przechodzi 85% ziaren gruntu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a, w milimetrach. Je</w:t>
      </w:r>
      <w:r>
        <w:rPr>
          <w:rFonts w:hint="eastAsia"/>
        </w:rPr>
        <w:t>ż</w:t>
      </w:r>
      <w:r>
        <w:t>eli warunek (1) nie mo</w:t>
      </w:r>
      <w:r>
        <w:rPr>
          <w:rFonts w:hint="eastAsia"/>
        </w:rPr>
        <w:t>ż</w:t>
      </w:r>
      <w:r>
        <w:t>e by</w:t>
      </w:r>
      <w:r>
        <w:rPr>
          <w:rFonts w:hint="eastAsia"/>
        </w:rPr>
        <w:t>ć</w:t>
      </w:r>
      <w:r>
        <w:t xml:space="preserve"> spe</w:t>
      </w:r>
      <w:r>
        <w:rPr>
          <w:rFonts w:hint="eastAsia"/>
        </w:rPr>
        <w:t>ł</w:t>
      </w:r>
      <w:r>
        <w:t>niony, nale</w:t>
      </w:r>
      <w:r>
        <w:rPr>
          <w:rFonts w:hint="eastAsia"/>
        </w:rPr>
        <w:t>ż</w:t>
      </w:r>
      <w:r>
        <w:t>y na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u u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y</w:t>
      </w:r>
      <w:r>
        <w:rPr>
          <w:rFonts w:hint="eastAsia"/>
        </w:rPr>
        <w:t>ć</w:t>
      </w:r>
      <w:r>
        <w:t xml:space="preserve"> warstw</w:t>
      </w:r>
      <w:r>
        <w:rPr>
          <w:rFonts w:hint="eastAsia"/>
        </w:rPr>
        <w:t>ę</w:t>
      </w:r>
      <w:r>
        <w:t xml:space="preserve"> odcinaj</w:t>
      </w:r>
      <w:r>
        <w:rPr>
          <w:rFonts w:hint="eastAsia"/>
        </w:rPr>
        <w:t>ą</w:t>
      </w:r>
      <w:r>
        <w:t>c</w:t>
      </w:r>
      <w:r>
        <w:rPr>
          <w:rFonts w:hint="eastAsia"/>
        </w:rPr>
        <w:t>ą</w:t>
      </w:r>
      <w:r>
        <w:t xml:space="preserve"> lub odpowiednio dobran</w:t>
      </w:r>
      <w:r>
        <w:rPr>
          <w:rFonts w:hint="eastAsia"/>
        </w:rPr>
        <w:t>ą</w:t>
      </w:r>
      <w:r>
        <w:t xml:space="preserve"> geow</w:t>
      </w:r>
      <w:r>
        <w:rPr>
          <w:rFonts w:hint="eastAsia"/>
        </w:rPr>
        <w:t>łó</w:t>
      </w:r>
      <w:r>
        <w:t>knin</w:t>
      </w:r>
      <w:r>
        <w:rPr>
          <w:rFonts w:hint="eastAsia"/>
        </w:rPr>
        <w:t>ę</w:t>
      </w:r>
      <w:r>
        <w:t>. Ochronne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ciwo</w:t>
      </w:r>
      <w:r>
        <w:rPr>
          <w:rFonts w:hint="eastAsia"/>
        </w:rPr>
        <w:t>ś</w:t>
      </w:r>
      <w:r>
        <w:t>ci geow</w:t>
      </w:r>
      <w:r>
        <w:rPr>
          <w:rFonts w:hint="eastAsia"/>
        </w:rPr>
        <w:t>łó</w:t>
      </w:r>
      <w:r>
        <w:t>kniny, przeciw przenikaniu drobnych cz</w:t>
      </w:r>
      <w:r>
        <w:rPr>
          <w:rFonts w:hint="eastAsia"/>
        </w:rPr>
        <w:t>ą</w:t>
      </w:r>
      <w:r>
        <w:t>stek gruntu, wyznacza si</w:t>
      </w:r>
      <w:r>
        <w:rPr>
          <w:rFonts w:hint="eastAsia"/>
        </w:rPr>
        <w:t>ę</w:t>
      </w:r>
      <w:r>
        <w:t xml:space="preserve"> z warunku:</w:t>
      </w:r>
    </w:p>
    <w:p w:rsidR="00E66F4F" w:rsidRDefault="00E66F4F">
      <w:pPr>
        <w:pStyle w:val="Teksttreci1"/>
        <w:shd w:val="clear" w:color="auto" w:fill="auto"/>
        <w:spacing w:before="0" w:after="0" w:line="168" w:lineRule="exact"/>
        <w:ind w:left="4140" w:right="4060" w:firstLine="0"/>
        <w:jc w:val="left"/>
      </w:pPr>
      <w:bookmarkStart w:id="182" w:name="bookmark182"/>
      <w:r>
        <w:rPr>
          <w:rStyle w:val="Teksttreci81"/>
          <w:noProof w:val="0"/>
        </w:rPr>
        <w:t>d</w:t>
      </w:r>
      <w:r>
        <w:rPr>
          <w:rStyle w:val="TeksttreciTimesNewRoman"/>
        </w:rPr>
        <w:t xml:space="preserve"> </w:t>
      </w:r>
      <w:r>
        <w:rPr>
          <w:rStyle w:val="TeksttreciTimesNewRoman"/>
          <w:vertAlign w:val="subscript"/>
        </w:rPr>
        <w:t xml:space="preserve">50 </w:t>
      </w:r>
      <w:r>
        <w:rPr>
          <w:rFonts w:hint="eastAsia"/>
        </w:rPr>
        <w:t>—</w:t>
      </w:r>
      <w:r>
        <w:rPr>
          <w:rStyle w:val="TeksttreciTimesNewRoman"/>
          <w:vertAlign w:val="superscript"/>
        </w:rPr>
        <w:t>5</w:t>
      </w:r>
      <w:r>
        <w:rPr>
          <w:vertAlign w:val="superscript"/>
        </w:rPr>
        <w:t>1</w:t>
      </w:r>
      <w:r>
        <w:t xml:space="preserve"> &lt; 1,2</w:t>
      </w:r>
      <w:bookmarkEnd w:id="182"/>
    </w:p>
    <w:p w:rsidR="00E66F4F" w:rsidRDefault="00E66F4F">
      <w:pPr>
        <w:pStyle w:val="Teksttreci90"/>
        <w:shd w:val="clear" w:color="auto" w:fill="auto"/>
        <w:spacing w:after="870" w:line="110" w:lineRule="exact"/>
        <w:ind w:left="4140"/>
      </w:pPr>
      <w:r>
        <w:rPr>
          <w:vertAlign w:val="superscript"/>
        </w:rPr>
        <w:t>O</w:t>
      </w:r>
      <w:r>
        <w:t>90</w:t>
      </w:r>
    </w:p>
    <w:p w:rsidR="00E66F4F" w:rsidRDefault="00E66F4F">
      <w:pPr>
        <w:pStyle w:val="Teksttreci1"/>
        <w:shd w:val="clear" w:color="auto" w:fill="auto"/>
        <w:spacing w:before="0" w:after="19" w:line="190" w:lineRule="exact"/>
        <w:ind w:left="20" w:firstLine="0"/>
        <w:jc w:val="left"/>
      </w:pPr>
      <w:r>
        <w:t>w kt</w:t>
      </w:r>
      <w:r>
        <w:rPr>
          <w:rFonts w:hint="eastAsia"/>
        </w:rPr>
        <w:t>ó</w:t>
      </w:r>
      <w:r>
        <w:t>rym:</w:t>
      </w:r>
    </w:p>
    <w:p w:rsidR="00E66F4F" w:rsidRDefault="00E66F4F">
      <w:pPr>
        <w:pStyle w:val="Teksttreci1"/>
        <w:shd w:val="clear" w:color="auto" w:fill="auto"/>
        <w:spacing w:before="0" w:after="0" w:line="190" w:lineRule="exact"/>
        <w:ind w:left="20" w:firstLine="0"/>
        <w:jc w:val="left"/>
      </w:pPr>
      <w:r>
        <w:t>d</w:t>
      </w:r>
      <w:r>
        <w:rPr>
          <w:rStyle w:val="Teksttreci4pt2"/>
        </w:rPr>
        <w:t>50</w:t>
      </w:r>
      <w:r>
        <w:t xml:space="preserve"> - wymiar boku oczka sita, przez kt</w:t>
      </w:r>
      <w:r>
        <w:rPr>
          <w:rFonts w:hint="eastAsia"/>
        </w:rPr>
        <w:t>ó</w:t>
      </w:r>
      <w:r>
        <w:t>re przechodzi 50 % ziaren gruntu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a, w milimetrach,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lastRenderedPageBreak/>
        <w:t>O</w:t>
      </w:r>
      <w:r>
        <w:rPr>
          <w:vertAlign w:val="subscript"/>
        </w:rPr>
        <w:t>90</w:t>
      </w:r>
      <w:r>
        <w:t xml:space="preserve"> -umowna </w:t>
      </w:r>
      <w:r>
        <w:rPr>
          <w:rFonts w:hint="eastAsia"/>
        </w:rPr>
        <w:t>ś</w:t>
      </w:r>
      <w:r>
        <w:t>rednica por</w:t>
      </w:r>
      <w:r>
        <w:rPr>
          <w:rFonts w:hint="eastAsia"/>
        </w:rPr>
        <w:t>ó</w:t>
      </w:r>
      <w:r>
        <w:t>w geow</w:t>
      </w:r>
      <w:r>
        <w:rPr>
          <w:rFonts w:hint="eastAsia"/>
        </w:rPr>
        <w:t>łó</w:t>
      </w:r>
      <w:r>
        <w:t>kniny odpowiadaj</w:t>
      </w:r>
      <w:r>
        <w:rPr>
          <w:rFonts w:hint="eastAsia"/>
        </w:rPr>
        <w:t>ą</w:t>
      </w:r>
      <w:r>
        <w:t>ca wymiarom frakcji gruntu zatrzymuj</w:t>
      </w:r>
      <w:r>
        <w:rPr>
          <w:rFonts w:hint="eastAsia"/>
        </w:rPr>
        <w:t>ą</w:t>
      </w:r>
      <w:r>
        <w:t>ca si</w:t>
      </w:r>
      <w:r>
        <w:rPr>
          <w:rFonts w:hint="eastAsia"/>
        </w:rPr>
        <w:t>ę</w:t>
      </w:r>
      <w:r>
        <w:t xml:space="preserve"> na geow</w:t>
      </w:r>
      <w:r>
        <w:rPr>
          <w:rFonts w:hint="eastAsia"/>
        </w:rPr>
        <w:t>łó</w:t>
      </w:r>
      <w:r>
        <w:t>kninie w ilo</w:t>
      </w:r>
      <w:r>
        <w:rPr>
          <w:rFonts w:hint="eastAsia"/>
        </w:rPr>
        <w:t>ś</w:t>
      </w:r>
      <w:r>
        <w:t>ci 90% (m/m); warto</w:t>
      </w:r>
      <w:r>
        <w:rPr>
          <w:rFonts w:hint="eastAsia"/>
        </w:rPr>
        <w:t>ść</w:t>
      </w:r>
      <w:r>
        <w:t xml:space="preserve"> parametru 0</w:t>
      </w:r>
      <w:r>
        <w:rPr>
          <w:vertAlign w:val="subscript"/>
        </w:rPr>
        <w:t>90</w:t>
      </w:r>
      <w:r>
        <w:t xml:space="preserve"> powinna by</w:t>
      </w:r>
      <w:r>
        <w:rPr>
          <w:rFonts w:hint="eastAsia"/>
        </w:rPr>
        <w:t>ć</w:t>
      </w:r>
      <w:r>
        <w:t xml:space="preserve"> podawana przez producenta geow</w:t>
      </w:r>
      <w:r>
        <w:rPr>
          <w:rFonts w:hint="eastAsia"/>
        </w:rPr>
        <w:t>łó</w:t>
      </w:r>
      <w:r>
        <w:t>kniny.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  <w:jc w:val="left"/>
      </w:pPr>
      <w:r>
        <w:t>Paliki lub szpilki do prawid</w:t>
      </w:r>
      <w:r>
        <w:rPr>
          <w:rFonts w:hint="eastAsia"/>
        </w:rPr>
        <w:t>ł</w:t>
      </w:r>
      <w:r>
        <w:t>owego ukszta</w:t>
      </w:r>
      <w:r>
        <w:rPr>
          <w:rFonts w:hint="eastAsia"/>
        </w:rPr>
        <w:t>ł</w:t>
      </w:r>
      <w:r>
        <w:t>towania podbudowy powinny by</w:t>
      </w:r>
      <w:r>
        <w:rPr>
          <w:rFonts w:hint="eastAsia"/>
        </w:rPr>
        <w:t>ć</w:t>
      </w:r>
      <w:r>
        <w:t xml:space="preserve"> wcze</w:t>
      </w:r>
      <w:r>
        <w:rPr>
          <w:rFonts w:hint="eastAsia"/>
        </w:rPr>
        <w:t>ś</w:t>
      </w:r>
      <w:r>
        <w:t>niej przygotowane. Paliki lub szpilki powinny by</w:t>
      </w:r>
      <w:r>
        <w:rPr>
          <w:rFonts w:hint="eastAsia"/>
        </w:rPr>
        <w:t>ć</w:t>
      </w:r>
      <w:r>
        <w:t xml:space="preserve"> ustawione w osi drogi i w rz</w:t>
      </w:r>
      <w:r>
        <w:rPr>
          <w:rFonts w:hint="eastAsia"/>
        </w:rPr>
        <w:t>ę</w:t>
      </w:r>
      <w:r>
        <w:t>dach r</w:t>
      </w:r>
      <w:r>
        <w:rPr>
          <w:rFonts w:hint="eastAsia"/>
        </w:rPr>
        <w:t>ó</w:t>
      </w:r>
      <w:r>
        <w:t>wnoleg</w:t>
      </w:r>
      <w:r>
        <w:rPr>
          <w:rFonts w:hint="eastAsia"/>
        </w:rPr>
        <w:t>ł</w:t>
      </w:r>
      <w:r>
        <w:t>ych do osi drogi, lub w inny spos</w:t>
      </w:r>
      <w:r>
        <w:rPr>
          <w:rFonts w:hint="eastAsia"/>
        </w:rPr>
        <w:t>ó</w:t>
      </w:r>
      <w:r>
        <w:t>b zaakceptowany przez In</w:t>
      </w:r>
      <w:r>
        <w:rPr>
          <w:rFonts w:hint="eastAsia"/>
        </w:rPr>
        <w:t>ż</w:t>
      </w:r>
      <w:r>
        <w:t>yniera.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Rozmieszczenie palik</w:t>
      </w:r>
      <w:r>
        <w:rPr>
          <w:rFonts w:hint="eastAsia"/>
        </w:rPr>
        <w:t>ó</w:t>
      </w:r>
      <w:r>
        <w:t>w lub szpilek powinno umo</w:t>
      </w:r>
      <w:r>
        <w:rPr>
          <w:rFonts w:hint="eastAsia"/>
        </w:rPr>
        <w:t>ż</w:t>
      </w:r>
      <w:r>
        <w:t>liwia</w:t>
      </w:r>
      <w:r>
        <w:rPr>
          <w:rFonts w:hint="eastAsia"/>
        </w:rPr>
        <w:t>ć</w:t>
      </w:r>
      <w:r>
        <w:t xml:space="preserve"> naci</w:t>
      </w:r>
      <w:r>
        <w:rPr>
          <w:rFonts w:hint="eastAsia"/>
        </w:rPr>
        <w:t>ą</w:t>
      </w:r>
      <w:r>
        <w:t>gni</w:t>
      </w:r>
      <w:r>
        <w:rPr>
          <w:rFonts w:hint="eastAsia"/>
        </w:rPr>
        <w:t>ę</w:t>
      </w:r>
      <w:r>
        <w:t>cie sznurk</w:t>
      </w:r>
      <w:r>
        <w:rPr>
          <w:rFonts w:hint="eastAsia"/>
        </w:rPr>
        <w:t>ó</w:t>
      </w:r>
      <w:r>
        <w:t>w lub linek do wytyczenia rob</w:t>
      </w:r>
      <w:r>
        <w:rPr>
          <w:rFonts w:hint="eastAsia"/>
        </w:rPr>
        <w:t>ó</w:t>
      </w:r>
      <w:r>
        <w:t>t w odst</w:t>
      </w:r>
      <w:r>
        <w:rPr>
          <w:rFonts w:hint="eastAsia"/>
        </w:rPr>
        <w:t>ę</w:t>
      </w:r>
      <w:r>
        <w:t>pach nie wi</w:t>
      </w:r>
      <w:r>
        <w:rPr>
          <w:rFonts w:hint="eastAsia"/>
        </w:rPr>
        <w:t>ę</w:t>
      </w:r>
      <w:r>
        <w:t>kszych ni</w:t>
      </w:r>
      <w:r>
        <w:rPr>
          <w:rFonts w:hint="eastAsia"/>
        </w:rPr>
        <w:t>ż</w:t>
      </w:r>
      <w:r>
        <w:t xml:space="preserve"> co 10 m.</w:t>
      </w:r>
    </w:p>
    <w:p w:rsidR="00E66F4F" w:rsidRDefault="00E66F4F">
      <w:pPr>
        <w:pStyle w:val="Nagwek20"/>
        <w:keepNext/>
        <w:keepLines/>
        <w:numPr>
          <w:ilvl w:val="1"/>
          <w:numId w:val="36"/>
        </w:numPr>
        <w:shd w:val="clear" w:color="auto" w:fill="auto"/>
        <w:tabs>
          <w:tab w:val="left" w:pos="419"/>
        </w:tabs>
        <w:spacing w:after="0" w:line="264" w:lineRule="exact"/>
        <w:ind w:left="40" w:firstLine="0"/>
      </w:pPr>
      <w:bookmarkStart w:id="183" w:name="bookmark183"/>
      <w:r>
        <w:t>Wytwarzanie mieszanki kruszywa</w:t>
      </w:r>
      <w:bookmarkEnd w:id="183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Mieszank</w:t>
      </w:r>
      <w:r>
        <w:rPr>
          <w:rFonts w:hint="eastAsia"/>
        </w:rPr>
        <w:t>ę</w:t>
      </w:r>
      <w:r>
        <w:t xml:space="preserve"> kruszywa o </w:t>
      </w:r>
      <w:r>
        <w:rPr>
          <w:rFonts w:hint="eastAsia"/>
        </w:rPr>
        <w:t>ś</w:t>
      </w:r>
      <w:r>
        <w:t>ci</w:t>
      </w:r>
      <w:r>
        <w:rPr>
          <w:rFonts w:hint="eastAsia"/>
        </w:rPr>
        <w:t>ś</w:t>
      </w:r>
      <w:r>
        <w:t>le okre</w:t>
      </w:r>
      <w:r>
        <w:rPr>
          <w:rFonts w:hint="eastAsia"/>
        </w:rPr>
        <w:t>ś</w:t>
      </w:r>
      <w:r>
        <w:t>lonym uziarnieniu i wilgotno</w:t>
      </w:r>
      <w:r>
        <w:rPr>
          <w:rFonts w:hint="eastAsia"/>
        </w:rPr>
        <w:t>ś</w:t>
      </w:r>
      <w:r>
        <w:t>ci optymalnej nale</w:t>
      </w:r>
      <w:r>
        <w:rPr>
          <w:rFonts w:hint="eastAsia"/>
        </w:rPr>
        <w:t>ż</w:t>
      </w:r>
      <w:r>
        <w:t>y wytwarza</w:t>
      </w:r>
      <w:r>
        <w:rPr>
          <w:rFonts w:hint="eastAsia"/>
        </w:rPr>
        <w:t>ć</w:t>
      </w:r>
      <w:r>
        <w:t xml:space="preserve"> w mieszarkach gwarantuj</w:t>
      </w:r>
      <w:r>
        <w:rPr>
          <w:rFonts w:hint="eastAsia"/>
        </w:rPr>
        <w:t>ą</w:t>
      </w:r>
      <w:r>
        <w:t>cych otrzymanie jednorodnej mieszanki. Ze wzgl</w:t>
      </w:r>
      <w:r>
        <w:rPr>
          <w:rFonts w:hint="eastAsia"/>
        </w:rPr>
        <w:t>ę</w:t>
      </w:r>
      <w:r>
        <w:t>du na konieczno</w:t>
      </w:r>
      <w:r>
        <w:rPr>
          <w:rFonts w:hint="eastAsia"/>
        </w:rPr>
        <w:t>ść</w:t>
      </w:r>
      <w:r>
        <w:t xml:space="preserve"> zapewnienia jednorodno</w:t>
      </w:r>
      <w:r>
        <w:rPr>
          <w:rFonts w:hint="eastAsia"/>
        </w:rPr>
        <w:t>ś</w:t>
      </w:r>
      <w:r>
        <w:t>ci nie dopuszcza si</w:t>
      </w:r>
      <w:r>
        <w:rPr>
          <w:rFonts w:hint="eastAsia"/>
        </w:rPr>
        <w:t>ę</w:t>
      </w:r>
      <w:r>
        <w:t xml:space="preserve"> wytwarzania mieszanki przez mieszanie poszczeg</w:t>
      </w:r>
      <w:r>
        <w:rPr>
          <w:rFonts w:hint="eastAsia"/>
        </w:rPr>
        <w:t>ó</w:t>
      </w:r>
      <w:r>
        <w:t>lnych frakcji na drodze. Mieszanka po wyprodukowaniu powinna by</w:t>
      </w:r>
      <w:r>
        <w:rPr>
          <w:rFonts w:hint="eastAsia"/>
        </w:rPr>
        <w:t>ć</w:t>
      </w:r>
      <w:r>
        <w:t xml:space="preserve"> od razu transportowana na miejsce wbudowania w taki spos</w:t>
      </w:r>
      <w:r>
        <w:rPr>
          <w:rFonts w:hint="eastAsia"/>
        </w:rPr>
        <w:t>ó</w:t>
      </w:r>
      <w:r>
        <w:t>b, aby nie uleg</w:t>
      </w:r>
      <w:r>
        <w:rPr>
          <w:rFonts w:hint="eastAsia"/>
        </w:rPr>
        <w:t>ł</w:t>
      </w:r>
      <w:r>
        <w:t>a rozsegregowaniu i wysychaniu.</w:t>
      </w:r>
    </w:p>
    <w:p w:rsidR="00E66F4F" w:rsidRDefault="00E66F4F">
      <w:pPr>
        <w:pStyle w:val="Nagwek20"/>
        <w:keepNext/>
        <w:keepLines/>
        <w:numPr>
          <w:ilvl w:val="1"/>
          <w:numId w:val="36"/>
        </w:numPr>
        <w:shd w:val="clear" w:color="auto" w:fill="auto"/>
        <w:tabs>
          <w:tab w:val="left" w:pos="419"/>
        </w:tabs>
        <w:spacing w:after="0" w:line="264" w:lineRule="exact"/>
        <w:ind w:left="40" w:firstLine="0"/>
      </w:pPr>
      <w:bookmarkStart w:id="184" w:name="bookmark184"/>
      <w:r>
        <w:t>Wbudowywanie i zag</w:t>
      </w:r>
      <w:r>
        <w:rPr>
          <w:rFonts w:hint="eastAsia"/>
        </w:rPr>
        <w:t>ę</w:t>
      </w:r>
      <w:r>
        <w:t>szczanie mieszanki</w:t>
      </w:r>
      <w:bookmarkEnd w:id="184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Mieszanka kruszywa powinna by</w:t>
      </w:r>
      <w:r>
        <w:rPr>
          <w:rFonts w:hint="eastAsia"/>
        </w:rPr>
        <w:t>ć</w:t>
      </w:r>
      <w:r>
        <w:t xml:space="preserve"> rozk</w:t>
      </w:r>
      <w:r>
        <w:rPr>
          <w:rFonts w:hint="eastAsia"/>
        </w:rPr>
        <w:t>ł</w:t>
      </w:r>
      <w:r>
        <w:t>adana w warstwie o jednakowej grubo</w:t>
      </w:r>
      <w:r>
        <w:rPr>
          <w:rFonts w:hint="eastAsia"/>
        </w:rPr>
        <w:t>ś</w:t>
      </w:r>
      <w:r>
        <w:t>ci, takiej, aby jej ostateczna grubo</w:t>
      </w:r>
      <w:r>
        <w:rPr>
          <w:rFonts w:hint="eastAsia"/>
        </w:rPr>
        <w:t>ść</w:t>
      </w:r>
      <w:r>
        <w:t xml:space="preserve"> po zag</w:t>
      </w:r>
      <w:r>
        <w:rPr>
          <w:rFonts w:hint="eastAsia"/>
        </w:rPr>
        <w:t>ę</w:t>
      </w:r>
      <w:r>
        <w:t>szczeniu by</w:t>
      </w:r>
      <w:r>
        <w:rPr>
          <w:rFonts w:hint="eastAsia"/>
        </w:rPr>
        <w:t>ł</w:t>
      </w:r>
      <w:r>
        <w:t>a r</w:t>
      </w:r>
      <w:r>
        <w:rPr>
          <w:rFonts w:hint="eastAsia"/>
        </w:rPr>
        <w:t>ó</w:t>
      </w:r>
      <w:r>
        <w:t>wna grubo</w:t>
      </w:r>
      <w:r>
        <w:rPr>
          <w:rFonts w:hint="eastAsia"/>
        </w:rPr>
        <w:t>ś</w:t>
      </w:r>
      <w:r>
        <w:t>ci projektowanej. Grubo</w:t>
      </w:r>
      <w:r>
        <w:rPr>
          <w:rFonts w:hint="eastAsia"/>
        </w:rPr>
        <w:t>ść</w:t>
      </w:r>
      <w:r>
        <w:t xml:space="preserve"> pojedynczo uk</w:t>
      </w:r>
      <w:r>
        <w:rPr>
          <w:rFonts w:hint="eastAsia"/>
        </w:rPr>
        <w:t>ł</w:t>
      </w:r>
      <w:r>
        <w:t>adanej warstwy nie mo</w:t>
      </w:r>
      <w:r>
        <w:rPr>
          <w:rFonts w:hint="eastAsia"/>
        </w:rPr>
        <w:t>ż</w:t>
      </w:r>
      <w:r>
        <w:t>e przekracza</w:t>
      </w:r>
      <w:r>
        <w:rPr>
          <w:rFonts w:hint="eastAsia"/>
        </w:rPr>
        <w:t>ć</w:t>
      </w:r>
      <w:r>
        <w:t xml:space="preserve"> 20 cm po zag</w:t>
      </w:r>
      <w:r>
        <w:rPr>
          <w:rFonts w:hint="eastAsia"/>
        </w:rPr>
        <w:t>ę</w:t>
      </w:r>
      <w:r>
        <w:t>szczeniu. Warstwa podbudowy powinna by</w:t>
      </w:r>
      <w:r>
        <w:rPr>
          <w:rFonts w:hint="eastAsia"/>
        </w:rPr>
        <w:t>ć</w:t>
      </w:r>
      <w:r>
        <w:t xml:space="preserve"> roz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ona w spos</w:t>
      </w:r>
      <w:r>
        <w:rPr>
          <w:rFonts w:hint="eastAsia"/>
        </w:rPr>
        <w:t>ó</w:t>
      </w:r>
      <w:r>
        <w:t>b zapewniaj</w:t>
      </w:r>
      <w:r>
        <w:rPr>
          <w:rFonts w:hint="eastAsia"/>
        </w:rPr>
        <w:t>ą</w:t>
      </w:r>
      <w:r>
        <w:t>cy osi</w:t>
      </w:r>
      <w:r>
        <w:rPr>
          <w:rFonts w:hint="eastAsia"/>
        </w:rPr>
        <w:t>ą</w:t>
      </w:r>
      <w:r>
        <w:t>gni</w:t>
      </w:r>
      <w:r>
        <w:rPr>
          <w:rFonts w:hint="eastAsia"/>
        </w:rPr>
        <w:t>ę</w:t>
      </w:r>
      <w:r>
        <w:t>cie wymaganych spadk</w:t>
      </w:r>
      <w:r>
        <w:rPr>
          <w:rFonts w:hint="eastAsia"/>
        </w:rPr>
        <w:t>ó</w:t>
      </w:r>
      <w:r>
        <w:t>w i rz</w:t>
      </w:r>
      <w:r>
        <w:rPr>
          <w:rFonts w:hint="eastAsia"/>
        </w:rPr>
        <w:t>ę</w:t>
      </w:r>
      <w:r>
        <w:t>dnych wysoko</w:t>
      </w:r>
      <w:r>
        <w:rPr>
          <w:rFonts w:hint="eastAsia"/>
        </w:rPr>
        <w:t>ś</w:t>
      </w:r>
      <w:r>
        <w:t>ciowych. Je</w:t>
      </w:r>
      <w:r>
        <w:rPr>
          <w:rFonts w:hint="eastAsia"/>
        </w:rPr>
        <w:t>ż</w:t>
      </w:r>
      <w:r>
        <w:t>eli podbudowa sk</w:t>
      </w:r>
      <w:r>
        <w:rPr>
          <w:rFonts w:hint="eastAsia"/>
        </w:rPr>
        <w:t>ł</w:t>
      </w:r>
      <w:r>
        <w:t>ada si</w:t>
      </w:r>
      <w:r>
        <w:rPr>
          <w:rFonts w:hint="eastAsia"/>
        </w:rPr>
        <w:t>ę</w:t>
      </w:r>
      <w:r>
        <w:t xml:space="preserve"> z wi</w:t>
      </w:r>
      <w:r>
        <w:rPr>
          <w:rFonts w:hint="eastAsia"/>
        </w:rPr>
        <w:t>ę</w:t>
      </w:r>
      <w:r>
        <w:t>cej ni</w:t>
      </w:r>
      <w:r>
        <w:rPr>
          <w:rFonts w:hint="eastAsia"/>
        </w:rPr>
        <w:t>ż</w:t>
      </w:r>
      <w:r>
        <w:t xml:space="preserve"> jednej warstwy kruszywa, to ka</w:t>
      </w:r>
      <w:r>
        <w:rPr>
          <w:rFonts w:hint="eastAsia"/>
        </w:rPr>
        <w:t>ż</w:t>
      </w:r>
      <w:r>
        <w:t>da warstwa powinna by</w:t>
      </w:r>
      <w:r>
        <w:rPr>
          <w:rFonts w:hint="eastAsia"/>
        </w:rPr>
        <w:t>ć</w:t>
      </w:r>
      <w:r>
        <w:t xml:space="preserve"> wyprofilowana i zag</w:t>
      </w:r>
      <w:r>
        <w:rPr>
          <w:rFonts w:hint="eastAsia"/>
        </w:rPr>
        <w:t>ę</w:t>
      </w:r>
      <w:r>
        <w:t>szczona z zachowaniem wymaganych spadk</w:t>
      </w:r>
      <w:r>
        <w:rPr>
          <w:rFonts w:hint="eastAsia"/>
        </w:rPr>
        <w:t>ó</w:t>
      </w:r>
      <w:r>
        <w:t>w i rz</w:t>
      </w:r>
      <w:r>
        <w:rPr>
          <w:rFonts w:hint="eastAsia"/>
        </w:rPr>
        <w:t>ę</w:t>
      </w:r>
      <w:r>
        <w:t>dnych wysoko</w:t>
      </w:r>
      <w:r>
        <w:rPr>
          <w:rFonts w:hint="eastAsia"/>
        </w:rPr>
        <w:t>ś</w:t>
      </w:r>
      <w:r>
        <w:t>ciowych. Rozpocz</w:t>
      </w:r>
      <w:r>
        <w:rPr>
          <w:rFonts w:hint="eastAsia"/>
        </w:rPr>
        <w:t>ę</w:t>
      </w:r>
      <w:r>
        <w:t>cie budowy ka</w:t>
      </w:r>
      <w:r>
        <w:rPr>
          <w:rFonts w:hint="eastAsia"/>
        </w:rPr>
        <w:t>ż</w:t>
      </w:r>
      <w:r>
        <w:t>dej nast</w:t>
      </w:r>
      <w:r>
        <w:rPr>
          <w:rFonts w:hint="eastAsia"/>
        </w:rPr>
        <w:t>ę</w:t>
      </w:r>
      <w:r>
        <w:t>pnej warstwy mo</w:t>
      </w:r>
      <w:r>
        <w:rPr>
          <w:rFonts w:hint="eastAsia"/>
        </w:rPr>
        <w:t>ż</w:t>
      </w:r>
      <w:r>
        <w:t>e nast</w:t>
      </w:r>
      <w:r>
        <w:rPr>
          <w:rFonts w:hint="eastAsia"/>
        </w:rPr>
        <w:t>ą</w:t>
      </w:r>
      <w:r>
        <w:t>pi</w:t>
      </w:r>
      <w:r>
        <w:rPr>
          <w:rFonts w:hint="eastAsia"/>
        </w:rPr>
        <w:t>ć</w:t>
      </w:r>
      <w:r>
        <w:t xml:space="preserve"> po odbiorze poprzedniej warstwy przez In</w:t>
      </w:r>
      <w:r>
        <w:rPr>
          <w:rFonts w:hint="eastAsia"/>
        </w:rPr>
        <w:t>ż</w:t>
      </w:r>
      <w:r>
        <w:t>yniera.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Wilgotno</w:t>
      </w:r>
      <w:r>
        <w:rPr>
          <w:rFonts w:hint="eastAsia"/>
        </w:rPr>
        <w:t>ść</w:t>
      </w:r>
      <w:r>
        <w:t xml:space="preserve"> mieszanki kruszywa podczas zag</w:t>
      </w:r>
      <w:r>
        <w:rPr>
          <w:rFonts w:hint="eastAsia"/>
        </w:rPr>
        <w:t>ę</w:t>
      </w:r>
      <w:r>
        <w:t>szczania powinna odpowiada</w:t>
      </w:r>
      <w:r>
        <w:rPr>
          <w:rFonts w:hint="eastAsia"/>
        </w:rPr>
        <w:t>ć</w:t>
      </w:r>
      <w:r>
        <w:t xml:space="preserve"> wilgotno</w:t>
      </w:r>
      <w:r>
        <w:rPr>
          <w:rFonts w:hint="eastAsia"/>
        </w:rPr>
        <w:t>ś</w:t>
      </w:r>
      <w:r>
        <w:t>ci optymalnej, okre</w:t>
      </w:r>
      <w:r>
        <w:rPr>
          <w:rFonts w:hint="eastAsia"/>
        </w:rPr>
        <w:t>ś</w:t>
      </w:r>
      <w:r>
        <w:t>lonej wed</w:t>
      </w:r>
      <w:r>
        <w:rPr>
          <w:rFonts w:hint="eastAsia"/>
        </w:rPr>
        <w:t>ł</w:t>
      </w:r>
      <w:r>
        <w:t>ug pr</w:t>
      </w:r>
      <w:r>
        <w:rPr>
          <w:rFonts w:hint="eastAsia"/>
        </w:rPr>
        <w:t>ó</w:t>
      </w:r>
      <w:r>
        <w:t>by Proctora, zgodnie z PN-B-04481 [1] (metoda II). Materia</w:t>
      </w:r>
      <w:r>
        <w:rPr>
          <w:rFonts w:hint="eastAsia"/>
        </w:rPr>
        <w:t>ł</w:t>
      </w:r>
      <w:r>
        <w:t xml:space="preserve"> nadmiernie nawilgocony, powinien zosta</w:t>
      </w:r>
      <w:r>
        <w:rPr>
          <w:rFonts w:hint="eastAsia"/>
        </w:rPr>
        <w:t>ć</w:t>
      </w:r>
      <w:r>
        <w:t xml:space="preserve"> osuszony przez mieszanie i napowietrzanie. Je</w:t>
      </w:r>
      <w:r>
        <w:rPr>
          <w:rFonts w:hint="eastAsia"/>
        </w:rPr>
        <w:t>ż</w:t>
      </w:r>
      <w:r>
        <w:t>eli wilgotno</w:t>
      </w:r>
      <w:r>
        <w:rPr>
          <w:rFonts w:hint="eastAsia"/>
        </w:rPr>
        <w:t>ść</w:t>
      </w:r>
      <w:r>
        <w:t xml:space="preserve"> mieszanki kruszywa jest ni</w:t>
      </w:r>
      <w:r>
        <w:rPr>
          <w:rFonts w:hint="eastAsia"/>
        </w:rPr>
        <w:t>ż</w:t>
      </w:r>
      <w:r>
        <w:t>sza od optymalnej o 20% jej warto</w:t>
      </w:r>
      <w:r>
        <w:rPr>
          <w:rFonts w:hint="eastAsia"/>
        </w:rPr>
        <w:t>ś</w:t>
      </w:r>
      <w:r>
        <w:t>ci, mieszanka powinna by</w:t>
      </w:r>
      <w:r>
        <w:rPr>
          <w:rFonts w:hint="eastAsia"/>
        </w:rPr>
        <w:t>ć</w:t>
      </w:r>
      <w:r>
        <w:t xml:space="preserve"> zwil</w:t>
      </w:r>
      <w:r>
        <w:rPr>
          <w:rFonts w:hint="eastAsia"/>
        </w:rPr>
        <w:t>ż</w:t>
      </w:r>
      <w:r>
        <w:t>ona okre</w:t>
      </w:r>
      <w:r>
        <w:rPr>
          <w:rFonts w:hint="eastAsia"/>
        </w:rPr>
        <w:t>ś</w:t>
      </w:r>
      <w:r>
        <w:t>lon</w:t>
      </w:r>
      <w:r>
        <w:rPr>
          <w:rFonts w:hint="eastAsia"/>
        </w:rPr>
        <w:t>ą</w:t>
      </w:r>
      <w:r>
        <w:t xml:space="preserve"> ilo</w:t>
      </w:r>
      <w:r>
        <w:rPr>
          <w:rFonts w:hint="eastAsia"/>
        </w:rPr>
        <w:t>ś</w:t>
      </w:r>
      <w:r>
        <w:t>ci</w:t>
      </w:r>
      <w:r>
        <w:rPr>
          <w:rFonts w:hint="eastAsia"/>
        </w:rPr>
        <w:t>ą</w:t>
      </w:r>
      <w:r>
        <w:t xml:space="preserve"> wody i r</w:t>
      </w:r>
      <w:r>
        <w:rPr>
          <w:rFonts w:hint="eastAsia"/>
        </w:rPr>
        <w:t>ó</w:t>
      </w:r>
      <w:r>
        <w:t>wnomiernie wymieszana. W przypadku, gdy wilgotno</w:t>
      </w:r>
      <w:r>
        <w:rPr>
          <w:rFonts w:hint="eastAsia"/>
        </w:rPr>
        <w:t>ść</w:t>
      </w:r>
      <w:r>
        <w:t xml:space="preserve"> mieszanki kruszywa jest wy</w:t>
      </w:r>
      <w:r>
        <w:rPr>
          <w:rFonts w:hint="eastAsia"/>
        </w:rPr>
        <w:t>ż</w:t>
      </w:r>
      <w:r>
        <w:t>sza od optymalnej o 10% jej warto</w:t>
      </w:r>
      <w:r>
        <w:rPr>
          <w:rFonts w:hint="eastAsia"/>
        </w:rPr>
        <w:t>ś</w:t>
      </w:r>
      <w:r>
        <w:t>ci, mieszank</w:t>
      </w:r>
      <w:r>
        <w:rPr>
          <w:rFonts w:hint="eastAsia"/>
        </w:rPr>
        <w:t>ę</w:t>
      </w:r>
      <w:r>
        <w:t xml:space="preserve"> nale</w:t>
      </w:r>
      <w:r>
        <w:rPr>
          <w:rFonts w:hint="eastAsia"/>
        </w:rPr>
        <w:t>ż</w:t>
      </w:r>
      <w:r>
        <w:t>y osuszy</w:t>
      </w:r>
      <w:r>
        <w:rPr>
          <w:rFonts w:hint="eastAsia"/>
        </w:rPr>
        <w:t>ć</w:t>
      </w:r>
      <w:r>
        <w:t>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Wska</w:t>
      </w:r>
      <w:r>
        <w:rPr>
          <w:rFonts w:hint="eastAsia"/>
        </w:rPr>
        <w:t>ź</w:t>
      </w:r>
      <w:r>
        <w:t>nik zag</w:t>
      </w:r>
      <w:r>
        <w:rPr>
          <w:rFonts w:hint="eastAsia"/>
        </w:rPr>
        <w:t>ę</w:t>
      </w:r>
      <w:r>
        <w:t>szczenia podbudowy wg BN-77/8931-12 [29] powinien odpowiada</w:t>
      </w:r>
      <w:r>
        <w:rPr>
          <w:rFonts w:hint="eastAsia"/>
        </w:rPr>
        <w:t>ć</w:t>
      </w:r>
      <w:r>
        <w:t xml:space="preserve"> przyj</w:t>
      </w:r>
      <w:r>
        <w:rPr>
          <w:rFonts w:hint="eastAsia"/>
        </w:rPr>
        <w:t>ę</w:t>
      </w:r>
      <w:r>
        <w:t>temu poziomowi wska</w:t>
      </w:r>
      <w:r>
        <w:rPr>
          <w:rFonts w:hint="eastAsia"/>
        </w:rPr>
        <w:t>ź</w:t>
      </w:r>
      <w:r>
        <w:t>nika no</w:t>
      </w:r>
      <w:r>
        <w:rPr>
          <w:rFonts w:hint="eastAsia"/>
        </w:rPr>
        <w:t>ś</w:t>
      </w:r>
      <w:r>
        <w:t>no</w:t>
      </w:r>
      <w:r>
        <w:rPr>
          <w:rFonts w:hint="eastAsia"/>
        </w:rPr>
        <w:t>ś</w:t>
      </w:r>
      <w:r>
        <w:t>ci podbudowy wg tablicy 1, lp. 11.</w:t>
      </w:r>
    </w:p>
    <w:p w:rsidR="00E66F4F" w:rsidRDefault="00E66F4F">
      <w:pPr>
        <w:pStyle w:val="Nagwek20"/>
        <w:keepNext/>
        <w:keepLines/>
        <w:numPr>
          <w:ilvl w:val="1"/>
          <w:numId w:val="36"/>
        </w:numPr>
        <w:shd w:val="clear" w:color="auto" w:fill="auto"/>
        <w:tabs>
          <w:tab w:val="left" w:pos="424"/>
        </w:tabs>
        <w:spacing w:after="0" w:line="264" w:lineRule="exact"/>
        <w:ind w:left="40" w:firstLine="0"/>
      </w:pPr>
      <w:bookmarkStart w:id="185" w:name="bookmark185"/>
      <w:r>
        <w:t>Odcinek pr</w:t>
      </w:r>
      <w:r>
        <w:rPr>
          <w:rFonts w:hint="eastAsia"/>
        </w:rPr>
        <w:t>ó</w:t>
      </w:r>
      <w:r>
        <w:t>bny</w:t>
      </w:r>
      <w:bookmarkEnd w:id="185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Je</w:t>
      </w:r>
      <w:r>
        <w:rPr>
          <w:rFonts w:hint="eastAsia"/>
        </w:rPr>
        <w:t>ż</w:t>
      </w:r>
      <w:r>
        <w:t>eli w SST przewidziano konieczno</w:t>
      </w:r>
      <w:r>
        <w:rPr>
          <w:rFonts w:hint="eastAsia"/>
        </w:rPr>
        <w:t>ść</w:t>
      </w:r>
      <w:r>
        <w:t xml:space="preserve"> wykonania odcinka pr</w:t>
      </w:r>
      <w:r>
        <w:rPr>
          <w:rFonts w:hint="eastAsia"/>
        </w:rPr>
        <w:t>ó</w:t>
      </w:r>
      <w:r>
        <w:t>bnego, to co najmniej na 3 dni przed rozpocz</w:t>
      </w:r>
      <w:r>
        <w:rPr>
          <w:rFonts w:hint="eastAsia"/>
        </w:rPr>
        <w:t>ę</w:t>
      </w:r>
      <w:r>
        <w:t>ciem rob</w:t>
      </w:r>
      <w:r>
        <w:rPr>
          <w:rFonts w:hint="eastAsia"/>
        </w:rPr>
        <w:t>ó</w:t>
      </w:r>
      <w:r>
        <w:t>t, Wykonawca powinien wykona</w:t>
      </w:r>
      <w:r>
        <w:rPr>
          <w:rFonts w:hint="eastAsia"/>
        </w:rPr>
        <w:t>ć</w:t>
      </w:r>
      <w:r>
        <w:t xml:space="preserve"> odcinek pr</w:t>
      </w:r>
      <w:r>
        <w:rPr>
          <w:rFonts w:hint="eastAsia"/>
        </w:rPr>
        <w:t>ó</w:t>
      </w:r>
      <w:r>
        <w:t>bny w celu: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stwierdzenia czy sprz</w:t>
      </w:r>
      <w:r>
        <w:rPr>
          <w:rFonts w:hint="eastAsia"/>
        </w:rPr>
        <w:t>ę</w:t>
      </w:r>
      <w:r>
        <w:t>t budowlany do mieszania, rozk</w:t>
      </w:r>
      <w:r>
        <w:rPr>
          <w:rFonts w:hint="eastAsia"/>
        </w:rPr>
        <w:t>ł</w:t>
      </w:r>
      <w:r>
        <w:t>adania i zag</w:t>
      </w:r>
      <w:r>
        <w:rPr>
          <w:rFonts w:hint="eastAsia"/>
        </w:rPr>
        <w:t>ę</w:t>
      </w:r>
      <w:r>
        <w:t>szczania kruszywa jest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ciwy,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okre</w:t>
      </w:r>
      <w:r>
        <w:rPr>
          <w:rFonts w:hint="eastAsia"/>
        </w:rPr>
        <w:t>ś</w:t>
      </w:r>
      <w:r>
        <w:t>lenia grubo</w:t>
      </w:r>
      <w:r>
        <w:rPr>
          <w:rFonts w:hint="eastAsia"/>
        </w:rPr>
        <w:t>ś</w:t>
      </w:r>
      <w:r>
        <w:t>ci warstwy materia</w:t>
      </w:r>
      <w:r>
        <w:rPr>
          <w:rFonts w:hint="eastAsia"/>
        </w:rPr>
        <w:t>ł</w:t>
      </w:r>
      <w:r>
        <w:t>u w stanie lu</w:t>
      </w:r>
      <w:r>
        <w:rPr>
          <w:rFonts w:hint="eastAsia"/>
        </w:rPr>
        <w:t>ź</w:t>
      </w:r>
      <w:r>
        <w:t>nym, koniecznej do uzyskania wymaganej grubo</w:t>
      </w:r>
      <w:r>
        <w:rPr>
          <w:rFonts w:hint="eastAsia"/>
        </w:rPr>
        <w:t>ś</w:t>
      </w:r>
      <w:r>
        <w:t>ci warstwy po zag</w:t>
      </w:r>
      <w:r>
        <w:rPr>
          <w:rFonts w:hint="eastAsia"/>
        </w:rPr>
        <w:t>ę</w:t>
      </w:r>
      <w:r>
        <w:t>szczeniu,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okre</w:t>
      </w:r>
      <w:r>
        <w:rPr>
          <w:rFonts w:hint="eastAsia"/>
        </w:rPr>
        <w:t>ś</w:t>
      </w:r>
      <w:r>
        <w:t>lenia liczby przej</w:t>
      </w:r>
      <w:r>
        <w:rPr>
          <w:rFonts w:hint="eastAsia"/>
        </w:rPr>
        <w:t>ść</w:t>
      </w:r>
      <w:r>
        <w:t xml:space="preserve"> sprz</w:t>
      </w:r>
      <w:r>
        <w:rPr>
          <w:rFonts w:hint="eastAsia"/>
        </w:rPr>
        <w:t>ę</w:t>
      </w:r>
      <w:r>
        <w:t>tu zag</w:t>
      </w:r>
      <w:r>
        <w:rPr>
          <w:rFonts w:hint="eastAsia"/>
        </w:rPr>
        <w:t>ę</w:t>
      </w:r>
      <w:r>
        <w:t>szczaj</w:t>
      </w:r>
      <w:r>
        <w:rPr>
          <w:rFonts w:hint="eastAsia"/>
        </w:rPr>
        <w:t>ą</w:t>
      </w:r>
      <w:r>
        <w:t>cego, potrzebnej do uzyskania wymaganego wska</w:t>
      </w:r>
      <w:r>
        <w:rPr>
          <w:rFonts w:hint="eastAsia"/>
        </w:rPr>
        <w:t>ź</w:t>
      </w:r>
      <w:r>
        <w:t>nika zag</w:t>
      </w:r>
      <w:r>
        <w:rPr>
          <w:rFonts w:hint="eastAsia"/>
        </w:rPr>
        <w:t>ę</w:t>
      </w:r>
      <w:r>
        <w:t>szczenia.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Na odcinku pr</w:t>
      </w:r>
      <w:r>
        <w:rPr>
          <w:rFonts w:hint="eastAsia"/>
        </w:rPr>
        <w:t>ó</w:t>
      </w:r>
      <w:r>
        <w:t>bnym Wykonawca powinien u</w:t>
      </w:r>
      <w:r>
        <w:rPr>
          <w:rFonts w:hint="eastAsia"/>
        </w:rPr>
        <w:t>ż</w:t>
      </w:r>
      <w:r>
        <w:t>y</w:t>
      </w:r>
      <w:r>
        <w:rPr>
          <w:rFonts w:hint="eastAsia"/>
        </w:rPr>
        <w:t>ć</w:t>
      </w:r>
      <w:r>
        <w:t xml:space="preserve"> takich materia</w:t>
      </w:r>
      <w:r>
        <w:rPr>
          <w:rFonts w:hint="eastAsia"/>
        </w:rPr>
        <w:t>łó</w:t>
      </w:r>
      <w:r>
        <w:t>w oraz sprz</w:t>
      </w:r>
      <w:r>
        <w:rPr>
          <w:rFonts w:hint="eastAsia"/>
        </w:rPr>
        <w:t>ę</w:t>
      </w:r>
      <w:r>
        <w:t>tu do mieszania, rozk</w:t>
      </w:r>
      <w:r>
        <w:rPr>
          <w:rFonts w:hint="eastAsia"/>
        </w:rPr>
        <w:t>ł</w:t>
      </w:r>
      <w:r>
        <w:t>adania i zag</w:t>
      </w:r>
      <w:r>
        <w:rPr>
          <w:rFonts w:hint="eastAsia"/>
        </w:rPr>
        <w:t>ę</w:t>
      </w:r>
      <w:r>
        <w:t>szczania, jakie b</w:t>
      </w:r>
      <w:r>
        <w:rPr>
          <w:rFonts w:hint="eastAsia"/>
        </w:rPr>
        <w:t>ę</w:t>
      </w:r>
      <w:r>
        <w:t>d</w:t>
      </w:r>
      <w:r>
        <w:rPr>
          <w:rFonts w:hint="eastAsia"/>
        </w:rPr>
        <w:t>ą</w:t>
      </w:r>
      <w:r>
        <w:t xml:space="preserve"> stosowane do wykonywania podbudowy. Powierzchnia odcinka pr</w:t>
      </w:r>
      <w:r>
        <w:rPr>
          <w:rFonts w:hint="eastAsia"/>
        </w:rPr>
        <w:t>ó</w:t>
      </w:r>
      <w:r>
        <w:t>bnego powinna wynosi</w:t>
      </w:r>
      <w:r>
        <w:rPr>
          <w:rFonts w:hint="eastAsia"/>
        </w:rPr>
        <w:t>ć</w:t>
      </w:r>
      <w:r>
        <w:t xml:space="preserve"> od 400 do 800 m</w:t>
      </w:r>
      <w:r>
        <w:rPr>
          <w:vertAlign w:val="superscript"/>
        </w:rPr>
        <w:t>2</w:t>
      </w:r>
      <w:r>
        <w:t>. Odcinek pr</w:t>
      </w:r>
      <w:r>
        <w:rPr>
          <w:rFonts w:hint="eastAsia"/>
        </w:rPr>
        <w:t>ó</w:t>
      </w:r>
      <w:r>
        <w:t>bny powinien by</w:t>
      </w:r>
      <w:r>
        <w:rPr>
          <w:rFonts w:hint="eastAsia"/>
        </w:rPr>
        <w:t>ć</w:t>
      </w:r>
      <w:r>
        <w:t xml:space="preserve"> zlokalizowany w miejscu wskazanym przez In</w:t>
      </w:r>
      <w:r>
        <w:rPr>
          <w:rFonts w:hint="eastAsia"/>
        </w:rPr>
        <w:t>ż</w:t>
      </w:r>
      <w:r>
        <w:t>yniera.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Wykonawca mo</w:t>
      </w:r>
      <w:r>
        <w:rPr>
          <w:rFonts w:hint="eastAsia"/>
        </w:rPr>
        <w:t>ż</w:t>
      </w:r>
      <w:r>
        <w:t>e przyst</w:t>
      </w:r>
      <w:r>
        <w:rPr>
          <w:rFonts w:hint="eastAsia"/>
        </w:rPr>
        <w:t>ą</w:t>
      </w:r>
      <w:r>
        <w:t>pi</w:t>
      </w:r>
      <w:r>
        <w:rPr>
          <w:rFonts w:hint="eastAsia"/>
        </w:rPr>
        <w:t>ć</w:t>
      </w:r>
      <w:r>
        <w:t xml:space="preserve"> do wykonywania podbudowy po zaakceptowaniu odcinka pr</w:t>
      </w:r>
      <w:r>
        <w:rPr>
          <w:rFonts w:hint="eastAsia"/>
        </w:rPr>
        <w:t>ó</w:t>
      </w:r>
      <w:r>
        <w:t>bnego przez In</w:t>
      </w:r>
      <w:r>
        <w:rPr>
          <w:rFonts w:hint="eastAsia"/>
        </w:rPr>
        <w:t>ż</w:t>
      </w:r>
      <w:r>
        <w:t>yniera.</w:t>
      </w:r>
    </w:p>
    <w:p w:rsidR="00E66F4F" w:rsidRDefault="00E66F4F">
      <w:pPr>
        <w:pStyle w:val="Nagwek20"/>
        <w:keepNext/>
        <w:keepLines/>
        <w:numPr>
          <w:ilvl w:val="1"/>
          <w:numId w:val="36"/>
        </w:numPr>
        <w:shd w:val="clear" w:color="auto" w:fill="auto"/>
        <w:tabs>
          <w:tab w:val="left" w:pos="429"/>
        </w:tabs>
        <w:spacing w:after="0" w:line="264" w:lineRule="exact"/>
        <w:ind w:left="40" w:firstLine="0"/>
      </w:pPr>
      <w:bookmarkStart w:id="186" w:name="bookmark186"/>
      <w:r>
        <w:t>Utrzymanie podbudowy</w:t>
      </w:r>
      <w:bookmarkEnd w:id="186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Podbudowa po wykonaniu, a przed u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eniem nast</w:t>
      </w:r>
      <w:r>
        <w:rPr>
          <w:rFonts w:hint="eastAsia"/>
        </w:rPr>
        <w:t>ę</w:t>
      </w:r>
      <w:r>
        <w:t>pnej warstwy, powinna by</w:t>
      </w:r>
      <w:r>
        <w:rPr>
          <w:rFonts w:hint="eastAsia"/>
        </w:rPr>
        <w:t>ć</w:t>
      </w:r>
      <w:r>
        <w:t xml:space="preserve"> utrzymywana w dobrym stanie. Je</w:t>
      </w:r>
      <w:r>
        <w:rPr>
          <w:rFonts w:hint="eastAsia"/>
        </w:rPr>
        <w:t>ż</w:t>
      </w:r>
      <w:r>
        <w:t>eli Wykonawca b</w:t>
      </w:r>
      <w:r>
        <w:rPr>
          <w:rFonts w:hint="eastAsia"/>
        </w:rPr>
        <w:t>ę</w:t>
      </w:r>
      <w:r>
        <w:t>dzie wykorzystywa</w:t>
      </w:r>
      <w:r>
        <w:rPr>
          <w:rFonts w:hint="eastAsia"/>
        </w:rPr>
        <w:t>ł</w:t>
      </w:r>
      <w:r>
        <w:t>, za zgod</w:t>
      </w:r>
      <w:r>
        <w:rPr>
          <w:rFonts w:hint="eastAsia"/>
        </w:rPr>
        <w:t>ą</w:t>
      </w:r>
      <w:r>
        <w:t xml:space="preserve"> In</w:t>
      </w:r>
      <w:r>
        <w:rPr>
          <w:rFonts w:hint="eastAsia"/>
        </w:rPr>
        <w:t>ż</w:t>
      </w:r>
      <w:r>
        <w:t>yniera, gotow</w:t>
      </w:r>
      <w:r>
        <w:rPr>
          <w:rFonts w:hint="eastAsia"/>
        </w:rPr>
        <w:t>ą</w:t>
      </w:r>
      <w:r>
        <w:t xml:space="preserve"> podbudow</w:t>
      </w:r>
      <w:r>
        <w:rPr>
          <w:rFonts w:hint="eastAsia"/>
        </w:rPr>
        <w:t>ę</w:t>
      </w:r>
      <w:r>
        <w:t xml:space="preserve"> do ruchu budowlanego, to jest obowi</w:t>
      </w:r>
      <w:r>
        <w:rPr>
          <w:rFonts w:hint="eastAsia"/>
        </w:rPr>
        <w:t>ą</w:t>
      </w:r>
      <w:r>
        <w:t>zany naprawi</w:t>
      </w:r>
      <w:r>
        <w:rPr>
          <w:rFonts w:hint="eastAsia"/>
        </w:rPr>
        <w:t>ć</w:t>
      </w:r>
      <w:r>
        <w:t xml:space="preserve"> wszelkie uszkodzenia podbudowy, spowodowane przez ten ruch. Koszt napraw wynik</w:t>
      </w:r>
      <w:r>
        <w:rPr>
          <w:rFonts w:hint="eastAsia"/>
        </w:rPr>
        <w:t>ł</w:t>
      </w:r>
      <w:r>
        <w:t>ych z niew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ciwego utrzymania podbudowy obci</w:t>
      </w:r>
      <w:r>
        <w:rPr>
          <w:rFonts w:hint="eastAsia"/>
        </w:rPr>
        <w:t>ąż</w:t>
      </w:r>
      <w:r>
        <w:t>a Wykonawc</w:t>
      </w:r>
      <w:r>
        <w:rPr>
          <w:rFonts w:hint="eastAsia"/>
        </w:rPr>
        <w:t>ę</w:t>
      </w:r>
      <w:r>
        <w:t xml:space="preserve"> rob</w:t>
      </w:r>
      <w:r>
        <w:rPr>
          <w:rFonts w:hint="eastAsia"/>
        </w:rPr>
        <w:t>ó</w:t>
      </w:r>
      <w:r>
        <w:t>t.</w:t>
      </w:r>
    </w:p>
    <w:p w:rsidR="00E66F4F" w:rsidRDefault="00E66F4F">
      <w:pPr>
        <w:pStyle w:val="Nagwek20"/>
        <w:keepNext/>
        <w:keepLines/>
        <w:shd w:val="clear" w:color="auto" w:fill="auto"/>
        <w:spacing w:after="0" w:line="264" w:lineRule="exact"/>
        <w:ind w:left="60" w:firstLine="0"/>
      </w:pPr>
      <w:bookmarkStart w:id="187" w:name="bookmark187"/>
      <w:r>
        <w:t>6. Kontrola jako</w:t>
      </w:r>
      <w:r>
        <w:rPr>
          <w:rFonts w:hint="eastAsia"/>
        </w:rPr>
        <w:t>ś</w:t>
      </w:r>
      <w:r>
        <w:t>ci rob</w:t>
      </w:r>
      <w:r>
        <w:rPr>
          <w:rFonts w:hint="eastAsia"/>
        </w:rPr>
        <w:t>ó</w:t>
      </w:r>
      <w:r>
        <w:t>t</w:t>
      </w:r>
      <w:bookmarkEnd w:id="187"/>
    </w:p>
    <w:p w:rsidR="00E66F4F" w:rsidRDefault="00E66F4F">
      <w:pPr>
        <w:pStyle w:val="Nagwek20"/>
        <w:keepNext/>
        <w:keepLines/>
        <w:numPr>
          <w:ilvl w:val="2"/>
          <w:numId w:val="36"/>
        </w:numPr>
        <w:shd w:val="clear" w:color="auto" w:fill="auto"/>
        <w:tabs>
          <w:tab w:val="left" w:pos="449"/>
        </w:tabs>
        <w:spacing w:after="0" w:line="264" w:lineRule="exact"/>
        <w:ind w:left="60" w:firstLine="0"/>
      </w:pPr>
      <w:bookmarkStart w:id="188" w:name="bookmark188"/>
      <w:r>
        <w:t>Og</w:t>
      </w:r>
      <w:r>
        <w:rPr>
          <w:rFonts w:hint="eastAsia"/>
        </w:rPr>
        <w:t>ó</w:t>
      </w:r>
      <w:r>
        <w:t>lne zasady kontroli jako</w:t>
      </w:r>
      <w:r>
        <w:rPr>
          <w:rFonts w:hint="eastAsia"/>
        </w:rPr>
        <w:t>ś</w:t>
      </w:r>
      <w:r>
        <w:t>ci rob</w:t>
      </w:r>
      <w:r>
        <w:rPr>
          <w:rFonts w:hint="eastAsia"/>
        </w:rPr>
        <w:t>ó</w:t>
      </w:r>
      <w:r>
        <w:t>t</w:t>
      </w:r>
      <w:bookmarkEnd w:id="188"/>
    </w:p>
    <w:p w:rsidR="00E66F4F" w:rsidRDefault="00E66F4F">
      <w:pPr>
        <w:pStyle w:val="Teksttreci1"/>
        <w:shd w:val="clear" w:color="auto" w:fill="auto"/>
        <w:spacing w:before="0" w:after="0"/>
        <w:ind w:left="60" w:firstLine="0"/>
      </w:pPr>
      <w:r>
        <w:t>Og</w:t>
      </w:r>
      <w:r>
        <w:rPr>
          <w:rFonts w:hint="eastAsia"/>
        </w:rPr>
        <w:t>ó</w:t>
      </w:r>
      <w:r>
        <w:t>lne zasady kontroli jako</w:t>
      </w:r>
      <w:r>
        <w:rPr>
          <w:rFonts w:hint="eastAsia"/>
        </w:rPr>
        <w:t>ś</w:t>
      </w:r>
      <w:r>
        <w:t>ci rob</w:t>
      </w:r>
      <w:r>
        <w:rPr>
          <w:rFonts w:hint="eastAsia"/>
        </w:rPr>
        <w:t>ó</w:t>
      </w:r>
      <w:r>
        <w:t xml:space="preserve">t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6.</w:t>
      </w:r>
    </w:p>
    <w:p w:rsidR="00E66F4F" w:rsidRDefault="00E66F4F">
      <w:pPr>
        <w:pStyle w:val="Nagwek20"/>
        <w:keepNext/>
        <w:keepLines/>
        <w:numPr>
          <w:ilvl w:val="2"/>
          <w:numId w:val="36"/>
        </w:numPr>
        <w:shd w:val="clear" w:color="auto" w:fill="auto"/>
        <w:tabs>
          <w:tab w:val="left" w:pos="454"/>
        </w:tabs>
        <w:spacing w:after="0" w:line="264" w:lineRule="exact"/>
        <w:ind w:left="60" w:firstLine="0"/>
      </w:pPr>
      <w:bookmarkStart w:id="189" w:name="bookmark189"/>
      <w:r>
        <w:t>Badania przed przyst</w:t>
      </w:r>
      <w:r>
        <w:rPr>
          <w:rFonts w:hint="eastAsia"/>
        </w:rPr>
        <w:t>ą</w:t>
      </w:r>
      <w:r>
        <w:t>pieniem do rob</w:t>
      </w:r>
      <w:r>
        <w:rPr>
          <w:rFonts w:hint="eastAsia"/>
        </w:rPr>
        <w:t>ó</w:t>
      </w:r>
      <w:r>
        <w:t>t</w:t>
      </w:r>
      <w:bookmarkEnd w:id="189"/>
    </w:p>
    <w:p w:rsidR="00E66F4F" w:rsidRDefault="00E66F4F">
      <w:pPr>
        <w:pStyle w:val="Teksttreci1"/>
        <w:shd w:val="clear" w:color="auto" w:fill="auto"/>
        <w:spacing w:before="0" w:after="0"/>
        <w:ind w:left="60" w:right="80" w:firstLine="0"/>
      </w:pPr>
      <w:r>
        <w:t>Przed przyst</w:t>
      </w:r>
      <w:r>
        <w:rPr>
          <w:rFonts w:hint="eastAsia"/>
        </w:rPr>
        <w:t>ą</w:t>
      </w:r>
      <w:r>
        <w:t>pieniem do rob</w:t>
      </w:r>
      <w:r>
        <w:rPr>
          <w:rFonts w:hint="eastAsia"/>
        </w:rPr>
        <w:t>ó</w:t>
      </w:r>
      <w:r>
        <w:t>t Wykonawca powinien wykona</w:t>
      </w:r>
      <w:r>
        <w:rPr>
          <w:rFonts w:hint="eastAsia"/>
        </w:rPr>
        <w:t>ć</w:t>
      </w:r>
      <w:r>
        <w:t xml:space="preserve"> badania kruszyw przeznaczonych do wykonania rob</w:t>
      </w:r>
      <w:r>
        <w:rPr>
          <w:rFonts w:hint="eastAsia"/>
        </w:rPr>
        <w:t>ó</w:t>
      </w:r>
      <w:r>
        <w:t>t i przedstawi</w:t>
      </w:r>
      <w:r>
        <w:rPr>
          <w:rFonts w:hint="eastAsia"/>
        </w:rPr>
        <w:t>ć</w:t>
      </w:r>
      <w:r>
        <w:t xml:space="preserve"> wyniki tych bada</w:t>
      </w:r>
      <w:r>
        <w:rPr>
          <w:rFonts w:hint="eastAsia"/>
        </w:rPr>
        <w:t>ń</w:t>
      </w:r>
      <w:r>
        <w:t xml:space="preserve"> In</w:t>
      </w:r>
      <w:r>
        <w:rPr>
          <w:rFonts w:hint="eastAsia"/>
        </w:rPr>
        <w:t>ż</w:t>
      </w:r>
      <w:r>
        <w:t>ynierowi w celu akceptacji materia</w:t>
      </w:r>
      <w:r>
        <w:rPr>
          <w:rFonts w:hint="eastAsia"/>
        </w:rPr>
        <w:t>łó</w:t>
      </w:r>
      <w:r>
        <w:t>w. Badania te powinny obejmowa</w:t>
      </w:r>
      <w:r>
        <w:rPr>
          <w:rFonts w:hint="eastAsia"/>
        </w:rPr>
        <w:t>ć</w:t>
      </w:r>
      <w:r>
        <w:t xml:space="preserve"> wszystkie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ciwo</w:t>
      </w:r>
      <w:r>
        <w:rPr>
          <w:rFonts w:hint="eastAsia"/>
        </w:rPr>
        <w:t>ś</w:t>
      </w:r>
      <w:r>
        <w:t>ci okre</w:t>
      </w:r>
      <w:r>
        <w:rPr>
          <w:rFonts w:hint="eastAsia"/>
        </w:rPr>
        <w:t>ś</w:t>
      </w:r>
      <w:r>
        <w:t>lone w pkt 2.3 niniejszej SST.</w:t>
      </w:r>
    </w:p>
    <w:p w:rsidR="00E66F4F" w:rsidRDefault="00E66F4F">
      <w:pPr>
        <w:pStyle w:val="Nagwek20"/>
        <w:keepNext/>
        <w:keepLines/>
        <w:numPr>
          <w:ilvl w:val="2"/>
          <w:numId w:val="36"/>
        </w:numPr>
        <w:shd w:val="clear" w:color="auto" w:fill="auto"/>
        <w:tabs>
          <w:tab w:val="left" w:pos="449"/>
        </w:tabs>
        <w:spacing w:after="0" w:line="264" w:lineRule="exact"/>
        <w:ind w:left="60" w:firstLine="0"/>
      </w:pPr>
      <w:bookmarkStart w:id="190" w:name="bookmark190"/>
      <w:r>
        <w:lastRenderedPageBreak/>
        <w:t>Badania w czasie rob</w:t>
      </w:r>
      <w:r>
        <w:rPr>
          <w:rFonts w:hint="eastAsia"/>
        </w:rPr>
        <w:t>ó</w:t>
      </w:r>
      <w:r>
        <w:t>t</w:t>
      </w:r>
      <w:bookmarkEnd w:id="190"/>
    </w:p>
    <w:p w:rsidR="00E66F4F" w:rsidRDefault="00E66F4F">
      <w:pPr>
        <w:pStyle w:val="Nagwek220"/>
        <w:keepNext/>
        <w:keepLines/>
        <w:shd w:val="clear" w:color="auto" w:fill="auto"/>
        <w:spacing w:after="299"/>
        <w:ind w:left="60" w:right="4300"/>
      </w:pPr>
      <w:bookmarkStart w:id="191" w:name="bookmark191"/>
      <w:r>
        <w:rPr>
          <w:rStyle w:val="Nagwek22Pogrubienie"/>
        </w:rPr>
        <w:t>6.3.1. Cz</w:t>
      </w:r>
      <w:r>
        <w:rPr>
          <w:rStyle w:val="Nagwek22Pogrubienie"/>
          <w:rFonts w:hint="eastAsia"/>
        </w:rPr>
        <w:t>ę</w:t>
      </w:r>
      <w:r>
        <w:rPr>
          <w:rStyle w:val="Nagwek22Pogrubienie"/>
        </w:rPr>
        <w:t>stotliwo</w:t>
      </w:r>
      <w:r>
        <w:rPr>
          <w:rStyle w:val="Nagwek22Pogrubienie"/>
          <w:rFonts w:hint="eastAsia"/>
        </w:rPr>
        <w:t>ść</w:t>
      </w:r>
      <w:r>
        <w:rPr>
          <w:rStyle w:val="Nagwek22Pogrubienie"/>
        </w:rPr>
        <w:t xml:space="preserve"> oraz zakres bada</w:t>
      </w:r>
      <w:r>
        <w:rPr>
          <w:rStyle w:val="Nagwek22Pogrubienie"/>
          <w:rFonts w:hint="eastAsia"/>
        </w:rPr>
        <w:t>ń</w:t>
      </w:r>
      <w:r>
        <w:rPr>
          <w:rStyle w:val="Nagwek22Pogrubienie"/>
        </w:rPr>
        <w:t xml:space="preserve"> i pomiar</w:t>
      </w:r>
      <w:r>
        <w:rPr>
          <w:rStyle w:val="Nagwek22Pogrubienie"/>
          <w:rFonts w:hint="eastAsia"/>
        </w:rPr>
        <w:t>ó</w:t>
      </w:r>
      <w:r>
        <w:rPr>
          <w:rStyle w:val="Nagwek22Pogrubienie"/>
        </w:rPr>
        <w:t xml:space="preserve">w </w:t>
      </w:r>
      <w:r>
        <w:t>Cz</w:t>
      </w:r>
      <w:r>
        <w:rPr>
          <w:rFonts w:hint="eastAsia"/>
        </w:rPr>
        <w:t>ę</w:t>
      </w:r>
      <w:r>
        <w:t>stotliwo</w:t>
      </w:r>
      <w:r>
        <w:rPr>
          <w:rFonts w:hint="eastAsia"/>
        </w:rPr>
        <w:t>ść</w:t>
      </w:r>
      <w:r>
        <w:t xml:space="preserve"> oraz zakres bada</w:t>
      </w:r>
      <w:r>
        <w:rPr>
          <w:rFonts w:hint="eastAsia"/>
        </w:rPr>
        <w:t>ń</w:t>
      </w:r>
      <w:r>
        <w:t xml:space="preserve"> podano w tablicy 2.</w:t>
      </w:r>
      <w:bookmarkEnd w:id="191"/>
    </w:p>
    <w:p w:rsidR="00E66F4F" w:rsidRDefault="00E66F4F">
      <w:pPr>
        <w:pStyle w:val="Nagwek20"/>
        <w:keepNext/>
        <w:keepLines/>
        <w:shd w:val="clear" w:color="auto" w:fill="auto"/>
        <w:spacing w:after="22" w:line="190" w:lineRule="exact"/>
        <w:ind w:left="60" w:firstLine="0"/>
      </w:pPr>
      <w:bookmarkStart w:id="192" w:name="bookmark192"/>
      <w:r>
        <w:t>Tablica 2. Cz</w:t>
      </w:r>
      <w:r>
        <w:rPr>
          <w:rFonts w:hint="eastAsia"/>
        </w:rPr>
        <w:t>ę</w:t>
      </w:r>
      <w:r>
        <w:t>stotliwo</w:t>
      </w:r>
      <w:r>
        <w:rPr>
          <w:rFonts w:hint="eastAsia"/>
        </w:rPr>
        <w:t>ść</w:t>
      </w:r>
      <w:r>
        <w:t xml:space="preserve"> oraz zakres bada</w:t>
      </w:r>
      <w:r>
        <w:rPr>
          <w:rFonts w:hint="eastAsia"/>
        </w:rPr>
        <w:t>ń</w:t>
      </w:r>
      <w:r>
        <w:t xml:space="preserve"> przy budowie podbudowy z kruszyw</w:t>
      </w:r>
      <w:bookmarkEnd w:id="192"/>
    </w:p>
    <w:p w:rsidR="00E66F4F" w:rsidRDefault="00E66F4F">
      <w:pPr>
        <w:pStyle w:val="Podpistabeli2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t>stabilizowanych mechanicznie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14"/>
        <w:gridCol w:w="4243"/>
        <w:gridCol w:w="1997"/>
        <w:gridCol w:w="2352"/>
      </w:tblGrid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Lp.</w:t>
            </w:r>
          </w:p>
        </w:tc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Wyszczeg</w:t>
            </w:r>
            <w:r>
              <w:rPr>
                <w:rFonts w:hint="eastAsia"/>
              </w:rPr>
              <w:t>ó</w:t>
            </w:r>
            <w:r>
              <w:t>lnienie bada</w:t>
            </w:r>
            <w:r>
              <w:rPr>
                <w:rFonts w:hint="eastAsia"/>
              </w:rPr>
              <w:t>ń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Cz</w:t>
            </w:r>
            <w:r>
              <w:rPr>
                <w:rFonts w:hint="eastAsia"/>
              </w:rPr>
              <w:t>ę</w:t>
            </w:r>
            <w:r>
              <w:t>stotliwo</w:t>
            </w:r>
            <w:r>
              <w:rPr>
                <w:rFonts w:hint="eastAsia"/>
              </w:rPr>
              <w:t>ść</w:t>
            </w:r>
            <w:r>
              <w:t xml:space="preserve"> bada</w:t>
            </w:r>
            <w:r>
              <w:rPr>
                <w:rFonts w:hint="eastAsia"/>
              </w:rPr>
              <w:t>ń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4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Minimalna liczba bada</w:t>
            </w:r>
            <w:r>
              <w:rPr>
                <w:rFonts w:hint="eastAsia"/>
              </w:rPr>
              <w:t>ń</w:t>
            </w:r>
            <w:r>
              <w:t xml:space="preserve"> na dziennej dzia</w:t>
            </w:r>
            <w:r>
              <w:rPr>
                <w:rFonts w:hint="eastAsia"/>
              </w:rPr>
              <w:t>ł</w:t>
            </w:r>
            <w:r>
              <w:t>ce roboczej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Maksymalna powierzchnia podbudowy przy</w:t>
            </w:r>
            <w:r>
              <w:softHyphen/>
              <w:t>padaj</w:t>
            </w:r>
            <w:r>
              <w:rPr>
                <w:rFonts w:hint="eastAsia"/>
              </w:rPr>
              <w:t>ą</w:t>
            </w:r>
            <w:r>
              <w:t>ca na jedno badanie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1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Uziarnienie mieszanki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2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600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2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Wilgotno</w:t>
            </w:r>
            <w:r>
              <w:rPr>
                <w:rFonts w:hint="eastAsia"/>
              </w:rPr>
              <w:t>ść</w:t>
            </w:r>
            <w:r>
              <w:t xml:space="preserve"> mieszanki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</w:p>
        </w:tc>
        <w:tc>
          <w:tcPr>
            <w:tcW w:w="2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3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Zag</w:t>
            </w:r>
            <w:r>
              <w:rPr>
                <w:rFonts w:hint="eastAsia"/>
              </w:rPr>
              <w:t>ę</w:t>
            </w:r>
            <w:r>
              <w:t>szczenie warstwy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10 pr</w:t>
            </w:r>
            <w:r>
              <w:rPr>
                <w:rFonts w:hint="eastAsia"/>
              </w:rPr>
              <w:t>ó</w:t>
            </w:r>
            <w:r>
              <w:t>bek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na 10000 m</w:t>
            </w:r>
            <w:r>
              <w:rPr>
                <w:vertAlign w:val="superscript"/>
              </w:rPr>
              <w:t>2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4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Badanie w</w:t>
            </w:r>
            <w:r>
              <w:rPr>
                <w:rFonts w:hint="eastAsia"/>
              </w:rPr>
              <w:t>ł</w:t>
            </w:r>
            <w:r>
              <w:t>a</w:t>
            </w:r>
            <w:r>
              <w:rPr>
                <w:rFonts w:hint="eastAsia"/>
              </w:rPr>
              <w:t>ś</w:t>
            </w:r>
            <w:r>
              <w:t>ciwo</w:t>
            </w:r>
            <w:r>
              <w:rPr>
                <w:rFonts w:hint="eastAsia"/>
              </w:rPr>
              <w:t>ś</w:t>
            </w:r>
            <w:r>
              <w:t>ci kruszywa wg tab. 1, pkt 2.3.2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dla ka</w:t>
            </w:r>
            <w:r>
              <w:rPr>
                <w:rFonts w:hint="eastAsia"/>
              </w:rPr>
              <w:t>ż</w:t>
            </w:r>
            <w:r>
              <w:t>dej partii kruszywa i przy ka</w:t>
            </w:r>
            <w:r>
              <w:rPr>
                <w:rFonts w:hint="eastAsia"/>
              </w:rPr>
              <w:t>ż</w:t>
            </w:r>
            <w:r>
              <w:t>dej zmianie kruszywa</w:t>
            </w:r>
          </w:p>
        </w:tc>
      </w:tr>
    </w:tbl>
    <w:p w:rsidR="00E66F4F" w:rsidRDefault="00E66F4F">
      <w:pPr>
        <w:rPr>
          <w:color w:val="auto"/>
          <w:sz w:val="2"/>
          <w:szCs w:val="2"/>
        </w:rPr>
      </w:pPr>
    </w:p>
    <w:p w:rsidR="00E66F4F" w:rsidRDefault="00E66F4F">
      <w:pPr>
        <w:pStyle w:val="Nagwek20"/>
        <w:keepNext/>
        <w:keepLines/>
        <w:numPr>
          <w:ilvl w:val="3"/>
          <w:numId w:val="36"/>
        </w:numPr>
        <w:shd w:val="clear" w:color="auto" w:fill="auto"/>
        <w:tabs>
          <w:tab w:val="left" w:pos="622"/>
        </w:tabs>
        <w:spacing w:before="483" w:after="0" w:line="264" w:lineRule="exact"/>
        <w:ind w:left="60" w:firstLine="0"/>
      </w:pPr>
      <w:bookmarkStart w:id="193" w:name="bookmark193"/>
      <w:r>
        <w:t>Uziarnienie mieszanki</w:t>
      </w:r>
      <w:bookmarkEnd w:id="193"/>
    </w:p>
    <w:p w:rsidR="00E66F4F" w:rsidRDefault="00E66F4F">
      <w:pPr>
        <w:pStyle w:val="Teksttreci1"/>
        <w:shd w:val="clear" w:color="auto" w:fill="auto"/>
        <w:spacing w:before="0" w:after="0"/>
        <w:ind w:left="60" w:right="80" w:firstLine="0"/>
      </w:pPr>
      <w:r>
        <w:t>Uziarnienie mieszanki powinno by</w:t>
      </w:r>
      <w:r>
        <w:rPr>
          <w:rFonts w:hint="eastAsia"/>
        </w:rPr>
        <w:t>ć</w:t>
      </w:r>
      <w:r>
        <w:t xml:space="preserve"> zgodne z wymaganiami podanymi w pkt 2.3. Pr</w:t>
      </w:r>
      <w:r>
        <w:rPr>
          <w:rFonts w:hint="eastAsia"/>
        </w:rPr>
        <w:t>ó</w:t>
      </w:r>
      <w:r>
        <w:t>bki nale</w:t>
      </w:r>
      <w:r>
        <w:rPr>
          <w:rFonts w:hint="eastAsia"/>
        </w:rPr>
        <w:t>ż</w:t>
      </w:r>
      <w:r>
        <w:t>y pobiera</w:t>
      </w:r>
      <w:r>
        <w:rPr>
          <w:rFonts w:hint="eastAsia"/>
        </w:rPr>
        <w:t>ć</w:t>
      </w:r>
      <w:r>
        <w:t xml:space="preserve"> w spos</w:t>
      </w:r>
      <w:r>
        <w:rPr>
          <w:rFonts w:hint="eastAsia"/>
        </w:rPr>
        <w:t>ó</w:t>
      </w:r>
      <w:r>
        <w:t>b losowy, z roz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onej warstwy, przed jej zag</w:t>
      </w:r>
      <w:r>
        <w:rPr>
          <w:rFonts w:hint="eastAsia"/>
        </w:rPr>
        <w:t>ę</w:t>
      </w:r>
      <w:r>
        <w:t>szczeniem. Wyniki bada</w:t>
      </w:r>
      <w:r>
        <w:rPr>
          <w:rFonts w:hint="eastAsia"/>
        </w:rPr>
        <w:t>ń</w:t>
      </w:r>
      <w:r>
        <w:t xml:space="preserve"> powinny by</w:t>
      </w:r>
      <w:r>
        <w:rPr>
          <w:rFonts w:hint="eastAsia"/>
        </w:rPr>
        <w:t>ć</w:t>
      </w:r>
      <w:r>
        <w:t xml:space="preserve"> na bie</w:t>
      </w:r>
      <w:r>
        <w:rPr>
          <w:rFonts w:hint="eastAsia"/>
        </w:rPr>
        <w:t>żą</w:t>
      </w:r>
      <w:r>
        <w:t>co przekazywane In</w:t>
      </w:r>
      <w:r>
        <w:rPr>
          <w:rFonts w:hint="eastAsia"/>
        </w:rPr>
        <w:t>ż</w:t>
      </w:r>
      <w:r>
        <w:t>ynierowi.</w:t>
      </w:r>
    </w:p>
    <w:p w:rsidR="00E66F4F" w:rsidRDefault="00E66F4F">
      <w:pPr>
        <w:pStyle w:val="Nagwek20"/>
        <w:keepNext/>
        <w:keepLines/>
        <w:numPr>
          <w:ilvl w:val="3"/>
          <w:numId w:val="36"/>
        </w:numPr>
        <w:shd w:val="clear" w:color="auto" w:fill="auto"/>
        <w:tabs>
          <w:tab w:val="left" w:pos="607"/>
        </w:tabs>
        <w:spacing w:after="0" w:line="264" w:lineRule="exact"/>
        <w:ind w:left="60" w:firstLine="0"/>
      </w:pPr>
      <w:bookmarkStart w:id="194" w:name="bookmark194"/>
      <w:r>
        <w:t>Wilgotno</w:t>
      </w:r>
      <w:r>
        <w:rPr>
          <w:rFonts w:hint="eastAsia"/>
        </w:rPr>
        <w:t>ść</w:t>
      </w:r>
      <w:r>
        <w:t xml:space="preserve"> mieszanki</w:t>
      </w:r>
      <w:bookmarkEnd w:id="194"/>
    </w:p>
    <w:p w:rsidR="00E66F4F" w:rsidRDefault="00E66F4F">
      <w:pPr>
        <w:pStyle w:val="Teksttreci1"/>
        <w:shd w:val="clear" w:color="auto" w:fill="auto"/>
        <w:spacing w:before="0" w:after="0"/>
        <w:ind w:left="60" w:right="80" w:firstLine="0"/>
        <w:jc w:val="left"/>
      </w:pPr>
      <w:r>
        <w:t>Wilgotno</w:t>
      </w:r>
      <w:r>
        <w:rPr>
          <w:rFonts w:hint="eastAsia"/>
        </w:rPr>
        <w:t>ść</w:t>
      </w:r>
      <w:r>
        <w:t xml:space="preserve"> mieszanki powinna odpowiada</w:t>
      </w:r>
      <w:r>
        <w:rPr>
          <w:rFonts w:hint="eastAsia"/>
        </w:rPr>
        <w:t>ć</w:t>
      </w:r>
      <w:r>
        <w:t xml:space="preserve"> wilgotno</w:t>
      </w:r>
      <w:r>
        <w:rPr>
          <w:rFonts w:hint="eastAsia"/>
        </w:rPr>
        <w:t>ś</w:t>
      </w:r>
      <w:r>
        <w:t>ci optymalnej, okre</w:t>
      </w:r>
      <w:r>
        <w:rPr>
          <w:rFonts w:hint="eastAsia"/>
        </w:rPr>
        <w:t>ś</w:t>
      </w:r>
      <w:r>
        <w:t>lonej wed</w:t>
      </w:r>
      <w:r>
        <w:rPr>
          <w:rFonts w:hint="eastAsia"/>
        </w:rPr>
        <w:t>ł</w:t>
      </w:r>
      <w:r>
        <w:t>ug pr</w:t>
      </w:r>
      <w:r>
        <w:rPr>
          <w:rFonts w:hint="eastAsia"/>
        </w:rPr>
        <w:t>ó</w:t>
      </w:r>
      <w:r>
        <w:t>by Proctora, zgodnie z PN-B-04481 [1] (metoda II), z tolerancj</w:t>
      </w:r>
      <w:r>
        <w:rPr>
          <w:rFonts w:hint="eastAsia"/>
        </w:rPr>
        <w:t>ą</w:t>
      </w:r>
      <w:r>
        <w:t xml:space="preserve"> +10% -20%. Wilgotno</w:t>
      </w:r>
      <w:r>
        <w:rPr>
          <w:rFonts w:hint="eastAsia"/>
        </w:rPr>
        <w:t>ść</w:t>
      </w:r>
      <w:r>
        <w:t xml:space="preserve"> nale</w:t>
      </w:r>
      <w:r>
        <w:rPr>
          <w:rFonts w:hint="eastAsia"/>
        </w:rPr>
        <w:t>ż</w:t>
      </w:r>
      <w:r>
        <w:t>y okre</w:t>
      </w:r>
      <w:r>
        <w:rPr>
          <w:rFonts w:hint="eastAsia"/>
        </w:rPr>
        <w:t>ś</w:t>
      </w:r>
      <w:r>
        <w:t>li</w:t>
      </w:r>
      <w:r>
        <w:rPr>
          <w:rFonts w:hint="eastAsia"/>
        </w:rPr>
        <w:t>ć</w:t>
      </w:r>
      <w:r>
        <w:t xml:space="preserve"> wed</w:t>
      </w:r>
      <w:r>
        <w:rPr>
          <w:rFonts w:hint="eastAsia"/>
        </w:rPr>
        <w:t>ł</w:t>
      </w:r>
      <w:r>
        <w:t>ug PN-B-06714-17 [5].</w:t>
      </w:r>
    </w:p>
    <w:p w:rsidR="00E66F4F" w:rsidRDefault="00E66F4F">
      <w:pPr>
        <w:pStyle w:val="Nagwek20"/>
        <w:keepNext/>
        <w:keepLines/>
        <w:numPr>
          <w:ilvl w:val="3"/>
          <w:numId w:val="36"/>
        </w:numPr>
        <w:shd w:val="clear" w:color="auto" w:fill="auto"/>
        <w:tabs>
          <w:tab w:val="left" w:pos="612"/>
        </w:tabs>
        <w:spacing w:after="0" w:line="264" w:lineRule="exact"/>
        <w:ind w:left="60" w:firstLine="0"/>
      </w:pPr>
      <w:bookmarkStart w:id="195" w:name="bookmark195"/>
      <w:r>
        <w:t>Zag</w:t>
      </w:r>
      <w:r>
        <w:rPr>
          <w:rFonts w:hint="eastAsia"/>
        </w:rPr>
        <w:t>ę</w:t>
      </w:r>
      <w:r>
        <w:t>szczenie podbudowy</w:t>
      </w:r>
      <w:bookmarkEnd w:id="195"/>
    </w:p>
    <w:p w:rsidR="00E66F4F" w:rsidRDefault="00E66F4F">
      <w:pPr>
        <w:pStyle w:val="Teksttreci1"/>
        <w:shd w:val="clear" w:color="auto" w:fill="auto"/>
        <w:spacing w:before="0" w:after="0"/>
        <w:ind w:left="60" w:right="80" w:firstLine="0"/>
      </w:pPr>
      <w:r>
        <w:t>Zag</w:t>
      </w:r>
      <w:r>
        <w:rPr>
          <w:rFonts w:hint="eastAsia"/>
        </w:rPr>
        <w:t>ę</w:t>
      </w:r>
      <w:r>
        <w:t>szczenie ka</w:t>
      </w:r>
      <w:r>
        <w:rPr>
          <w:rFonts w:hint="eastAsia"/>
        </w:rPr>
        <w:t>ż</w:t>
      </w:r>
      <w:r>
        <w:t>dej warstwy powinno odbywa</w:t>
      </w:r>
      <w:r>
        <w:rPr>
          <w:rFonts w:hint="eastAsia"/>
        </w:rPr>
        <w:t>ć</w:t>
      </w:r>
      <w:r>
        <w:t xml:space="preserve"> si</w:t>
      </w:r>
      <w:r>
        <w:rPr>
          <w:rFonts w:hint="eastAsia"/>
        </w:rPr>
        <w:t>ę</w:t>
      </w:r>
      <w:r>
        <w:t xml:space="preserve"> a</w:t>
      </w:r>
      <w:r>
        <w:rPr>
          <w:rFonts w:hint="eastAsia"/>
        </w:rPr>
        <w:t>ż</w:t>
      </w:r>
      <w:r>
        <w:t xml:space="preserve"> do osi</w:t>
      </w:r>
      <w:r>
        <w:rPr>
          <w:rFonts w:hint="eastAsia"/>
        </w:rPr>
        <w:t>ą</w:t>
      </w:r>
      <w:r>
        <w:t>gni</w:t>
      </w:r>
      <w:r>
        <w:rPr>
          <w:rFonts w:hint="eastAsia"/>
        </w:rPr>
        <w:t>ę</w:t>
      </w:r>
      <w:r>
        <w:t>cia wymaganego wska</w:t>
      </w:r>
      <w:r>
        <w:rPr>
          <w:rFonts w:hint="eastAsia"/>
        </w:rPr>
        <w:t>ź</w:t>
      </w:r>
      <w:r>
        <w:t>nika zag</w:t>
      </w:r>
      <w:r>
        <w:rPr>
          <w:rFonts w:hint="eastAsia"/>
        </w:rPr>
        <w:t>ę</w:t>
      </w:r>
      <w:r>
        <w:t>szczenia.</w:t>
      </w:r>
    </w:p>
    <w:p w:rsidR="00E66F4F" w:rsidRDefault="00E66F4F">
      <w:pPr>
        <w:pStyle w:val="Teksttreci1"/>
        <w:shd w:val="clear" w:color="auto" w:fill="auto"/>
        <w:spacing w:before="0" w:after="0"/>
        <w:ind w:left="60" w:right="80" w:firstLine="0"/>
      </w:pPr>
      <w:r>
        <w:t>Zag</w:t>
      </w:r>
      <w:r>
        <w:rPr>
          <w:rFonts w:hint="eastAsia"/>
        </w:rPr>
        <w:t>ę</w:t>
      </w:r>
      <w:r>
        <w:t>szczenie podbudowy nale</w:t>
      </w:r>
      <w:r>
        <w:rPr>
          <w:rFonts w:hint="eastAsia"/>
        </w:rPr>
        <w:t>ż</w:t>
      </w:r>
      <w:r>
        <w:t>y sprawdza</w:t>
      </w:r>
      <w:r>
        <w:rPr>
          <w:rFonts w:hint="eastAsia"/>
        </w:rPr>
        <w:t>ć</w:t>
      </w:r>
      <w:r>
        <w:t xml:space="preserve"> wed</w:t>
      </w:r>
      <w:r>
        <w:rPr>
          <w:rFonts w:hint="eastAsia"/>
        </w:rPr>
        <w:t>ł</w:t>
      </w:r>
      <w:r>
        <w:t>ug BN-77/8931-12 [30]. W przypadku, gdy przeprowadzenie badania jest niemo</w:t>
      </w:r>
      <w:r>
        <w:rPr>
          <w:rFonts w:hint="eastAsia"/>
        </w:rPr>
        <w:t>ż</w:t>
      </w:r>
      <w:r>
        <w:t>liwe ze wzgl</w:t>
      </w:r>
      <w:r>
        <w:rPr>
          <w:rFonts w:hint="eastAsia"/>
        </w:rPr>
        <w:t>ę</w:t>
      </w:r>
      <w:r>
        <w:t>du na gruboziarniste kruszywo, kontrol</w:t>
      </w:r>
      <w:r>
        <w:rPr>
          <w:rFonts w:hint="eastAsia"/>
        </w:rPr>
        <w:t>ę</w:t>
      </w:r>
      <w:r>
        <w:t xml:space="preserve"> zag</w:t>
      </w:r>
      <w:r>
        <w:rPr>
          <w:rFonts w:hint="eastAsia"/>
        </w:rPr>
        <w:t>ę</w:t>
      </w:r>
      <w:r>
        <w:t>szczenia nale</w:t>
      </w:r>
      <w:r>
        <w:rPr>
          <w:rFonts w:hint="eastAsia"/>
        </w:rPr>
        <w:t>ż</w:t>
      </w:r>
      <w:r>
        <w:t>y oprze</w:t>
      </w:r>
      <w:r>
        <w:rPr>
          <w:rFonts w:hint="eastAsia"/>
        </w:rPr>
        <w:t>ć</w:t>
      </w:r>
      <w:r>
        <w:t xml:space="preserve"> na metodzie obci</w:t>
      </w:r>
      <w:r>
        <w:rPr>
          <w:rFonts w:hint="eastAsia"/>
        </w:rPr>
        <w:t>ąż</w:t>
      </w:r>
      <w:r>
        <w:t>e</w:t>
      </w:r>
      <w:r>
        <w:rPr>
          <w:rFonts w:hint="eastAsia"/>
        </w:rPr>
        <w:t>ń</w:t>
      </w:r>
      <w:r>
        <w:t xml:space="preserve"> p</w:t>
      </w:r>
      <w:r>
        <w:rPr>
          <w:rFonts w:hint="eastAsia"/>
        </w:rPr>
        <w:t>ł</w:t>
      </w:r>
      <w:r>
        <w:t>ytowych, wg BN-64/8931-02 [27] i nie rzadziej ni</w:t>
      </w:r>
      <w:r>
        <w:rPr>
          <w:rFonts w:hint="eastAsia"/>
        </w:rPr>
        <w:t>ż</w:t>
      </w:r>
      <w:r>
        <w:t xml:space="preserve"> raz na 5000 m</w:t>
      </w:r>
      <w:r>
        <w:rPr>
          <w:vertAlign w:val="superscript"/>
        </w:rPr>
        <w:t>2</w:t>
      </w:r>
      <w:r>
        <w:t>, lub wed</w:t>
      </w:r>
      <w:r>
        <w:rPr>
          <w:rFonts w:hint="eastAsia"/>
        </w:rPr>
        <w:t>ł</w:t>
      </w:r>
      <w:r>
        <w:t>ug zalece</w:t>
      </w:r>
      <w:r>
        <w:rPr>
          <w:rFonts w:hint="eastAsia"/>
        </w:rPr>
        <w:t>ń</w:t>
      </w:r>
      <w:r>
        <w:t xml:space="preserve"> In</w:t>
      </w:r>
      <w:r>
        <w:rPr>
          <w:rFonts w:hint="eastAsia"/>
        </w:rPr>
        <w:t>ż</w:t>
      </w:r>
      <w:r>
        <w:t>yniera.</w:t>
      </w:r>
    </w:p>
    <w:p w:rsidR="00E66F4F" w:rsidRDefault="00E66F4F">
      <w:pPr>
        <w:pStyle w:val="Teksttreci1"/>
        <w:shd w:val="clear" w:color="auto" w:fill="auto"/>
        <w:spacing w:before="0" w:after="307"/>
        <w:ind w:left="60" w:right="80" w:firstLine="0"/>
      </w:pPr>
      <w:r>
        <w:t>Zag</w:t>
      </w:r>
      <w:r>
        <w:rPr>
          <w:rFonts w:hint="eastAsia"/>
        </w:rPr>
        <w:t>ę</w:t>
      </w:r>
      <w:r>
        <w:t>szczenie podbudowy stabilizowanej mechanicznie nale</w:t>
      </w:r>
      <w:r>
        <w:rPr>
          <w:rFonts w:hint="eastAsia"/>
        </w:rPr>
        <w:t>ż</w:t>
      </w:r>
      <w:r>
        <w:t>y uzna</w:t>
      </w:r>
      <w:r>
        <w:rPr>
          <w:rFonts w:hint="eastAsia"/>
        </w:rPr>
        <w:t>ć</w:t>
      </w:r>
      <w:r>
        <w:t xml:space="preserve"> za prawid</w:t>
      </w:r>
      <w:r>
        <w:rPr>
          <w:rFonts w:hint="eastAsia"/>
        </w:rPr>
        <w:t>ł</w:t>
      </w:r>
      <w:r>
        <w:t>owe, gdy stosunek wt</w:t>
      </w:r>
      <w:r>
        <w:rPr>
          <w:rFonts w:hint="eastAsia"/>
        </w:rPr>
        <w:t>ó</w:t>
      </w:r>
      <w:r>
        <w:t>rnego modu</w:t>
      </w:r>
      <w:r>
        <w:rPr>
          <w:rFonts w:hint="eastAsia"/>
        </w:rPr>
        <w:t>ł</w:t>
      </w:r>
      <w:r>
        <w:t>u E</w:t>
      </w:r>
      <w:r>
        <w:rPr>
          <w:rStyle w:val="Teksttreci4pt1"/>
          <w:noProof w:val="0"/>
        </w:rPr>
        <w:t>2</w:t>
      </w:r>
      <w:r>
        <w:t xml:space="preserve"> do pierwotnego modu</w:t>
      </w:r>
      <w:r>
        <w:rPr>
          <w:rFonts w:hint="eastAsia"/>
        </w:rPr>
        <w:t>ł</w:t>
      </w:r>
      <w:r>
        <w:t>u odkszta</w:t>
      </w:r>
      <w:r>
        <w:rPr>
          <w:rFonts w:hint="eastAsia"/>
        </w:rPr>
        <w:t>ł</w:t>
      </w:r>
      <w:r>
        <w:t>cenia E</w:t>
      </w:r>
      <w:r>
        <w:rPr>
          <w:rStyle w:val="Teksttreci4pt1"/>
          <w:noProof w:val="0"/>
        </w:rPr>
        <w:t>1</w:t>
      </w:r>
      <w:r>
        <w:t xml:space="preserve"> jest nie wi</w:t>
      </w:r>
      <w:r>
        <w:rPr>
          <w:rFonts w:hint="eastAsia"/>
        </w:rPr>
        <w:t>ę</w:t>
      </w:r>
      <w:r>
        <w:t>kszy od 2,2 dla ka</w:t>
      </w:r>
      <w:r>
        <w:rPr>
          <w:rFonts w:hint="eastAsia"/>
        </w:rPr>
        <w:t>ż</w:t>
      </w:r>
      <w:r>
        <w:t>dej warstwy konstrukcyjnej podbudowy.</w:t>
      </w:r>
    </w:p>
    <w:p w:rsidR="00E66F4F" w:rsidRDefault="00E66F4F">
      <w:pPr>
        <w:pStyle w:val="Teksttreci100"/>
        <w:shd w:val="clear" w:color="auto" w:fill="auto"/>
        <w:spacing w:before="0" w:line="180" w:lineRule="exact"/>
        <w:ind w:left="4160"/>
      </w:pPr>
      <w:r>
        <w:rPr>
          <w:rStyle w:val="Teksttreci109pt"/>
          <w:i/>
          <w:iCs/>
          <w:noProof w:val="0"/>
        </w:rPr>
        <w:t>E</w:t>
      </w:r>
      <w:r>
        <w:t xml:space="preserve"> 2</w:t>
      </w:r>
    </w:p>
    <w:p w:rsidR="00E66F4F" w:rsidRDefault="00E66F4F">
      <w:pPr>
        <w:pStyle w:val="Teksttreci1"/>
        <w:shd w:val="clear" w:color="auto" w:fill="auto"/>
        <w:spacing w:before="0" w:after="0" w:line="190" w:lineRule="exact"/>
        <w:ind w:left="4160" w:firstLine="0"/>
        <w:jc w:val="left"/>
      </w:pPr>
      <w:r>
        <w:rPr>
          <w:rFonts w:hint="eastAsia"/>
        </w:rPr>
        <w:t>—</w:t>
      </w:r>
      <w:r>
        <w:t xml:space="preserve"> &lt; 2,2</w:t>
      </w:r>
    </w:p>
    <w:p w:rsidR="00E66F4F" w:rsidRDefault="00E66F4F">
      <w:pPr>
        <w:pStyle w:val="Teksttreci1"/>
        <w:shd w:val="clear" w:color="auto" w:fill="auto"/>
        <w:spacing w:before="0" w:after="20" w:line="190" w:lineRule="exact"/>
        <w:ind w:left="4160" w:firstLine="0"/>
        <w:jc w:val="left"/>
      </w:pPr>
      <w:r>
        <w:rPr>
          <w:rStyle w:val="TeksttreciTimesNewRoman2"/>
          <w:noProof w:val="0"/>
        </w:rPr>
        <w:t>E</w:t>
      </w:r>
      <w:r>
        <w:rPr>
          <w:rStyle w:val="TeksttreciTimesNewRoman1"/>
        </w:rPr>
        <w:t xml:space="preserve"> i</w:t>
      </w:r>
      <w:r>
        <w:t xml:space="preserve"> </w:t>
      </w:r>
      <w:r>
        <w:rPr>
          <w:vertAlign w:val="superscript"/>
        </w:rPr>
        <w:t>2,2</w:t>
      </w:r>
    </w:p>
    <w:p w:rsidR="00E66F4F" w:rsidRDefault="00E66F4F">
      <w:pPr>
        <w:pStyle w:val="Nagwek20"/>
        <w:keepNext/>
        <w:keepLines/>
        <w:numPr>
          <w:ilvl w:val="3"/>
          <w:numId w:val="36"/>
        </w:numPr>
        <w:shd w:val="clear" w:color="auto" w:fill="auto"/>
        <w:tabs>
          <w:tab w:val="left" w:pos="607"/>
        </w:tabs>
        <w:spacing w:after="0" w:line="264" w:lineRule="exact"/>
        <w:ind w:left="60" w:firstLine="0"/>
      </w:pPr>
      <w:bookmarkStart w:id="196" w:name="bookmark196"/>
      <w:r>
        <w:t>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ciwo</w:t>
      </w:r>
      <w:r>
        <w:rPr>
          <w:rFonts w:hint="eastAsia"/>
        </w:rPr>
        <w:t>ś</w:t>
      </w:r>
      <w:r>
        <w:t>ci kruszywa</w:t>
      </w:r>
      <w:bookmarkEnd w:id="196"/>
    </w:p>
    <w:p w:rsidR="00E66F4F" w:rsidRDefault="00E66F4F">
      <w:pPr>
        <w:pStyle w:val="Teksttreci1"/>
        <w:shd w:val="clear" w:color="auto" w:fill="auto"/>
        <w:spacing w:before="0" w:after="0"/>
        <w:ind w:left="60" w:right="80" w:firstLine="0"/>
        <w:jc w:val="left"/>
      </w:pPr>
      <w:r>
        <w:t>Badania kruszywa powinny obejmowa</w:t>
      </w:r>
      <w:r>
        <w:rPr>
          <w:rFonts w:hint="eastAsia"/>
        </w:rPr>
        <w:t>ć</w:t>
      </w:r>
      <w:r>
        <w:t xml:space="preserve"> ocen</w:t>
      </w:r>
      <w:r>
        <w:rPr>
          <w:rFonts w:hint="eastAsia"/>
        </w:rPr>
        <w:t>ę</w:t>
      </w:r>
      <w:r>
        <w:t xml:space="preserve"> wszystkich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ciwo</w:t>
      </w:r>
      <w:r>
        <w:rPr>
          <w:rFonts w:hint="eastAsia"/>
        </w:rPr>
        <w:t>ś</w:t>
      </w:r>
      <w:r>
        <w:t>ci okre</w:t>
      </w:r>
      <w:r>
        <w:rPr>
          <w:rFonts w:hint="eastAsia"/>
        </w:rPr>
        <w:t>ś</w:t>
      </w:r>
      <w:r>
        <w:t>lonych w pkt 2.3.2. Pr</w:t>
      </w:r>
      <w:r>
        <w:rPr>
          <w:rFonts w:hint="eastAsia"/>
        </w:rPr>
        <w:t>ó</w:t>
      </w:r>
      <w:r>
        <w:t>bki do bada</w:t>
      </w:r>
      <w:r>
        <w:rPr>
          <w:rFonts w:hint="eastAsia"/>
        </w:rPr>
        <w:t>ń</w:t>
      </w:r>
      <w:r>
        <w:t xml:space="preserve"> pe</w:t>
      </w:r>
      <w:r>
        <w:rPr>
          <w:rFonts w:hint="eastAsia"/>
        </w:rPr>
        <w:t>ł</w:t>
      </w:r>
      <w:r>
        <w:t>nych powinny by</w:t>
      </w:r>
      <w:r>
        <w:rPr>
          <w:rFonts w:hint="eastAsia"/>
        </w:rPr>
        <w:t>ć</w:t>
      </w:r>
      <w:r>
        <w:t xml:space="preserve"> pobierane przez Wykonawc</w:t>
      </w:r>
      <w:r>
        <w:rPr>
          <w:rFonts w:hint="eastAsia"/>
        </w:rPr>
        <w:t>ę</w:t>
      </w:r>
      <w:r>
        <w:t xml:space="preserve"> w spos</w:t>
      </w:r>
      <w:r>
        <w:rPr>
          <w:rFonts w:hint="eastAsia"/>
        </w:rPr>
        <w:t>ó</w:t>
      </w:r>
      <w:r>
        <w:t>b losowy w obecno</w:t>
      </w:r>
      <w:r>
        <w:rPr>
          <w:rFonts w:hint="eastAsia"/>
        </w:rPr>
        <w:t>ś</w:t>
      </w:r>
      <w:r>
        <w:t>ci In</w:t>
      </w:r>
      <w:r>
        <w:rPr>
          <w:rFonts w:hint="eastAsia"/>
        </w:rPr>
        <w:t>ż</w:t>
      </w:r>
      <w:r>
        <w:t>yniera Kontraktu.</w:t>
      </w:r>
    </w:p>
    <w:p w:rsidR="00E66F4F" w:rsidRDefault="00E66F4F">
      <w:pPr>
        <w:pStyle w:val="Nagwek20"/>
        <w:keepNext/>
        <w:keepLines/>
        <w:shd w:val="clear" w:color="auto" w:fill="auto"/>
        <w:spacing w:after="0" w:line="264" w:lineRule="exact"/>
        <w:ind w:left="40" w:right="3200" w:firstLine="0"/>
        <w:jc w:val="left"/>
      </w:pPr>
      <w:bookmarkStart w:id="197" w:name="bookmark197"/>
      <w:r>
        <w:t>6.4. Wymagania dotycz</w:t>
      </w:r>
      <w:r>
        <w:rPr>
          <w:rFonts w:hint="eastAsia"/>
        </w:rPr>
        <w:t>ą</w:t>
      </w:r>
      <w:r>
        <w:t>ce cech geometrycznych podbudowy 6.4.1. Cz</w:t>
      </w:r>
      <w:r>
        <w:rPr>
          <w:rFonts w:hint="eastAsia"/>
        </w:rPr>
        <w:t>ę</w:t>
      </w:r>
      <w:r>
        <w:t>stotliwo</w:t>
      </w:r>
      <w:r>
        <w:rPr>
          <w:rFonts w:hint="eastAsia"/>
        </w:rPr>
        <w:t>ść</w:t>
      </w:r>
      <w:r>
        <w:t xml:space="preserve"> oraz zakres pomiar</w:t>
      </w:r>
      <w:r>
        <w:rPr>
          <w:rFonts w:hint="eastAsia"/>
        </w:rPr>
        <w:t>ó</w:t>
      </w:r>
      <w:r>
        <w:t>w</w:t>
      </w:r>
      <w:bookmarkEnd w:id="197"/>
    </w:p>
    <w:p w:rsidR="00E66F4F" w:rsidRDefault="00E66F4F">
      <w:pPr>
        <w:pStyle w:val="Teksttreci1"/>
        <w:shd w:val="clear" w:color="auto" w:fill="auto"/>
        <w:spacing w:before="0" w:after="247"/>
        <w:ind w:left="40" w:right="20" w:firstLine="0"/>
        <w:jc w:val="left"/>
      </w:pPr>
      <w:r>
        <w:t>Cz</w:t>
      </w:r>
      <w:r>
        <w:rPr>
          <w:rFonts w:hint="eastAsia"/>
        </w:rPr>
        <w:t>ę</w:t>
      </w:r>
      <w:r>
        <w:t>stotliwo</w:t>
      </w:r>
      <w:r>
        <w:rPr>
          <w:rFonts w:hint="eastAsia"/>
        </w:rPr>
        <w:t>ść</w:t>
      </w:r>
      <w:r>
        <w:t xml:space="preserve"> oraz zakres pomiar</w:t>
      </w:r>
      <w:r>
        <w:rPr>
          <w:rFonts w:hint="eastAsia"/>
        </w:rPr>
        <w:t>ó</w:t>
      </w:r>
      <w:r>
        <w:t>w dotycz</w:t>
      </w:r>
      <w:r>
        <w:rPr>
          <w:rFonts w:hint="eastAsia"/>
        </w:rPr>
        <w:t>ą</w:t>
      </w:r>
      <w:r>
        <w:t>cych cech geometrycznych podbudowy podano w tablicy 3.</w:t>
      </w:r>
    </w:p>
    <w:p w:rsidR="00E66F4F" w:rsidRDefault="00E66F4F">
      <w:pPr>
        <w:pStyle w:val="Podpistabeli20"/>
        <w:framePr w:wrap="notBeside" w:vAnchor="text" w:hAnchor="text" w:xAlign="center" w:y="1"/>
        <w:shd w:val="clear" w:color="auto" w:fill="auto"/>
        <w:spacing w:line="264" w:lineRule="exact"/>
        <w:jc w:val="center"/>
      </w:pPr>
      <w:r>
        <w:lastRenderedPageBreak/>
        <w:t>Tablica 3. Cz</w:t>
      </w:r>
      <w:r>
        <w:rPr>
          <w:rFonts w:hint="eastAsia"/>
        </w:rPr>
        <w:t>ę</w:t>
      </w:r>
      <w:r>
        <w:t>stotliwo</w:t>
      </w:r>
      <w:r>
        <w:rPr>
          <w:rFonts w:hint="eastAsia"/>
        </w:rPr>
        <w:t>ść</w:t>
      </w:r>
      <w:r>
        <w:t xml:space="preserve"> oraz zakres pomiar</w:t>
      </w:r>
      <w:r>
        <w:rPr>
          <w:rFonts w:hint="eastAsia"/>
        </w:rPr>
        <w:t>ó</w:t>
      </w:r>
      <w:r>
        <w:t>w wykonanej podbudowy z kruszywa stabilizowanego mechanicznie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3355"/>
        <w:gridCol w:w="4042"/>
      </w:tblGrid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Lp.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Wyszczeg</w:t>
            </w:r>
            <w:r>
              <w:rPr>
                <w:rFonts w:hint="eastAsia"/>
              </w:rPr>
              <w:t>ó</w:t>
            </w:r>
            <w:r>
              <w:t>lnienie bada</w:t>
            </w:r>
            <w:r>
              <w:rPr>
                <w:rFonts w:hint="eastAsia"/>
              </w:rPr>
              <w:t>ń</w:t>
            </w:r>
            <w:r>
              <w:t xml:space="preserve"> i pomiar</w:t>
            </w:r>
            <w:r>
              <w:rPr>
                <w:rFonts w:hint="eastAsia"/>
              </w:rPr>
              <w:t>ó</w:t>
            </w:r>
            <w:r>
              <w:t>w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Minimalna cz</w:t>
            </w:r>
            <w:r>
              <w:rPr>
                <w:rFonts w:hint="eastAsia"/>
              </w:rPr>
              <w:t>ę</w:t>
            </w:r>
            <w:r>
              <w:t>stotliwo</w:t>
            </w:r>
            <w:r>
              <w:rPr>
                <w:rFonts w:hint="eastAsia"/>
              </w:rPr>
              <w:t>ść</w:t>
            </w:r>
            <w:r>
              <w:t xml:space="preserve"> pomiar</w:t>
            </w:r>
            <w:r>
              <w:rPr>
                <w:rFonts w:hint="eastAsia"/>
              </w:rPr>
              <w:t>ó</w:t>
            </w:r>
            <w:r>
              <w:t>w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Szeroko</w:t>
            </w:r>
            <w:r>
              <w:rPr>
                <w:rFonts w:hint="eastAsia"/>
              </w:rPr>
              <w:t>ść</w:t>
            </w:r>
            <w:r>
              <w:t xml:space="preserve"> podbudowy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10 razy na 1 km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R</w:t>
            </w:r>
            <w:r>
              <w:rPr>
                <w:rFonts w:hint="eastAsia"/>
              </w:rPr>
              <w:t>ó</w:t>
            </w:r>
            <w:r>
              <w:t>wno</w:t>
            </w:r>
            <w:r>
              <w:rPr>
                <w:rFonts w:hint="eastAsia"/>
              </w:rPr>
              <w:t>ść</w:t>
            </w:r>
            <w:r>
              <w:t xml:space="preserve"> pod</w:t>
            </w:r>
            <w:r>
              <w:rPr>
                <w:rFonts w:hint="eastAsia"/>
              </w:rPr>
              <w:t>ł</w:t>
            </w:r>
            <w:r>
              <w:t>u</w:t>
            </w:r>
            <w:r>
              <w:rPr>
                <w:rFonts w:hint="eastAsia"/>
              </w:rPr>
              <w:t>ż</w:t>
            </w:r>
            <w:r>
              <w:t>na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w spos</w:t>
            </w:r>
            <w:r>
              <w:rPr>
                <w:rFonts w:hint="eastAsia"/>
              </w:rPr>
              <w:t>ó</w:t>
            </w:r>
            <w:r>
              <w:t>b ci</w:t>
            </w:r>
            <w:r>
              <w:rPr>
                <w:rFonts w:hint="eastAsia"/>
              </w:rPr>
              <w:t>ą</w:t>
            </w:r>
            <w:r>
              <w:t>g</w:t>
            </w:r>
            <w:r>
              <w:rPr>
                <w:rFonts w:hint="eastAsia"/>
              </w:rPr>
              <w:t>ł</w:t>
            </w:r>
            <w:r>
              <w:t xml:space="preserve">y planografem albo co 20 m </w:t>
            </w:r>
            <w:r>
              <w:rPr>
                <w:rFonts w:hint="eastAsia"/>
              </w:rPr>
              <w:t>ł</w:t>
            </w:r>
            <w:r>
              <w:t>at</w:t>
            </w:r>
            <w:r>
              <w:rPr>
                <w:rFonts w:hint="eastAsia"/>
              </w:rPr>
              <w:t>ą</w:t>
            </w:r>
            <w:r>
              <w:t xml:space="preserve"> na ka</w:t>
            </w:r>
            <w:r>
              <w:rPr>
                <w:rFonts w:hint="eastAsia"/>
              </w:rPr>
              <w:t>ż</w:t>
            </w:r>
            <w:r>
              <w:t>dym pasie ruchu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R</w:t>
            </w:r>
            <w:r>
              <w:rPr>
                <w:rFonts w:hint="eastAsia"/>
              </w:rPr>
              <w:t>ó</w:t>
            </w:r>
            <w:r>
              <w:t>wno</w:t>
            </w:r>
            <w:r>
              <w:rPr>
                <w:rFonts w:hint="eastAsia"/>
              </w:rPr>
              <w:t>ść</w:t>
            </w:r>
            <w:r>
              <w:t xml:space="preserve"> poprzeczna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10 razy na 1 km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Spadki poprzeczne*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10 razy na 1 km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Rz</w:t>
            </w:r>
            <w:r>
              <w:rPr>
                <w:rFonts w:hint="eastAsia"/>
              </w:rPr>
              <w:t>ę</w:t>
            </w:r>
            <w:r>
              <w:t>dne wysoko</w:t>
            </w:r>
            <w:r>
              <w:rPr>
                <w:rFonts w:hint="eastAsia"/>
              </w:rPr>
              <w:t>ś</w:t>
            </w:r>
            <w:r>
              <w:t>ciowe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co 100 m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Ukszta</w:t>
            </w:r>
            <w:r>
              <w:rPr>
                <w:rFonts w:hint="eastAsia"/>
              </w:rPr>
              <w:t>ł</w:t>
            </w:r>
            <w:r>
              <w:t>towanie osi w planie*</w:t>
            </w:r>
            <w:r>
              <w:rPr>
                <w:vertAlign w:val="superscript"/>
              </w:rPr>
              <w:t>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co 100 m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7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Grubo</w:t>
            </w:r>
            <w:r>
              <w:rPr>
                <w:rFonts w:hint="eastAsia"/>
              </w:rPr>
              <w:t>ść</w:t>
            </w:r>
            <w:r>
              <w:t xml:space="preserve"> podbudowy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Podczas budowy:</w:t>
            </w:r>
          </w:p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w 3 punktach na ka</w:t>
            </w:r>
            <w:r>
              <w:rPr>
                <w:rFonts w:hint="eastAsia"/>
              </w:rPr>
              <w:t>ż</w:t>
            </w:r>
            <w:r>
              <w:t>dej dzia</w:t>
            </w:r>
            <w:r>
              <w:rPr>
                <w:rFonts w:hint="eastAsia"/>
              </w:rPr>
              <w:t>ł</w:t>
            </w:r>
            <w:r>
              <w:t>ce roboczej, lecz nie rzadziej ni</w:t>
            </w:r>
            <w:r>
              <w:rPr>
                <w:rFonts w:hint="eastAsia"/>
              </w:rPr>
              <w:t>ż</w:t>
            </w:r>
            <w:r>
              <w:t xml:space="preserve"> raz na 400 m</w:t>
            </w:r>
            <w:r>
              <w:rPr>
                <w:vertAlign w:val="superscript"/>
              </w:rPr>
              <w:t xml:space="preserve">2 </w:t>
            </w:r>
            <w:r>
              <w:t>Przed odbiorem:</w:t>
            </w:r>
          </w:p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w 3 punktach, lecz nie rzadziej ni</w:t>
            </w:r>
            <w:r>
              <w:rPr>
                <w:rFonts w:hint="eastAsia"/>
              </w:rPr>
              <w:t>ż</w:t>
            </w:r>
            <w:r>
              <w:t xml:space="preserve"> raz na 2000 m</w:t>
            </w:r>
            <w:r>
              <w:rPr>
                <w:vertAlign w:val="superscript"/>
              </w:rPr>
              <w:t>2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No</w:t>
            </w:r>
            <w:r>
              <w:rPr>
                <w:rFonts w:hint="eastAsia"/>
              </w:rPr>
              <w:t>ś</w:t>
            </w:r>
            <w:r>
              <w:t>no</w:t>
            </w:r>
            <w:r>
              <w:rPr>
                <w:rFonts w:hint="eastAsia"/>
              </w:rPr>
              <w:t>ść</w:t>
            </w:r>
            <w:r>
              <w:t xml:space="preserve"> podbudowy: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- modu</w:t>
            </w:r>
            <w:r>
              <w:rPr>
                <w:rFonts w:hint="eastAsia"/>
              </w:rPr>
              <w:t>ł</w:t>
            </w:r>
            <w:r>
              <w:t xml:space="preserve"> odkszta</w:t>
            </w:r>
            <w:r>
              <w:rPr>
                <w:rFonts w:hint="eastAsia"/>
              </w:rPr>
              <w:t>ł</w:t>
            </w:r>
            <w:r>
              <w:t>cenia</w:t>
            </w: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80" w:firstLine="0"/>
              <w:jc w:val="left"/>
            </w:pPr>
            <w:r>
              <w:t>co najmniej w dw</w:t>
            </w:r>
            <w:r>
              <w:rPr>
                <w:rFonts w:hint="eastAsia"/>
              </w:rPr>
              <w:t>ó</w:t>
            </w:r>
            <w:r>
              <w:t>ch przekrojach na ka</w:t>
            </w:r>
            <w:r>
              <w:rPr>
                <w:rFonts w:hint="eastAsia"/>
              </w:rPr>
              <w:t>ż</w:t>
            </w:r>
            <w:r>
              <w:t>de 1000 m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- ugi</w:t>
            </w:r>
            <w:r>
              <w:rPr>
                <w:rFonts w:hint="eastAsia"/>
              </w:rPr>
              <w:t>ę</w:t>
            </w:r>
            <w:r>
              <w:t>cie spr</w:t>
            </w:r>
            <w:r>
              <w:rPr>
                <w:rFonts w:hint="eastAsia"/>
              </w:rPr>
              <w:t>ęż</w:t>
            </w:r>
            <w:r>
              <w:t>yste</w:t>
            </w:r>
          </w:p>
        </w:tc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80" w:firstLine="0"/>
              <w:jc w:val="left"/>
            </w:pPr>
            <w:r>
              <w:t>co najmniej w 20 punktach na ka</w:t>
            </w:r>
            <w:r>
              <w:rPr>
                <w:rFonts w:hint="eastAsia"/>
              </w:rPr>
              <w:t>ż</w:t>
            </w:r>
            <w:r>
              <w:t>de 1000 m</w:t>
            </w:r>
          </w:p>
        </w:tc>
      </w:tr>
    </w:tbl>
    <w:p w:rsidR="00E66F4F" w:rsidRDefault="00E66F4F">
      <w:pPr>
        <w:pStyle w:val="Podpistabeli0"/>
        <w:framePr w:wrap="notBeside" w:vAnchor="text" w:hAnchor="text" w:xAlign="center" w:y="1"/>
        <w:shd w:val="clear" w:color="auto" w:fill="auto"/>
        <w:spacing w:line="264" w:lineRule="exact"/>
        <w:jc w:val="center"/>
      </w:pPr>
      <w:r>
        <w:t>*) Dodatkowe pomiary spadk</w:t>
      </w:r>
      <w:r>
        <w:rPr>
          <w:rFonts w:hint="eastAsia"/>
        </w:rPr>
        <w:t>ó</w:t>
      </w:r>
      <w:r>
        <w:t>w poprzecznych i ukszta</w:t>
      </w:r>
      <w:r>
        <w:rPr>
          <w:rFonts w:hint="eastAsia"/>
        </w:rPr>
        <w:t>ł</w:t>
      </w:r>
      <w:r>
        <w:t>towania osi w planie nale</w:t>
      </w:r>
      <w:r>
        <w:rPr>
          <w:rFonts w:hint="eastAsia"/>
        </w:rPr>
        <w:t>ż</w:t>
      </w:r>
      <w:r>
        <w:t>y wykona</w:t>
      </w:r>
      <w:r>
        <w:rPr>
          <w:rFonts w:hint="eastAsia"/>
        </w:rPr>
        <w:t>ć</w:t>
      </w:r>
      <w:r>
        <w:t xml:space="preserve"> w punktach g</w:t>
      </w:r>
      <w:r>
        <w:rPr>
          <w:rFonts w:hint="eastAsia"/>
        </w:rPr>
        <w:t>łó</w:t>
      </w:r>
      <w:r>
        <w:t xml:space="preserve">wnych </w:t>
      </w:r>
      <w:r>
        <w:rPr>
          <w:rFonts w:hint="eastAsia"/>
        </w:rPr>
        <w:t>ł</w:t>
      </w:r>
      <w:r>
        <w:t>uk</w:t>
      </w:r>
      <w:r>
        <w:rPr>
          <w:rFonts w:hint="eastAsia"/>
        </w:rPr>
        <w:t>ó</w:t>
      </w:r>
      <w:r>
        <w:t>w poziomych.</w:t>
      </w:r>
    </w:p>
    <w:p w:rsidR="00E66F4F" w:rsidRDefault="00E66F4F">
      <w:pPr>
        <w:rPr>
          <w:color w:val="auto"/>
          <w:sz w:val="2"/>
          <w:szCs w:val="2"/>
        </w:rPr>
      </w:pPr>
    </w:p>
    <w:p w:rsidR="00E66F4F" w:rsidRDefault="00E66F4F">
      <w:pPr>
        <w:pStyle w:val="Nagwek20"/>
        <w:keepNext/>
        <w:keepLines/>
        <w:numPr>
          <w:ilvl w:val="0"/>
          <w:numId w:val="37"/>
        </w:numPr>
        <w:shd w:val="clear" w:color="auto" w:fill="auto"/>
        <w:tabs>
          <w:tab w:val="left" w:pos="592"/>
        </w:tabs>
        <w:spacing w:before="238" w:after="0" w:line="264" w:lineRule="exact"/>
        <w:ind w:left="40" w:firstLine="0"/>
        <w:jc w:val="left"/>
      </w:pPr>
      <w:bookmarkStart w:id="198" w:name="bookmark198"/>
      <w:r>
        <w:t>Szeroko</w:t>
      </w:r>
      <w:r>
        <w:rPr>
          <w:rFonts w:hint="eastAsia"/>
        </w:rPr>
        <w:t>ść</w:t>
      </w:r>
      <w:r>
        <w:t xml:space="preserve"> podbudowy</w:t>
      </w:r>
      <w:bookmarkEnd w:id="198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  <w:jc w:val="left"/>
      </w:pPr>
      <w:r>
        <w:t>Szeroko</w:t>
      </w:r>
      <w:r>
        <w:rPr>
          <w:rFonts w:hint="eastAsia"/>
        </w:rPr>
        <w:t>ść</w:t>
      </w:r>
      <w:r>
        <w:t xml:space="preserve"> podbudowy nie mo</w:t>
      </w:r>
      <w:r>
        <w:rPr>
          <w:rFonts w:hint="eastAsia"/>
        </w:rPr>
        <w:t>ż</w:t>
      </w:r>
      <w:r>
        <w:t>e r</w:t>
      </w:r>
      <w:r>
        <w:rPr>
          <w:rFonts w:hint="eastAsia"/>
        </w:rPr>
        <w:t>óż</w:t>
      </w:r>
      <w:r>
        <w:t>ni</w:t>
      </w:r>
      <w:r>
        <w:rPr>
          <w:rFonts w:hint="eastAsia"/>
        </w:rPr>
        <w:t>ć</w:t>
      </w:r>
      <w:r>
        <w:t xml:space="preserve"> si</w:t>
      </w:r>
      <w:r>
        <w:rPr>
          <w:rFonts w:hint="eastAsia"/>
        </w:rPr>
        <w:t>ę</w:t>
      </w:r>
      <w:r>
        <w:t xml:space="preserve"> od szeroko</w:t>
      </w:r>
      <w:r>
        <w:rPr>
          <w:rFonts w:hint="eastAsia"/>
        </w:rPr>
        <w:t>ś</w:t>
      </w:r>
      <w:r>
        <w:t>ci projektowanej o wi</w:t>
      </w:r>
      <w:r>
        <w:rPr>
          <w:rFonts w:hint="eastAsia"/>
        </w:rPr>
        <w:t>ę</w:t>
      </w:r>
      <w:r>
        <w:t>cej ni</w:t>
      </w:r>
      <w:r>
        <w:rPr>
          <w:rFonts w:hint="eastAsia"/>
        </w:rPr>
        <w:t>ż</w:t>
      </w:r>
      <w:r>
        <w:t xml:space="preserve"> +10 cm, -5 cm. Na jezdniach bez kraw</w:t>
      </w:r>
      <w:r>
        <w:rPr>
          <w:rFonts w:hint="eastAsia"/>
        </w:rPr>
        <w:t>ęż</w:t>
      </w:r>
      <w:r>
        <w:t>nik</w:t>
      </w:r>
      <w:r>
        <w:rPr>
          <w:rFonts w:hint="eastAsia"/>
        </w:rPr>
        <w:t>ó</w:t>
      </w:r>
      <w:r>
        <w:t>w szeroko</w:t>
      </w:r>
      <w:r>
        <w:rPr>
          <w:rFonts w:hint="eastAsia"/>
        </w:rPr>
        <w:t>ść</w:t>
      </w:r>
      <w:r>
        <w:t xml:space="preserve"> podbudowy powinna by</w:t>
      </w:r>
      <w:r>
        <w:rPr>
          <w:rFonts w:hint="eastAsia"/>
        </w:rPr>
        <w:t>ć</w:t>
      </w:r>
      <w:r>
        <w:t xml:space="preserve"> wi</w:t>
      </w:r>
      <w:r>
        <w:rPr>
          <w:rFonts w:hint="eastAsia"/>
        </w:rPr>
        <w:t>ę</w:t>
      </w:r>
      <w:r>
        <w:t>ksza od szeroko</w:t>
      </w:r>
      <w:r>
        <w:rPr>
          <w:rFonts w:hint="eastAsia"/>
        </w:rPr>
        <w:t>ś</w:t>
      </w:r>
      <w:r>
        <w:t>ci warstwy wy</w:t>
      </w:r>
      <w:r>
        <w:rPr>
          <w:rFonts w:hint="eastAsia"/>
        </w:rPr>
        <w:t>ż</w:t>
      </w:r>
      <w:r>
        <w:t>ej le</w:t>
      </w:r>
      <w:r>
        <w:rPr>
          <w:rFonts w:hint="eastAsia"/>
        </w:rPr>
        <w:t>żą</w:t>
      </w:r>
      <w:r>
        <w:t>cej o co najmniej 25 cm lub o warto</w:t>
      </w:r>
      <w:r>
        <w:rPr>
          <w:rFonts w:hint="eastAsia"/>
        </w:rPr>
        <w:t>ść</w:t>
      </w:r>
      <w:r>
        <w:t xml:space="preserve"> wskazan</w:t>
      </w:r>
      <w:r>
        <w:rPr>
          <w:rFonts w:hint="eastAsia"/>
        </w:rPr>
        <w:t>ą</w:t>
      </w:r>
      <w:r>
        <w:t xml:space="preserve"> w dokumentacji projektowej.</w:t>
      </w:r>
    </w:p>
    <w:p w:rsidR="00E66F4F" w:rsidRDefault="00E66F4F">
      <w:pPr>
        <w:pStyle w:val="Nagwek20"/>
        <w:keepNext/>
        <w:keepLines/>
        <w:numPr>
          <w:ilvl w:val="0"/>
          <w:numId w:val="37"/>
        </w:numPr>
        <w:shd w:val="clear" w:color="auto" w:fill="auto"/>
        <w:tabs>
          <w:tab w:val="left" w:pos="597"/>
        </w:tabs>
        <w:spacing w:after="0" w:line="264" w:lineRule="exact"/>
        <w:ind w:left="40" w:firstLine="0"/>
        <w:jc w:val="left"/>
      </w:pPr>
      <w:bookmarkStart w:id="199" w:name="bookmark199"/>
      <w:r>
        <w:t>R</w:t>
      </w:r>
      <w:r>
        <w:rPr>
          <w:rFonts w:hint="eastAsia"/>
        </w:rPr>
        <w:t>ó</w:t>
      </w:r>
      <w:r>
        <w:t>wno</w:t>
      </w:r>
      <w:r>
        <w:rPr>
          <w:rFonts w:hint="eastAsia"/>
        </w:rPr>
        <w:t>ść</w:t>
      </w:r>
      <w:r>
        <w:t xml:space="preserve"> podbudowy</w:t>
      </w:r>
      <w:bookmarkEnd w:id="199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  <w:jc w:val="left"/>
      </w:pPr>
      <w:r>
        <w:t>Nier</w:t>
      </w:r>
      <w:r>
        <w:rPr>
          <w:rFonts w:hint="eastAsia"/>
        </w:rPr>
        <w:t>ó</w:t>
      </w:r>
      <w:r>
        <w:t>wno</w:t>
      </w:r>
      <w:r>
        <w:rPr>
          <w:rFonts w:hint="eastAsia"/>
        </w:rPr>
        <w:t>ś</w:t>
      </w:r>
      <w:r>
        <w:t>ci pod</w:t>
      </w:r>
      <w:r>
        <w:rPr>
          <w:rFonts w:hint="eastAsia"/>
        </w:rPr>
        <w:t>ł</w:t>
      </w:r>
      <w:r>
        <w:t>u</w:t>
      </w:r>
      <w:r>
        <w:rPr>
          <w:rFonts w:hint="eastAsia"/>
        </w:rPr>
        <w:t>ż</w:t>
      </w:r>
      <w:r>
        <w:t>ne podbudowy nale</w:t>
      </w:r>
      <w:r>
        <w:rPr>
          <w:rFonts w:hint="eastAsia"/>
        </w:rPr>
        <w:t>ż</w:t>
      </w:r>
      <w:r>
        <w:t>y mierzy</w:t>
      </w:r>
      <w:r>
        <w:rPr>
          <w:rFonts w:hint="eastAsia"/>
        </w:rPr>
        <w:t>ć</w:t>
      </w:r>
      <w:r>
        <w:t xml:space="preserve"> 4-metrow</w:t>
      </w:r>
      <w:r>
        <w:rPr>
          <w:rFonts w:hint="eastAsia"/>
        </w:rPr>
        <w:t>ą</w:t>
      </w:r>
      <w:r>
        <w:t xml:space="preserve"> </w:t>
      </w:r>
      <w:r>
        <w:rPr>
          <w:rFonts w:hint="eastAsia"/>
        </w:rPr>
        <w:t>ł</w:t>
      </w:r>
      <w:r>
        <w:t>at</w:t>
      </w:r>
      <w:r>
        <w:rPr>
          <w:rFonts w:hint="eastAsia"/>
        </w:rPr>
        <w:t>ą</w:t>
      </w:r>
      <w:r>
        <w:t xml:space="preserve"> lub planografem, zgodnie z BN- 68/8931-04 [28].</w:t>
      </w:r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  <w:jc w:val="left"/>
      </w:pPr>
      <w:r>
        <w:t>Nier</w:t>
      </w:r>
      <w:r>
        <w:rPr>
          <w:rFonts w:hint="eastAsia"/>
        </w:rPr>
        <w:t>ó</w:t>
      </w:r>
      <w:r>
        <w:t>wno</w:t>
      </w:r>
      <w:r>
        <w:rPr>
          <w:rFonts w:hint="eastAsia"/>
        </w:rPr>
        <w:t>ś</w:t>
      </w:r>
      <w:r>
        <w:t>ci poprzeczne podbudowy nale</w:t>
      </w:r>
      <w:r>
        <w:rPr>
          <w:rFonts w:hint="eastAsia"/>
        </w:rPr>
        <w:t>ż</w:t>
      </w:r>
      <w:r>
        <w:t>y mierzy</w:t>
      </w:r>
      <w:r>
        <w:rPr>
          <w:rFonts w:hint="eastAsia"/>
        </w:rPr>
        <w:t>ć</w:t>
      </w:r>
      <w:r>
        <w:t xml:space="preserve"> 4-metrow</w:t>
      </w:r>
      <w:r>
        <w:rPr>
          <w:rFonts w:hint="eastAsia"/>
        </w:rPr>
        <w:t>ą</w:t>
      </w:r>
      <w:r>
        <w:t xml:space="preserve"> </w:t>
      </w:r>
      <w:r>
        <w:rPr>
          <w:rFonts w:hint="eastAsia"/>
        </w:rPr>
        <w:t>ł</w:t>
      </w:r>
      <w:r>
        <w:t>at</w:t>
      </w:r>
      <w:r>
        <w:rPr>
          <w:rFonts w:hint="eastAsia"/>
        </w:rPr>
        <w:t>ą</w:t>
      </w:r>
      <w:r>
        <w:t>. Nier</w:t>
      </w:r>
      <w:r>
        <w:rPr>
          <w:rFonts w:hint="eastAsia"/>
        </w:rPr>
        <w:t>ó</w:t>
      </w:r>
      <w:r>
        <w:t>wno</w:t>
      </w:r>
      <w:r>
        <w:rPr>
          <w:rFonts w:hint="eastAsia"/>
        </w:rPr>
        <w:t>ś</w:t>
      </w:r>
      <w:r>
        <w:t>ci podbudowy nie mog</w:t>
      </w:r>
      <w:r>
        <w:rPr>
          <w:rFonts w:hint="eastAsia"/>
        </w:rPr>
        <w:t>ą</w:t>
      </w:r>
      <w:r>
        <w:t xml:space="preserve"> przekracza</w:t>
      </w:r>
      <w:r>
        <w:rPr>
          <w:rFonts w:hint="eastAsia"/>
        </w:rPr>
        <w:t>ć</w:t>
      </w:r>
      <w:r>
        <w:t>:</w:t>
      </w:r>
    </w:p>
    <w:p w:rsidR="00E66F4F" w:rsidRDefault="00E66F4F">
      <w:pPr>
        <w:pStyle w:val="Teksttreci1"/>
        <w:numPr>
          <w:ilvl w:val="0"/>
          <w:numId w:val="38"/>
        </w:numPr>
        <w:shd w:val="clear" w:color="auto" w:fill="auto"/>
        <w:tabs>
          <w:tab w:val="left" w:pos="222"/>
        </w:tabs>
        <w:spacing w:before="0" w:after="0"/>
        <w:ind w:left="40" w:firstLine="0"/>
        <w:jc w:val="left"/>
      </w:pPr>
      <w:r>
        <w:t>10 mm dla podbudowy zasadniczej,</w:t>
      </w:r>
    </w:p>
    <w:p w:rsidR="00E66F4F" w:rsidRDefault="00E66F4F">
      <w:pPr>
        <w:pStyle w:val="Teksttreci1"/>
        <w:numPr>
          <w:ilvl w:val="0"/>
          <w:numId w:val="38"/>
        </w:numPr>
        <w:shd w:val="clear" w:color="auto" w:fill="auto"/>
        <w:tabs>
          <w:tab w:val="left" w:pos="222"/>
        </w:tabs>
        <w:spacing w:before="0" w:after="0"/>
        <w:ind w:left="40" w:firstLine="0"/>
        <w:jc w:val="left"/>
      </w:pPr>
      <w:r>
        <w:t>20 mm dla podbudowy pomocniczej.</w:t>
      </w:r>
    </w:p>
    <w:p w:rsidR="00E66F4F" w:rsidRDefault="00E66F4F">
      <w:pPr>
        <w:pStyle w:val="Nagwek20"/>
        <w:keepNext/>
        <w:keepLines/>
        <w:numPr>
          <w:ilvl w:val="0"/>
          <w:numId w:val="37"/>
        </w:numPr>
        <w:shd w:val="clear" w:color="auto" w:fill="auto"/>
        <w:tabs>
          <w:tab w:val="left" w:pos="592"/>
        </w:tabs>
        <w:spacing w:after="0" w:line="264" w:lineRule="exact"/>
        <w:ind w:left="40" w:firstLine="0"/>
        <w:jc w:val="left"/>
      </w:pPr>
      <w:bookmarkStart w:id="200" w:name="bookmark200"/>
      <w:r>
        <w:t>Spadki poprzeczne podbudowy</w:t>
      </w:r>
      <w:bookmarkEnd w:id="200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  <w:jc w:val="left"/>
      </w:pPr>
      <w:r>
        <w:t xml:space="preserve">Spadki poprzeczne podbudowy na prostych i </w:t>
      </w:r>
      <w:r>
        <w:rPr>
          <w:rFonts w:hint="eastAsia"/>
        </w:rPr>
        <w:t>ł</w:t>
      </w:r>
      <w:r>
        <w:t>ukach powinny by</w:t>
      </w:r>
      <w:r>
        <w:rPr>
          <w:rFonts w:hint="eastAsia"/>
        </w:rPr>
        <w:t>ć</w:t>
      </w:r>
      <w:r>
        <w:t xml:space="preserve"> zgodne z dokumentacj</w:t>
      </w:r>
      <w:r>
        <w:rPr>
          <w:rFonts w:hint="eastAsia"/>
        </w:rPr>
        <w:t>ą</w:t>
      </w:r>
      <w:r>
        <w:t xml:space="preserve"> projektow</w:t>
      </w:r>
      <w:r>
        <w:rPr>
          <w:rFonts w:hint="eastAsia"/>
        </w:rPr>
        <w:t>ą</w:t>
      </w:r>
      <w:r>
        <w:t>, z tolerancj</w:t>
      </w:r>
      <w:r>
        <w:rPr>
          <w:rFonts w:hint="eastAsia"/>
        </w:rPr>
        <w:t>ą</w:t>
      </w:r>
      <w:r>
        <w:t xml:space="preserve"> </w:t>
      </w:r>
      <w:r>
        <w:rPr>
          <w:rFonts w:hint="eastAsia"/>
        </w:rPr>
        <w:t>±</w:t>
      </w:r>
      <w:r>
        <w:t xml:space="preserve"> 0,5 %.</w:t>
      </w:r>
    </w:p>
    <w:p w:rsidR="00E66F4F" w:rsidRDefault="00E66F4F">
      <w:pPr>
        <w:pStyle w:val="Nagwek20"/>
        <w:keepNext/>
        <w:keepLines/>
        <w:numPr>
          <w:ilvl w:val="0"/>
          <w:numId w:val="37"/>
        </w:numPr>
        <w:shd w:val="clear" w:color="auto" w:fill="auto"/>
        <w:tabs>
          <w:tab w:val="left" w:pos="597"/>
        </w:tabs>
        <w:spacing w:after="0" w:line="264" w:lineRule="exact"/>
        <w:ind w:left="40" w:firstLine="0"/>
        <w:jc w:val="left"/>
      </w:pPr>
      <w:bookmarkStart w:id="201" w:name="bookmark201"/>
      <w:r>
        <w:t>Rz</w:t>
      </w:r>
      <w:r>
        <w:rPr>
          <w:rFonts w:hint="eastAsia"/>
        </w:rPr>
        <w:t>ę</w:t>
      </w:r>
      <w:r>
        <w:t>dne wysoko</w:t>
      </w:r>
      <w:r>
        <w:rPr>
          <w:rFonts w:hint="eastAsia"/>
        </w:rPr>
        <w:t>ś</w:t>
      </w:r>
      <w:r>
        <w:t>ciowe podbudowy</w:t>
      </w:r>
      <w:bookmarkEnd w:id="201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  <w:jc w:val="left"/>
      </w:pPr>
      <w:r>
        <w:t>R</w:t>
      </w:r>
      <w:r>
        <w:rPr>
          <w:rFonts w:hint="eastAsia"/>
        </w:rPr>
        <w:t>óż</w:t>
      </w:r>
      <w:r>
        <w:t>nice pomi</w:t>
      </w:r>
      <w:r>
        <w:rPr>
          <w:rFonts w:hint="eastAsia"/>
        </w:rPr>
        <w:t>ę</w:t>
      </w:r>
      <w:r>
        <w:t>dzy rz</w:t>
      </w:r>
      <w:r>
        <w:rPr>
          <w:rFonts w:hint="eastAsia"/>
        </w:rPr>
        <w:t>ę</w:t>
      </w:r>
      <w:r>
        <w:t>dnymi wysoko</w:t>
      </w:r>
      <w:r>
        <w:rPr>
          <w:rFonts w:hint="eastAsia"/>
        </w:rPr>
        <w:t>ś</w:t>
      </w:r>
      <w:r>
        <w:t>ciowymi podbudowy i rz</w:t>
      </w:r>
      <w:r>
        <w:rPr>
          <w:rFonts w:hint="eastAsia"/>
        </w:rPr>
        <w:t>ę</w:t>
      </w:r>
      <w:r>
        <w:t>dnymi projektowanymi nie powinny przekracza</w:t>
      </w:r>
      <w:r>
        <w:rPr>
          <w:rFonts w:hint="eastAsia"/>
        </w:rPr>
        <w:t>ć</w:t>
      </w:r>
      <w:r>
        <w:t xml:space="preserve"> + 1 cm, -2 cm.</w:t>
      </w:r>
    </w:p>
    <w:p w:rsidR="00E66F4F" w:rsidRDefault="00E66F4F">
      <w:pPr>
        <w:pStyle w:val="Nagwek20"/>
        <w:keepNext/>
        <w:keepLines/>
        <w:numPr>
          <w:ilvl w:val="0"/>
          <w:numId w:val="37"/>
        </w:numPr>
        <w:shd w:val="clear" w:color="auto" w:fill="auto"/>
        <w:tabs>
          <w:tab w:val="left" w:pos="597"/>
        </w:tabs>
        <w:spacing w:after="0" w:line="264" w:lineRule="exact"/>
        <w:ind w:left="40" w:firstLine="0"/>
        <w:jc w:val="left"/>
      </w:pPr>
      <w:bookmarkStart w:id="202" w:name="bookmark202"/>
      <w:r>
        <w:t>Ukszta</w:t>
      </w:r>
      <w:r>
        <w:rPr>
          <w:rFonts w:hint="eastAsia"/>
        </w:rPr>
        <w:t>ł</w:t>
      </w:r>
      <w:r>
        <w:t>towanie osi podbudowy i ulepszonego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</w:t>
      </w:r>
      <w:bookmarkEnd w:id="202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  <w:jc w:val="left"/>
      </w:pPr>
      <w:r>
        <w:t>O</w:t>
      </w:r>
      <w:r>
        <w:rPr>
          <w:rFonts w:hint="eastAsia"/>
        </w:rPr>
        <w:t>ś</w:t>
      </w:r>
      <w:r>
        <w:t xml:space="preserve"> podbudowy w planie nie mo</w:t>
      </w:r>
      <w:r>
        <w:rPr>
          <w:rFonts w:hint="eastAsia"/>
        </w:rPr>
        <w:t>ż</w:t>
      </w:r>
      <w:r>
        <w:t>e by</w:t>
      </w:r>
      <w:r>
        <w:rPr>
          <w:rFonts w:hint="eastAsia"/>
        </w:rPr>
        <w:t>ć</w:t>
      </w:r>
      <w:r>
        <w:t xml:space="preserve"> przesuni</w:t>
      </w:r>
      <w:r>
        <w:rPr>
          <w:rFonts w:hint="eastAsia"/>
        </w:rPr>
        <w:t>ę</w:t>
      </w:r>
      <w:r>
        <w:t>ta w stosunku do osi projektowanej o wi</w:t>
      </w:r>
      <w:r>
        <w:rPr>
          <w:rFonts w:hint="eastAsia"/>
        </w:rPr>
        <w:t>ę</w:t>
      </w:r>
      <w:r>
        <w:t>cej ni</w:t>
      </w:r>
      <w:r>
        <w:rPr>
          <w:rFonts w:hint="eastAsia"/>
        </w:rPr>
        <w:t>ż</w:t>
      </w:r>
      <w:r>
        <w:t xml:space="preserve"> </w:t>
      </w:r>
      <w:r>
        <w:rPr>
          <w:rFonts w:hint="eastAsia"/>
        </w:rPr>
        <w:t>±</w:t>
      </w:r>
      <w:r>
        <w:t xml:space="preserve"> 5 cm.</w:t>
      </w:r>
    </w:p>
    <w:p w:rsidR="00E66F4F" w:rsidRDefault="00E66F4F">
      <w:pPr>
        <w:pStyle w:val="Nagwek20"/>
        <w:keepNext/>
        <w:keepLines/>
        <w:numPr>
          <w:ilvl w:val="0"/>
          <w:numId w:val="37"/>
        </w:numPr>
        <w:shd w:val="clear" w:color="auto" w:fill="auto"/>
        <w:tabs>
          <w:tab w:val="left" w:pos="617"/>
        </w:tabs>
        <w:spacing w:after="0" w:line="264" w:lineRule="exact"/>
        <w:ind w:left="60" w:firstLine="0"/>
      </w:pPr>
      <w:bookmarkStart w:id="203" w:name="bookmark203"/>
      <w:r>
        <w:t>Grubo</w:t>
      </w:r>
      <w:r>
        <w:rPr>
          <w:rFonts w:hint="eastAsia"/>
        </w:rPr>
        <w:t>ść</w:t>
      </w:r>
      <w:r>
        <w:t xml:space="preserve"> podbudowy i ulepszonego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</w:t>
      </w:r>
      <w:bookmarkEnd w:id="203"/>
    </w:p>
    <w:p w:rsidR="00E66F4F" w:rsidRDefault="00E66F4F">
      <w:pPr>
        <w:pStyle w:val="Teksttreci1"/>
        <w:shd w:val="clear" w:color="auto" w:fill="auto"/>
        <w:spacing w:before="0" w:after="0"/>
        <w:ind w:left="60" w:firstLine="0"/>
      </w:pPr>
      <w:r>
        <w:t>Grubo</w:t>
      </w:r>
      <w:r>
        <w:rPr>
          <w:rFonts w:hint="eastAsia"/>
        </w:rPr>
        <w:t>ść</w:t>
      </w:r>
      <w:r>
        <w:t xml:space="preserve"> podbudowy nie mo</w:t>
      </w:r>
      <w:r>
        <w:rPr>
          <w:rFonts w:hint="eastAsia"/>
        </w:rPr>
        <w:t>ż</w:t>
      </w:r>
      <w:r>
        <w:t>e si</w:t>
      </w:r>
      <w:r>
        <w:rPr>
          <w:rFonts w:hint="eastAsia"/>
        </w:rPr>
        <w:t>ę</w:t>
      </w:r>
      <w:r>
        <w:t xml:space="preserve"> r</w:t>
      </w:r>
      <w:r>
        <w:rPr>
          <w:rFonts w:hint="eastAsia"/>
        </w:rPr>
        <w:t>óż</w:t>
      </w:r>
      <w:r>
        <w:t>ni</w:t>
      </w:r>
      <w:r>
        <w:rPr>
          <w:rFonts w:hint="eastAsia"/>
        </w:rPr>
        <w:t>ć</w:t>
      </w:r>
      <w:r>
        <w:t xml:space="preserve"> od grubo</w:t>
      </w:r>
      <w:r>
        <w:rPr>
          <w:rFonts w:hint="eastAsia"/>
        </w:rPr>
        <w:t>ś</w:t>
      </w:r>
      <w:r>
        <w:t>ci projektowanej o wi</w:t>
      </w:r>
      <w:r>
        <w:rPr>
          <w:rFonts w:hint="eastAsia"/>
        </w:rPr>
        <w:t>ę</w:t>
      </w:r>
      <w:r>
        <w:t>cej ni</w:t>
      </w:r>
      <w:r>
        <w:rPr>
          <w:rFonts w:hint="eastAsia"/>
        </w:rPr>
        <w:t>ż</w:t>
      </w:r>
      <w:r>
        <w:t>:</w:t>
      </w:r>
    </w:p>
    <w:p w:rsidR="00E66F4F" w:rsidRDefault="00E66F4F">
      <w:pPr>
        <w:pStyle w:val="Teksttreci1"/>
        <w:numPr>
          <w:ilvl w:val="0"/>
          <w:numId w:val="38"/>
        </w:numPr>
        <w:shd w:val="clear" w:color="auto" w:fill="auto"/>
        <w:tabs>
          <w:tab w:val="left" w:pos="180"/>
        </w:tabs>
        <w:spacing w:before="0" w:after="0"/>
        <w:ind w:left="60" w:firstLine="0"/>
      </w:pPr>
      <w:r>
        <w:t xml:space="preserve">dla podbudowy zasadniczej </w:t>
      </w:r>
      <w:r>
        <w:rPr>
          <w:rFonts w:hint="eastAsia"/>
        </w:rPr>
        <w:t>±</w:t>
      </w:r>
      <w:r>
        <w:t xml:space="preserve"> 10%,</w:t>
      </w:r>
    </w:p>
    <w:p w:rsidR="00E66F4F" w:rsidRDefault="00E66F4F">
      <w:pPr>
        <w:pStyle w:val="Teksttreci1"/>
        <w:numPr>
          <w:ilvl w:val="0"/>
          <w:numId w:val="38"/>
        </w:numPr>
        <w:shd w:val="clear" w:color="auto" w:fill="auto"/>
        <w:tabs>
          <w:tab w:val="left" w:pos="180"/>
        </w:tabs>
        <w:spacing w:before="0" w:after="0"/>
        <w:ind w:left="60" w:firstLine="0"/>
      </w:pPr>
      <w:r>
        <w:t>dla podbudowy pomocniczej +10%, -15%.</w:t>
      </w:r>
    </w:p>
    <w:p w:rsidR="00E66F4F" w:rsidRDefault="00E66F4F">
      <w:pPr>
        <w:pStyle w:val="Nagwek20"/>
        <w:keepNext/>
        <w:keepLines/>
        <w:numPr>
          <w:ilvl w:val="0"/>
          <w:numId w:val="37"/>
        </w:numPr>
        <w:shd w:val="clear" w:color="auto" w:fill="auto"/>
        <w:tabs>
          <w:tab w:val="left" w:pos="612"/>
        </w:tabs>
        <w:spacing w:after="0" w:line="264" w:lineRule="exact"/>
        <w:ind w:left="60" w:firstLine="0"/>
      </w:pPr>
      <w:bookmarkStart w:id="204" w:name="bookmark204"/>
      <w:r>
        <w:t>No</w:t>
      </w:r>
      <w:r>
        <w:rPr>
          <w:rFonts w:hint="eastAsia"/>
        </w:rPr>
        <w:t>ś</w:t>
      </w:r>
      <w:r>
        <w:t>no</w:t>
      </w:r>
      <w:r>
        <w:rPr>
          <w:rFonts w:hint="eastAsia"/>
        </w:rPr>
        <w:t>ść</w:t>
      </w:r>
      <w:r>
        <w:t xml:space="preserve"> podbudowy</w:t>
      </w:r>
      <w:bookmarkEnd w:id="204"/>
    </w:p>
    <w:p w:rsidR="00E66F4F" w:rsidRDefault="00E66F4F">
      <w:pPr>
        <w:pStyle w:val="Teksttreci1"/>
        <w:shd w:val="clear" w:color="auto" w:fill="auto"/>
        <w:spacing w:before="0" w:after="487"/>
        <w:ind w:left="60" w:right="1400" w:firstLine="0"/>
        <w:jc w:val="left"/>
      </w:pPr>
      <w:r>
        <w:t>Modu</w:t>
      </w:r>
      <w:r>
        <w:rPr>
          <w:rFonts w:hint="eastAsia"/>
        </w:rPr>
        <w:t>ł</w:t>
      </w:r>
      <w:r>
        <w:t xml:space="preserve"> odkszta</w:t>
      </w:r>
      <w:r>
        <w:rPr>
          <w:rFonts w:hint="eastAsia"/>
        </w:rPr>
        <w:t>ł</w:t>
      </w:r>
      <w:r>
        <w:t>cenia wg BN-64/8931-02 [27] powinien by</w:t>
      </w:r>
      <w:r>
        <w:rPr>
          <w:rFonts w:hint="eastAsia"/>
        </w:rPr>
        <w:t>ć</w:t>
      </w:r>
      <w:r>
        <w:t xml:space="preserve"> zgodny z podanym w tablicy 4, ugi</w:t>
      </w:r>
      <w:r>
        <w:rPr>
          <w:rFonts w:hint="eastAsia"/>
        </w:rPr>
        <w:t>ę</w:t>
      </w:r>
      <w:r>
        <w:t>cie spr</w:t>
      </w:r>
      <w:r>
        <w:rPr>
          <w:rFonts w:hint="eastAsia"/>
        </w:rPr>
        <w:t>ęż</w:t>
      </w:r>
      <w:r>
        <w:t>yste wg BN-70/8931-06 [29] powinno by</w:t>
      </w:r>
      <w:r>
        <w:rPr>
          <w:rFonts w:hint="eastAsia"/>
        </w:rPr>
        <w:t>ć</w:t>
      </w:r>
      <w:r>
        <w:t xml:space="preserve"> zgodne z podanym w tablicy 4.</w:t>
      </w:r>
    </w:p>
    <w:p w:rsidR="00E66F4F" w:rsidRDefault="00E66F4F">
      <w:pPr>
        <w:pStyle w:val="Podpistabeli20"/>
        <w:framePr w:wrap="notBeside" w:vAnchor="text" w:hAnchor="text" w:xAlign="center" w:y="1"/>
        <w:shd w:val="clear" w:color="auto" w:fill="auto"/>
        <w:spacing w:line="190" w:lineRule="exact"/>
        <w:jc w:val="center"/>
      </w:pPr>
      <w:r>
        <w:lastRenderedPageBreak/>
        <w:t>Tablica 4. Cechy podbudowy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10"/>
        <w:gridCol w:w="1430"/>
        <w:gridCol w:w="1022"/>
        <w:gridCol w:w="614"/>
        <w:gridCol w:w="734"/>
        <w:gridCol w:w="1286"/>
        <w:gridCol w:w="3048"/>
      </w:tblGrid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  <w:jc w:val="center"/>
        </w:trPr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Podbudowa z kruszywa o</w:t>
            </w:r>
          </w:p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wska</w:t>
            </w:r>
            <w:r>
              <w:rPr>
                <w:rFonts w:hint="eastAsia"/>
              </w:rPr>
              <w:t>ź</w:t>
            </w:r>
            <w:r>
              <w:t>niku</w:t>
            </w:r>
          </w:p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wno</w:t>
            </w:r>
            <w:r>
              <w:rPr>
                <w:rFonts w:hint="eastAsia"/>
              </w:rPr>
              <w:t>ś</w:t>
            </w:r>
            <w:r>
              <w:t xml:space="preserve"> nie mniejszym ni</w:t>
            </w:r>
            <w:r>
              <w:rPr>
                <w:rFonts w:hint="eastAsia"/>
              </w:rPr>
              <w:t>ż</w:t>
            </w:r>
            <w:r>
              <w:t>, %</w:t>
            </w: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Wymagane cechy podbudowy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/>
          <w:jc w:val="center"/>
        </w:trPr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Wska</w:t>
            </w:r>
            <w:r>
              <w:rPr>
                <w:rFonts w:hint="eastAsia"/>
              </w:rPr>
              <w:t>ź</w:t>
            </w:r>
            <w:r>
              <w:t>nik zag</w:t>
            </w:r>
            <w:r>
              <w:rPr>
                <w:rFonts w:hint="eastAsia"/>
              </w:rPr>
              <w:t>ę</w:t>
            </w:r>
            <w:r>
              <w:t xml:space="preserve">szczenia </w:t>
            </w:r>
            <w:r>
              <w:rPr>
                <w:rStyle w:val="Teksttreci7pt"/>
              </w:rPr>
              <w:t>Is</w:t>
            </w:r>
            <w:r>
              <w:t xml:space="preserve"> nie mniejszy ni</w:t>
            </w:r>
            <w:r>
              <w:rPr>
                <w:rFonts w:hint="eastAsia"/>
              </w:rPr>
              <w:t>ż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Maksymalne spr</w:t>
            </w:r>
            <w:r>
              <w:rPr>
                <w:rFonts w:hint="eastAsia"/>
              </w:rPr>
              <w:t>ęż</w:t>
            </w:r>
            <w:r>
              <w:t>yste pod mm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t>ugi</w:t>
            </w:r>
            <w:r>
              <w:rPr>
                <w:rFonts w:hint="eastAsia"/>
              </w:rPr>
              <w:t>ę</w:t>
            </w:r>
            <w:r>
              <w:t>cie ko</w:t>
            </w:r>
            <w:r>
              <w:rPr>
                <w:rFonts w:hint="eastAsia"/>
              </w:rPr>
              <w:t>ł</w:t>
            </w:r>
            <w:r>
              <w:t>em,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Minimalny modu</w:t>
            </w:r>
            <w:r>
              <w:rPr>
                <w:rFonts w:hint="eastAsia"/>
              </w:rPr>
              <w:t>ł</w:t>
            </w:r>
            <w:r>
              <w:t xml:space="preserve"> odkszta</w:t>
            </w:r>
            <w:r>
              <w:rPr>
                <w:rFonts w:hint="eastAsia"/>
              </w:rPr>
              <w:t>ł</w:t>
            </w:r>
            <w:r>
              <w:t>cenia mierzony p</w:t>
            </w:r>
            <w:r>
              <w:rPr>
                <w:rFonts w:hint="eastAsia"/>
              </w:rPr>
              <w:t>ł</w:t>
            </w:r>
            <w:r>
              <w:t>yt</w:t>
            </w:r>
            <w:r>
              <w:rPr>
                <w:rFonts w:hint="eastAsia"/>
              </w:rPr>
              <w:t>ą</w:t>
            </w:r>
            <w:r>
              <w:t xml:space="preserve"> o </w:t>
            </w:r>
            <w:r>
              <w:rPr>
                <w:rFonts w:hint="eastAsia"/>
              </w:rPr>
              <w:t>ś</w:t>
            </w:r>
            <w:r>
              <w:t>rednicy 30 cm, MPa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/>
          <w:jc w:val="center"/>
        </w:trPr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40 kN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50 kN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od</w:t>
            </w:r>
          </w:p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pierwszego obci</w:t>
            </w:r>
            <w:r>
              <w:rPr>
                <w:rFonts w:hint="eastAsia"/>
              </w:rPr>
              <w:t>ąż</w:t>
            </w:r>
            <w:r>
              <w:t>enia</w:t>
            </w:r>
          </w:p>
          <w:p w:rsidR="00E66F4F" w:rsidRDefault="00E66F4F">
            <w:pPr>
              <w:pStyle w:val="Teksttreci11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Et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od drugiego obci</w:t>
            </w:r>
            <w:r>
              <w:rPr>
                <w:rFonts w:hint="eastAsia"/>
              </w:rPr>
              <w:t>ąż</w:t>
            </w:r>
            <w:r>
              <w:t>enia E</w:t>
            </w:r>
            <w:r>
              <w:rPr>
                <w:vertAlign w:val="subscript"/>
              </w:rPr>
              <w:t>2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1,40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1,60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60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120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80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1,0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1,25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1,40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80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140</w:t>
            </w:r>
          </w:p>
        </w:tc>
      </w:tr>
      <w:tr w:rsidR="00E66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  <w:jc w:val="center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120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1,03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1,10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1,20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100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F4F" w:rsidRDefault="00E66F4F">
            <w:pPr>
              <w:pStyle w:val="Teksttreci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0" w:firstLine="0"/>
              <w:jc w:val="left"/>
            </w:pPr>
            <w:r>
              <w:t>180</w:t>
            </w:r>
          </w:p>
        </w:tc>
      </w:tr>
    </w:tbl>
    <w:p w:rsidR="00E66F4F" w:rsidRDefault="00E66F4F">
      <w:pPr>
        <w:rPr>
          <w:color w:val="auto"/>
          <w:sz w:val="2"/>
          <w:szCs w:val="2"/>
        </w:rPr>
      </w:pPr>
    </w:p>
    <w:p w:rsidR="00E66F4F" w:rsidRDefault="00E66F4F">
      <w:pPr>
        <w:pStyle w:val="Nagwek20"/>
        <w:keepNext/>
        <w:keepLines/>
        <w:shd w:val="clear" w:color="auto" w:fill="auto"/>
        <w:spacing w:before="173" w:after="0" w:line="264" w:lineRule="exact"/>
        <w:ind w:left="60" w:firstLine="0"/>
      </w:pPr>
      <w:bookmarkStart w:id="205" w:name="bookmark205"/>
      <w:r>
        <w:t>6.5. Zasady post</w:t>
      </w:r>
      <w:r>
        <w:rPr>
          <w:rFonts w:hint="eastAsia"/>
        </w:rPr>
        <w:t>ę</w:t>
      </w:r>
      <w:r>
        <w:t>powania z wadliwie wykonanymi odcinkami podbudowy</w:t>
      </w:r>
      <w:bookmarkEnd w:id="205"/>
    </w:p>
    <w:p w:rsidR="00E66F4F" w:rsidRDefault="00E66F4F">
      <w:pPr>
        <w:pStyle w:val="Nagwek20"/>
        <w:keepNext/>
        <w:keepLines/>
        <w:numPr>
          <w:ilvl w:val="0"/>
          <w:numId w:val="39"/>
        </w:numPr>
        <w:shd w:val="clear" w:color="auto" w:fill="auto"/>
        <w:tabs>
          <w:tab w:val="left" w:pos="622"/>
        </w:tabs>
        <w:spacing w:after="0" w:line="264" w:lineRule="exact"/>
        <w:ind w:left="60" w:firstLine="0"/>
      </w:pPr>
      <w:bookmarkStart w:id="206" w:name="bookmark206"/>
      <w:r>
        <w:t>Niew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ciwe cechy geometryczne podbudowy</w:t>
      </w:r>
      <w:bookmarkEnd w:id="206"/>
    </w:p>
    <w:p w:rsidR="00E66F4F" w:rsidRDefault="00E66F4F">
      <w:pPr>
        <w:pStyle w:val="Teksttreci1"/>
        <w:shd w:val="clear" w:color="auto" w:fill="auto"/>
        <w:spacing w:before="0" w:after="0"/>
        <w:ind w:left="60" w:right="220" w:firstLine="0"/>
      </w:pPr>
      <w:r>
        <w:t>Wszystkie powierzchnie podbudowy, kt</w:t>
      </w:r>
      <w:r>
        <w:rPr>
          <w:rFonts w:hint="eastAsia"/>
        </w:rPr>
        <w:t>ó</w:t>
      </w:r>
      <w:r>
        <w:t>re wykazuj</w:t>
      </w:r>
      <w:r>
        <w:rPr>
          <w:rFonts w:hint="eastAsia"/>
        </w:rPr>
        <w:t>ą</w:t>
      </w:r>
      <w:r>
        <w:t xml:space="preserve"> wi</w:t>
      </w:r>
      <w:r>
        <w:rPr>
          <w:rFonts w:hint="eastAsia"/>
        </w:rPr>
        <w:t>ę</w:t>
      </w:r>
      <w:r>
        <w:t>ksze odchylenia od okre</w:t>
      </w:r>
      <w:r>
        <w:rPr>
          <w:rFonts w:hint="eastAsia"/>
        </w:rPr>
        <w:t>ś</w:t>
      </w:r>
      <w:r>
        <w:t>lonych w punkcie 6.4 powinny by</w:t>
      </w:r>
      <w:r>
        <w:rPr>
          <w:rFonts w:hint="eastAsia"/>
        </w:rPr>
        <w:t>ć</w:t>
      </w:r>
      <w:r>
        <w:t xml:space="preserve"> naprawione przez spulchnienie lub zerwanie do g</w:t>
      </w:r>
      <w:r>
        <w:rPr>
          <w:rFonts w:hint="eastAsia"/>
        </w:rPr>
        <w:t>łę</w:t>
      </w:r>
      <w:r>
        <w:t>boko</w:t>
      </w:r>
      <w:r>
        <w:rPr>
          <w:rFonts w:hint="eastAsia"/>
        </w:rPr>
        <w:t>ś</w:t>
      </w:r>
      <w:r>
        <w:t>ci co najmniej 10 cm, wyr</w:t>
      </w:r>
      <w:r>
        <w:rPr>
          <w:rFonts w:hint="eastAsia"/>
        </w:rPr>
        <w:t>ó</w:t>
      </w:r>
      <w:r>
        <w:t>wnane i powt</w:t>
      </w:r>
      <w:r>
        <w:rPr>
          <w:rFonts w:hint="eastAsia"/>
        </w:rPr>
        <w:t>ó</w:t>
      </w:r>
      <w:r>
        <w:t>rnie zag</w:t>
      </w:r>
      <w:r>
        <w:rPr>
          <w:rFonts w:hint="eastAsia"/>
        </w:rPr>
        <w:t>ę</w:t>
      </w:r>
      <w:r>
        <w:t>szczone. Dodanie nowego materia</w:t>
      </w:r>
      <w:r>
        <w:rPr>
          <w:rFonts w:hint="eastAsia"/>
        </w:rPr>
        <w:t>ł</w:t>
      </w:r>
      <w:r>
        <w:t>u bez spulchnienia wykonanej warstwy jest niedopuszczalne.</w:t>
      </w:r>
    </w:p>
    <w:p w:rsidR="00E66F4F" w:rsidRDefault="00E66F4F">
      <w:pPr>
        <w:pStyle w:val="Teksttreci1"/>
        <w:shd w:val="clear" w:color="auto" w:fill="auto"/>
        <w:spacing w:before="0" w:after="0"/>
        <w:ind w:left="60" w:right="220" w:firstLine="0"/>
      </w:pPr>
      <w:r>
        <w:t>Je</w:t>
      </w:r>
      <w:r>
        <w:rPr>
          <w:rFonts w:hint="eastAsia"/>
        </w:rPr>
        <w:t>ż</w:t>
      </w:r>
      <w:r>
        <w:t>eli szeroko</w:t>
      </w:r>
      <w:r>
        <w:rPr>
          <w:rFonts w:hint="eastAsia"/>
        </w:rPr>
        <w:t>ść</w:t>
      </w:r>
      <w:r>
        <w:t xml:space="preserve"> podbudowy jest mniejsza od szeroko</w:t>
      </w:r>
      <w:r>
        <w:rPr>
          <w:rFonts w:hint="eastAsia"/>
        </w:rPr>
        <w:t>ś</w:t>
      </w:r>
      <w:r>
        <w:t>ci projektowanej o wi</w:t>
      </w:r>
      <w:r>
        <w:rPr>
          <w:rFonts w:hint="eastAsia"/>
        </w:rPr>
        <w:t>ę</w:t>
      </w:r>
      <w:r>
        <w:t>cej ni</w:t>
      </w:r>
      <w:r>
        <w:rPr>
          <w:rFonts w:hint="eastAsia"/>
        </w:rPr>
        <w:t>ż</w:t>
      </w:r>
      <w:r>
        <w:t xml:space="preserve"> 5 cm i nie zapewnia podparcia warstwom wy</w:t>
      </w:r>
      <w:r>
        <w:rPr>
          <w:rFonts w:hint="eastAsia"/>
        </w:rPr>
        <w:t>ż</w:t>
      </w:r>
      <w:r>
        <w:t>ej le</w:t>
      </w:r>
      <w:r>
        <w:rPr>
          <w:rFonts w:hint="eastAsia"/>
        </w:rPr>
        <w:t>żą</w:t>
      </w:r>
      <w:r>
        <w:t>cym, to Wykonawca powinien na w</w:t>
      </w:r>
      <w:r>
        <w:rPr>
          <w:rFonts w:hint="eastAsia"/>
        </w:rPr>
        <w:t>ł</w:t>
      </w:r>
      <w:r>
        <w:t>asny koszt poszerzy</w:t>
      </w:r>
      <w:r>
        <w:rPr>
          <w:rFonts w:hint="eastAsia"/>
        </w:rPr>
        <w:t>ć</w:t>
      </w:r>
      <w:r>
        <w:t xml:space="preserve"> podbudow</w:t>
      </w:r>
      <w:r>
        <w:rPr>
          <w:rFonts w:hint="eastAsia"/>
        </w:rPr>
        <w:t>ę</w:t>
      </w:r>
      <w:r>
        <w:t xml:space="preserve"> przez spulchnienie warstwy na pe</w:t>
      </w:r>
      <w:r>
        <w:rPr>
          <w:rFonts w:hint="eastAsia"/>
        </w:rPr>
        <w:t>ł</w:t>
      </w:r>
      <w:r>
        <w:t>n</w:t>
      </w:r>
      <w:r>
        <w:rPr>
          <w:rFonts w:hint="eastAsia"/>
        </w:rPr>
        <w:t>ą</w:t>
      </w:r>
      <w:r>
        <w:t xml:space="preserve"> grubo</w:t>
      </w:r>
      <w:r>
        <w:rPr>
          <w:rFonts w:hint="eastAsia"/>
        </w:rPr>
        <w:t>ść</w:t>
      </w:r>
      <w:r>
        <w:t xml:space="preserve"> do po</w:t>
      </w:r>
      <w:r>
        <w:rPr>
          <w:rFonts w:hint="eastAsia"/>
        </w:rPr>
        <w:t>ł</w:t>
      </w:r>
      <w:r>
        <w:t>owy szeroko</w:t>
      </w:r>
      <w:r>
        <w:rPr>
          <w:rFonts w:hint="eastAsia"/>
        </w:rPr>
        <w:t>ś</w:t>
      </w:r>
      <w:r>
        <w:t>ci pasa ruchu, do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enie materia</w:t>
      </w:r>
      <w:r>
        <w:rPr>
          <w:rFonts w:hint="eastAsia"/>
        </w:rPr>
        <w:t>ł</w:t>
      </w:r>
      <w:r>
        <w:t>u i powt</w:t>
      </w:r>
      <w:r>
        <w:rPr>
          <w:rFonts w:hint="eastAsia"/>
        </w:rPr>
        <w:t>ó</w:t>
      </w:r>
      <w:r>
        <w:t>rne zag</w:t>
      </w:r>
      <w:r>
        <w:rPr>
          <w:rFonts w:hint="eastAsia"/>
        </w:rPr>
        <w:t>ę</w:t>
      </w:r>
      <w:r>
        <w:t>szczenie.</w:t>
      </w:r>
    </w:p>
    <w:p w:rsidR="00E66F4F" w:rsidRDefault="00E66F4F">
      <w:pPr>
        <w:pStyle w:val="Nagwek20"/>
        <w:keepNext/>
        <w:keepLines/>
        <w:numPr>
          <w:ilvl w:val="0"/>
          <w:numId w:val="39"/>
        </w:numPr>
        <w:shd w:val="clear" w:color="auto" w:fill="auto"/>
        <w:tabs>
          <w:tab w:val="left" w:pos="612"/>
        </w:tabs>
        <w:spacing w:after="0" w:line="264" w:lineRule="exact"/>
        <w:ind w:left="60" w:firstLine="0"/>
      </w:pPr>
      <w:bookmarkStart w:id="207" w:name="bookmark207"/>
      <w:r>
        <w:t>Niew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ciwa grubo</w:t>
      </w:r>
      <w:r>
        <w:rPr>
          <w:rFonts w:hint="eastAsia"/>
        </w:rPr>
        <w:t>ść</w:t>
      </w:r>
      <w:r>
        <w:t xml:space="preserve"> podbudowy</w:t>
      </w:r>
      <w:bookmarkEnd w:id="207"/>
    </w:p>
    <w:p w:rsidR="00E66F4F" w:rsidRDefault="00E66F4F">
      <w:pPr>
        <w:pStyle w:val="Teksttreci1"/>
        <w:shd w:val="clear" w:color="auto" w:fill="auto"/>
        <w:spacing w:before="0" w:after="0"/>
        <w:ind w:left="60" w:right="220" w:firstLine="0"/>
      </w:pPr>
      <w:r>
        <w:t>Na wszystkich powierzchniach wadliwych pod wzgl</w:t>
      </w:r>
      <w:r>
        <w:rPr>
          <w:rFonts w:hint="eastAsia"/>
        </w:rPr>
        <w:t>ę</w:t>
      </w:r>
      <w:r>
        <w:t>dem grubo</w:t>
      </w:r>
      <w:r>
        <w:rPr>
          <w:rFonts w:hint="eastAsia"/>
        </w:rPr>
        <w:t>ś</w:t>
      </w:r>
      <w:r>
        <w:t>ci, Wykonawca wykona napraw</w:t>
      </w:r>
      <w:r>
        <w:rPr>
          <w:rFonts w:hint="eastAsia"/>
        </w:rPr>
        <w:t>ę</w:t>
      </w:r>
      <w:r>
        <w:t xml:space="preserve"> podbudowy. Powierzchnie powinny by</w:t>
      </w:r>
      <w:r>
        <w:rPr>
          <w:rFonts w:hint="eastAsia"/>
        </w:rPr>
        <w:t>ć</w:t>
      </w:r>
      <w:r>
        <w:t xml:space="preserve"> naprawione przez spulchnienie lub wybranie warstwy na odpowiedni</w:t>
      </w:r>
      <w:r>
        <w:rPr>
          <w:rFonts w:hint="eastAsia"/>
        </w:rPr>
        <w:t>ą</w:t>
      </w:r>
      <w:r>
        <w:t xml:space="preserve"> g</w:t>
      </w:r>
      <w:r>
        <w:rPr>
          <w:rFonts w:hint="eastAsia"/>
        </w:rPr>
        <w:t>łę</w:t>
      </w:r>
      <w:r>
        <w:t>boko</w:t>
      </w:r>
      <w:r>
        <w:rPr>
          <w:rFonts w:hint="eastAsia"/>
        </w:rPr>
        <w:t>ść</w:t>
      </w:r>
      <w:r>
        <w:t>, zgodnie z decyzj</w:t>
      </w:r>
      <w:r>
        <w:rPr>
          <w:rFonts w:hint="eastAsia"/>
        </w:rPr>
        <w:t>ą</w:t>
      </w:r>
      <w:r>
        <w:t xml:space="preserve"> In</w:t>
      </w:r>
      <w:r>
        <w:rPr>
          <w:rFonts w:hint="eastAsia"/>
        </w:rPr>
        <w:t>ż</w:t>
      </w:r>
      <w:r>
        <w:t>yniera, uzupe</w:t>
      </w:r>
      <w:r>
        <w:rPr>
          <w:rFonts w:hint="eastAsia"/>
        </w:rPr>
        <w:t>ł</w:t>
      </w:r>
      <w:r>
        <w:t>nione nowym materia</w:t>
      </w:r>
      <w:r>
        <w:rPr>
          <w:rFonts w:hint="eastAsia"/>
        </w:rPr>
        <w:t>ł</w:t>
      </w:r>
      <w:r>
        <w:t>em o odpowiednich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ciwo</w:t>
      </w:r>
      <w:r>
        <w:rPr>
          <w:rFonts w:hint="eastAsia"/>
        </w:rPr>
        <w:t>ś</w:t>
      </w:r>
      <w:r>
        <w:t>ciach, wyr</w:t>
      </w:r>
      <w:r>
        <w:rPr>
          <w:rFonts w:hint="eastAsia"/>
        </w:rPr>
        <w:t>ó</w:t>
      </w:r>
      <w:r>
        <w:t>wnane i ponownie zag</w:t>
      </w:r>
      <w:r>
        <w:rPr>
          <w:rFonts w:hint="eastAsia"/>
        </w:rPr>
        <w:t>ę</w:t>
      </w:r>
      <w:r>
        <w:t>szczone.</w:t>
      </w:r>
    </w:p>
    <w:p w:rsidR="00E66F4F" w:rsidRDefault="00E66F4F">
      <w:pPr>
        <w:pStyle w:val="Teksttreci1"/>
        <w:shd w:val="clear" w:color="auto" w:fill="auto"/>
        <w:spacing w:before="0" w:after="0"/>
        <w:ind w:left="60" w:right="220" w:firstLine="0"/>
      </w:pPr>
      <w:r>
        <w:t>Roboty te Wykonawca wykona na w</w:t>
      </w:r>
      <w:r>
        <w:rPr>
          <w:rFonts w:hint="eastAsia"/>
        </w:rPr>
        <w:t>ł</w:t>
      </w:r>
      <w:r>
        <w:t>asny koszt. Po wykonaniu tych rob</w:t>
      </w:r>
      <w:r>
        <w:rPr>
          <w:rFonts w:hint="eastAsia"/>
        </w:rPr>
        <w:t>ó</w:t>
      </w:r>
      <w:r>
        <w:t>t nast</w:t>
      </w:r>
      <w:r>
        <w:rPr>
          <w:rFonts w:hint="eastAsia"/>
        </w:rPr>
        <w:t>ą</w:t>
      </w:r>
      <w:r>
        <w:t>pi ponowny pomiar i ocena grubo</w:t>
      </w:r>
      <w:r>
        <w:rPr>
          <w:rFonts w:hint="eastAsia"/>
        </w:rPr>
        <w:t>ś</w:t>
      </w:r>
      <w:r>
        <w:t>ci warstwy, wed</w:t>
      </w:r>
      <w:r>
        <w:rPr>
          <w:rFonts w:hint="eastAsia"/>
        </w:rPr>
        <w:t>ł</w:t>
      </w:r>
      <w:r>
        <w:t>ug wy</w:t>
      </w:r>
      <w:r>
        <w:rPr>
          <w:rFonts w:hint="eastAsia"/>
        </w:rPr>
        <w:t>ż</w:t>
      </w:r>
      <w:r>
        <w:t>ej podanych zasad, na koszt Wykonawcy.</w:t>
      </w:r>
    </w:p>
    <w:p w:rsidR="00E66F4F" w:rsidRDefault="00E66F4F">
      <w:pPr>
        <w:pStyle w:val="Nagwek20"/>
        <w:keepNext/>
        <w:keepLines/>
        <w:numPr>
          <w:ilvl w:val="0"/>
          <w:numId w:val="39"/>
        </w:numPr>
        <w:shd w:val="clear" w:color="auto" w:fill="auto"/>
        <w:tabs>
          <w:tab w:val="left" w:pos="612"/>
        </w:tabs>
        <w:spacing w:after="0" w:line="264" w:lineRule="exact"/>
        <w:ind w:left="60" w:firstLine="0"/>
      </w:pPr>
      <w:bookmarkStart w:id="208" w:name="bookmark208"/>
      <w:r>
        <w:t>Niew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ciwa no</w:t>
      </w:r>
      <w:r>
        <w:rPr>
          <w:rFonts w:hint="eastAsia"/>
        </w:rPr>
        <w:t>ś</w:t>
      </w:r>
      <w:r>
        <w:t>no</w:t>
      </w:r>
      <w:r>
        <w:rPr>
          <w:rFonts w:hint="eastAsia"/>
        </w:rPr>
        <w:t>ść</w:t>
      </w:r>
      <w:r>
        <w:t xml:space="preserve"> podbudowy</w:t>
      </w:r>
      <w:bookmarkEnd w:id="208"/>
    </w:p>
    <w:p w:rsidR="00E66F4F" w:rsidRDefault="00E66F4F">
      <w:pPr>
        <w:pStyle w:val="Teksttreci1"/>
        <w:shd w:val="clear" w:color="auto" w:fill="auto"/>
        <w:spacing w:before="0" w:after="0"/>
        <w:ind w:left="60" w:right="220" w:firstLine="0"/>
      </w:pPr>
      <w:r>
        <w:t>Je</w:t>
      </w:r>
      <w:r>
        <w:rPr>
          <w:rFonts w:hint="eastAsia"/>
        </w:rPr>
        <w:t>ż</w:t>
      </w:r>
      <w:r>
        <w:t>eli no</w:t>
      </w:r>
      <w:r>
        <w:rPr>
          <w:rFonts w:hint="eastAsia"/>
        </w:rPr>
        <w:t>ś</w:t>
      </w:r>
      <w:r>
        <w:t>no</w:t>
      </w:r>
      <w:r>
        <w:rPr>
          <w:rFonts w:hint="eastAsia"/>
        </w:rPr>
        <w:t>ść</w:t>
      </w:r>
      <w:r>
        <w:t xml:space="preserve"> podbudowy b</w:t>
      </w:r>
      <w:r>
        <w:rPr>
          <w:rFonts w:hint="eastAsia"/>
        </w:rPr>
        <w:t>ę</w:t>
      </w:r>
      <w:r>
        <w:t>dzie mniejsza od wymaganej, to Wykonawca wykona wszelkie roboty niezb</w:t>
      </w:r>
      <w:r>
        <w:rPr>
          <w:rFonts w:hint="eastAsia"/>
        </w:rPr>
        <w:t>ę</w:t>
      </w:r>
      <w:r>
        <w:t>dne do zapewnienia wymaganej no</w:t>
      </w:r>
      <w:r>
        <w:rPr>
          <w:rFonts w:hint="eastAsia"/>
        </w:rPr>
        <w:t>ś</w:t>
      </w:r>
      <w:r>
        <w:t>no</w:t>
      </w:r>
      <w:r>
        <w:rPr>
          <w:rFonts w:hint="eastAsia"/>
        </w:rPr>
        <w:t>ś</w:t>
      </w:r>
      <w:r>
        <w:t>ci, zalecone przez In</w:t>
      </w:r>
      <w:r>
        <w:rPr>
          <w:rFonts w:hint="eastAsia"/>
        </w:rPr>
        <w:t>ż</w:t>
      </w:r>
      <w:r>
        <w:t>yniera.</w:t>
      </w:r>
    </w:p>
    <w:p w:rsidR="00E66F4F" w:rsidRDefault="00E66F4F">
      <w:pPr>
        <w:pStyle w:val="Teksttreci1"/>
        <w:shd w:val="clear" w:color="auto" w:fill="auto"/>
        <w:spacing w:before="0" w:after="240"/>
        <w:ind w:left="60" w:right="220" w:firstLine="0"/>
      </w:pPr>
      <w:r>
        <w:t>Koszty tych dodatkowych rob</w:t>
      </w:r>
      <w:r>
        <w:rPr>
          <w:rFonts w:hint="eastAsia"/>
        </w:rPr>
        <w:t>ó</w:t>
      </w:r>
      <w:r>
        <w:t>t poniesie Wykonawca podbudowy tylko wtedy, gdy zani</w:t>
      </w:r>
      <w:r>
        <w:rPr>
          <w:rFonts w:hint="eastAsia"/>
        </w:rPr>
        <w:t>ż</w:t>
      </w:r>
      <w:r>
        <w:t>enie no</w:t>
      </w:r>
      <w:r>
        <w:rPr>
          <w:rFonts w:hint="eastAsia"/>
        </w:rPr>
        <w:t>ś</w:t>
      </w:r>
      <w:r>
        <w:t>no</w:t>
      </w:r>
      <w:r>
        <w:rPr>
          <w:rFonts w:hint="eastAsia"/>
        </w:rPr>
        <w:t>ś</w:t>
      </w:r>
      <w:r>
        <w:t>ci podbudowy wynik</w:t>
      </w:r>
      <w:r>
        <w:rPr>
          <w:rFonts w:hint="eastAsia"/>
        </w:rPr>
        <w:t>ł</w:t>
      </w:r>
      <w:r>
        <w:t>o z niew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ciwego wykonania rob</w:t>
      </w:r>
      <w:r>
        <w:rPr>
          <w:rFonts w:hint="eastAsia"/>
        </w:rPr>
        <w:t>ó</w:t>
      </w:r>
      <w:r>
        <w:t>t przez Wykonawc</w:t>
      </w:r>
      <w:r>
        <w:rPr>
          <w:rFonts w:hint="eastAsia"/>
        </w:rPr>
        <w:t>ę</w:t>
      </w:r>
      <w:r>
        <w:t xml:space="preserve"> podbudowy.</w:t>
      </w:r>
    </w:p>
    <w:p w:rsidR="00E66F4F" w:rsidRDefault="00E66F4F">
      <w:pPr>
        <w:pStyle w:val="Nagwek20"/>
        <w:keepNext/>
        <w:keepLines/>
        <w:shd w:val="clear" w:color="auto" w:fill="auto"/>
        <w:spacing w:after="0" w:line="264" w:lineRule="exact"/>
        <w:ind w:left="60" w:firstLine="0"/>
      </w:pPr>
      <w:bookmarkStart w:id="209" w:name="bookmark209"/>
      <w:r>
        <w:t>7. OBMIAR ROB</w:t>
      </w:r>
      <w:r>
        <w:rPr>
          <w:rFonts w:hint="eastAsia"/>
        </w:rPr>
        <w:t>Ó</w:t>
      </w:r>
      <w:r>
        <w:t>T</w:t>
      </w:r>
      <w:bookmarkEnd w:id="209"/>
    </w:p>
    <w:p w:rsidR="00E66F4F" w:rsidRDefault="00E66F4F">
      <w:pPr>
        <w:pStyle w:val="Nagwek20"/>
        <w:keepNext/>
        <w:keepLines/>
        <w:shd w:val="clear" w:color="auto" w:fill="auto"/>
        <w:spacing w:after="0" w:line="264" w:lineRule="exact"/>
        <w:ind w:left="60" w:firstLine="0"/>
      </w:pPr>
      <w:bookmarkStart w:id="210" w:name="bookmark210"/>
      <w:r>
        <w:t>7.1. Og</w:t>
      </w:r>
      <w:r>
        <w:rPr>
          <w:rFonts w:hint="eastAsia"/>
        </w:rPr>
        <w:t>ó</w:t>
      </w:r>
      <w:r>
        <w:t>lne zasady obmiaru rob</w:t>
      </w:r>
      <w:r>
        <w:rPr>
          <w:rFonts w:hint="eastAsia"/>
        </w:rPr>
        <w:t>ó</w:t>
      </w:r>
      <w:r>
        <w:t>t</w:t>
      </w:r>
      <w:bookmarkEnd w:id="210"/>
    </w:p>
    <w:p w:rsidR="00DE6EAD" w:rsidRDefault="00E66F4F" w:rsidP="00DE6EAD">
      <w:pPr>
        <w:pStyle w:val="Teksttreci50"/>
        <w:shd w:val="clear" w:color="auto" w:fill="auto"/>
        <w:spacing w:before="0" w:after="100" w:afterAutospacing="1" w:line="360" w:lineRule="auto"/>
        <w:ind w:firstLine="0"/>
        <w:jc w:val="both"/>
      </w:pPr>
      <w:r>
        <w:t>Og</w:t>
      </w:r>
      <w:r>
        <w:rPr>
          <w:rFonts w:hint="eastAsia"/>
        </w:rPr>
        <w:t>ó</w:t>
      </w:r>
      <w:r>
        <w:t>lne zasady obmiaru rob</w:t>
      </w:r>
      <w:r>
        <w:rPr>
          <w:rFonts w:hint="eastAsia"/>
        </w:rPr>
        <w:t>ó</w:t>
      </w:r>
      <w:r>
        <w:t xml:space="preserve">t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7.</w:t>
      </w:r>
      <w:r w:rsidR="00DE6EAD" w:rsidRPr="00DE6EAD">
        <w:t xml:space="preserve"> </w:t>
      </w:r>
    </w:p>
    <w:p w:rsidR="00E66F4F" w:rsidRDefault="00E66F4F">
      <w:pPr>
        <w:pStyle w:val="Teksttreci1"/>
        <w:shd w:val="clear" w:color="auto" w:fill="auto"/>
        <w:spacing w:before="0" w:after="0"/>
        <w:ind w:left="60" w:firstLine="0"/>
      </w:pPr>
      <w:r>
        <w:br w:type="page"/>
      </w:r>
    </w:p>
    <w:p w:rsidR="00DE6EAD" w:rsidRDefault="00DE6EAD" w:rsidP="00DE6EAD">
      <w:pPr>
        <w:pStyle w:val="Teksttreci50"/>
        <w:shd w:val="clear" w:color="auto" w:fill="auto"/>
        <w:spacing w:before="0" w:after="100" w:afterAutospacing="1" w:line="360" w:lineRule="auto"/>
        <w:ind w:firstLine="0"/>
        <w:jc w:val="both"/>
      </w:pPr>
      <w:r>
        <w:lastRenderedPageBreak/>
        <w:t>7.2. Jednostka obmiarowa</w:t>
      </w:r>
    </w:p>
    <w:p w:rsidR="00E66F4F" w:rsidRDefault="00DE6EAD" w:rsidP="00DE6EAD">
      <w:pPr>
        <w:pStyle w:val="Teksttreci1"/>
        <w:shd w:val="clear" w:color="auto" w:fill="auto"/>
        <w:spacing w:before="0" w:after="100" w:afterAutospacing="1" w:line="360" w:lineRule="auto"/>
        <w:ind w:right="120" w:firstLine="0"/>
      </w:pPr>
      <w:r>
        <w:t>Jednostk</w:t>
      </w:r>
      <w:r>
        <w:rPr>
          <w:rFonts w:hint="eastAsia"/>
        </w:rPr>
        <w:t>ą</w:t>
      </w:r>
      <w:r>
        <w:t xml:space="preserve"> obmiarow</w:t>
      </w:r>
      <w:r>
        <w:rPr>
          <w:rFonts w:hint="eastAsia"/>
        </w:rPr>
        <w:t>ą</w:t>
      </w:r>
      <w:r>
        <w:t xml:space="preserve"> jest mechanicznie </w:t>
      </w:r>
      <w:r w:rsidR="00E66F4F">
        <w:t>m</w:t>
      </w:r>
      <w:r w:rsidR="00E66F4F">
        <w:rPr>
          <w:vertAlign w:val="superscript"/>
        </w:rPr>
        <w:t>2</w:t>
      </w:r>
      <w:r w:rsidR="00E66F4F">
        <w:t xml:space="preserve"> (metr kwadratowy) podbudowy z kruszywa stabilizowanego</w:t>
      </w:r>
    </w:p>
    <w:p w:rsidR="00DE6EAD" w:rsidRDefault="00DE6EAD" w:rsidP="00DE6EAD">
      <w:pPr>
        <w:pStyle w:val="Teksttreci50"/>
        <w:shd w:val="clear" w:color="auto" w:fill="auto"/>
        <w:spacing w:before="0" w:after="100" w:afterAutospacing="1" w:line="360" w:lineRule="auto"/>
        <w:ind w:firstLine="0"/>
        <w:jc w:val="both"/>
      </w:pPr>
      <w:r>
        <w:t>8. ODBI</w:t>
      </w:r>
      <w:r>
        <w:rPr>
          <w:rFonts w:hint="eastAsia"/>
        </w:rPr>
        <w:t>Ó</w:t>
      </w:r>
      <w:r>
        <w:t>R ROB</w:t>
      </w:r>
      <w:r>
        <w:rPr>
          <w:rFonts w:hint="eastAsia"/>
        </w:rPr>
        <w:t>Ó</w:t>
      </w:r>
      <w:r>
        <w:t>T</w:t>
      </w:r>
    </w:p>
    <w:p w:rsidR="00E66F4F" w:rsidRDefault="00E66F4F">
      <w:pPr>
        <w:pStyle w:val="Teksttreci1"/>
        <w:shd w:val="clear" w:color="auto" w:fill="auto"/>
        <w:spacing w:before="0" w:after="0"/>
        <w:ind w:left="20" w:firstLine="0"/>
      </w:pPr>
      <w:r>
        <w:t>Og</w:t>
      </w:r>
      <w:r>
        <w:rPr>
          <w:rFonts w:hint="eastAsia"/>
        </w:rPr>
        <w:t>ó</w:t>
      </w:r>
      <w:r>
        <w:t>lne zasady odbioru rob</w:t>
      </w:r>
      <w:r>
        <w:rPr>
          <w:rFonts w:hint="eastAsia"/>
        </w:rPr>
        <w:t>ó</w:t>
      </w:r>
      <w:r>
        <w:t xml:space="preserve">t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8.</w:t>
      </w:r>
    </w:p>
    <w:p w:rsidR="00E66F4F" w:rsidRDefault="00E66F4F">
      <w:pPr>
        <w:pStyle w:val="Teksttreci1"/>
        <w:shd w:val="clear" w:color="auto" w:fill="auto"/>
        <w:spacing w:before="0" w:after="0"/>
        <w:ind w:left="20" w:firstLine="0"/>
      </w:pPr>
      <w:r>
        <w:t>Roboty uznaje si</w:t>
      </w:r>
      <w:r>
        <w:rPr>
          <w:rFonts w:hint="eastAsia"/>
        </w:rPr>
        <w:t>ę</w:t>
      </w:r>
      <w:r>
        <w:t xml:space="preserve"> za zgodne z dokumentacj</w:t>
      </w:r>
      <w:r>
        <w:rPr>
          <w:rFonts w:hint="eastAsia"/>
        </w:rPr>
        <w:t>ą</w:t>
      </w:r>
      <w:r>
        <w:t xml:space="preserve"> projektow</w:t>
      </w:r>
      <w:r>
        <w:rPr>
          <w:rFonts w:hint="eastAsia"/>
        </w:rPr>
        <w:t>ą</w:t>
      </w:r>
      <w:r>
        <w:t>, SST i wymaganiami In</w:t>
      </w:r>
      <w:r>
        <w:rPr>
          <w:rFonts w:hint="eastAsia"/>
        </w:rPr>
        <w:t>ż</w:t>
      </w:r>
      <w:r>
        <w:t>yniera, je</w:t>
      </w:r>
      <w:r>
        <w:rPr>
          <w:rFonts w:hint="eastAsia"/>
        </w:rPr>
        <w:t>ż</w:t>
      </w:r>
      <w:r>
        <w:t>eli</w:t>
      </w:r>
    </w:p>
    <w:p w:rsidR="00E66F4F" w:rsidRDefault="00E66F4F">
      <w:pPr>
        <w:pStyle w:val="Teksttreci1"/>
        <w:shd w:val="clear" w:color="auto" w:fill="auto"/>
        <w:spacing w:before="0" w:after="240"/>
        <w:ind w:left="20" w:firstLine="0"/>
      </w:pPr>
      <w:r>
        <w:t>wszystkie pomiary i badania z zachowaniem tolerancji wg pkt 6 da</w:t>
      </w:r>
      <w:r>
        <w:rPr>
          <w:rFonts w:hint="eastAsia"/>
        </w:rPr>
        <w:t>ł</w:t>
      </w:r>
      <w:r>
        <w:t>y wyniki pozytywne.</w:t>
      </w:r>
    </w:p>
    <w:p w:rsidR="00E66F4F" w:rsidRDefault="00E66F4F">
      <w:pPr>
        <w:pStyle w:val="Nagwek20"/>
        <w:keepNext/>
        <w:keepLines/>
        <w:numPr>
          <w:ilvl w:val="1"/>
          <w:numId w:val="39"/>
        </w:numPr>
        <w:shd w:val="clear" w:color="auto" w:fill="auto"/>
        <w:tabs>
          <w:tab w:val="left" w:pos="246"/>
        </w:tabs>
        <w:spacing w:after="0" w:line="264" w:lineRule="exact"/>
        <w:ind w:left="20" w:firstLine="0"/>
      </w:pPr>
      <w:bookmarkStart w:id="211" w:name="bookmark211"/>
      <w:r>
        <w:t>PODSTAWA P</w:t>
      </w:r>
      <w:r>
        <w:rPr>
          <w:rFonts w:hint="eastAsia"/>
        </w:rPr>
        <w:t>Ł</w:t>
      </w:r>
      <w:r>
        <w:t>ATNO</w:t>
      </w:r>
      <w:r>
        <w:rPr>
          <w:rFonts w:hint="eastAsia"/>
        </w:rPr>
        <w:t>Ś</w:t>
      </w:r>
      <w:r>
        <w:t>CI</w:t>
      </w:r>
      <w:bookmarkEnd w:id="211"/>
    </w:p>
    <w:p w:rsidR="00E66F4F" w:rsidRDefault="00E66F4F">
      <w:pPr>
        <w:pStyle w:val="Nagwek20"/>
        <w:keepNext/>
        <w:keepLines/>
        <w:numPr>
          <w:ilvl w:val="2"/>
          <w:numId w:val="39"/>
        </w:numPr>
        <w:shd w:val="clear" w:color="auto" w:fill="auto"/>
        <w:tabs>
          <w:tab w:val="left" w:pos="404"/>
        </w:tabs>
        <w:spacing w:after="0" w:line="264" w:lineRule="exact"/>
        <w:ind w:left="20" w:firstLine="0"/>
      </w:pPr>
      <w:bookmarkStart w:id="212" w:name="bookmark212"/>
      <w:r>
        <w:t>Og</w:t>
      </w:r>
      <w:r>
        <w:rPr>
          <w:rFonts w:hint="eastAsia"/>
        </w:rPr>
        <w:t>ó</w:t>
      </w:r>
      <w:r>
        <w:t>lne ustalenia dotycz</w:t>
      </w:r>
      <w:r>
        <w:rPr>
          <w:rFonts w:hint="eastAsia"/>
        </w:rPr>
        <w:t>ą</w:t>
      </w:r>
      <w:r>
        <w:t>ce podstawy p</w:t>
      </w:r>
      <w:r>
        <w:rPr>
          <w:rFonts w:hint="eastAsia"/>
        </w:rPr>
        <w:t>ł</w:t>
      </w:r>
      <w:r>
        <w:t>atno</w:t>
      </w:r>
      <w:r>
        <w:rPr>
          <w:rFonts w:hint="eastAsia"/>
        </w:rPr>
        <w:t>ś</w:t>
      </w:r>
      <w:r>
        <w:t>ci</w:t>
      </w:r>
      <w:bookmarkEnd w:id="212"/>
    </w:p>
    <w:p w:rsidR="00E66F4F" w:rsidRDefault="00E66F4F">
      <w:pPr>
        <w:pStyle w:val="Teksttreci1"/>
        <w:shd w:val="clear" w:color="auto" w:fill="auto"/>
        <w:spacing w:before="0" w:after="0"/>
        <w:ind w:left="20" w:firstLine="0"/>
      </w:pPr>
      <w:r>
        <w:t>Og</w:t>
      </w:r>
      <w:r>
        <w:rPr>
          <w:rFonts w:hint="eastAsia"/>
        </w:rPr>
        <w:t>ó</w:t>
      </w:r>
      <w:r>
        <w:t>lne ustalenia dotycz</w:t>
      </w:r>
      <w:r>
        <w:rPr>
          <w:rFonts w:hint="eastAsia"/>
        </w:rPr>
        <w:t>ą</w:t>
      </w:r>
      <w:r>
        <w:t>ce podstawy p</w:t>
      </w:r>
      <w:r>
        <w:rPr>
          <w:rFonts w:hint="eastAsia"/>
        </w:rPr>
        <w:t>ł</w:t>
      </w:r>
      <w:r>
        <w:t>atno</w:t>
      </w:r>
      <w:r>
        <w:rPr>
          <w:rFonts w:hint="eastAsia"/>
        </w:rPr>
        <w:t>ś</w:t>
      </w:r>
      <w:r>
        <w:t xml:space="preserve">ci podano w SST D-00.00.00 </w:t>
      </w:r>
      <w:r>
        <w:rPr>
          <w:rFonts w:hint="eastAsia"/>
        </w:rPr>
        <w:t>„</w:t>
      </w:r>
      <w:r>
        <w:t>Wymagania og</w:t>
      </w:r>
      <w:r>
        <w:rPr>
          <w:rFonts w:hint="eastAsia"/>
        </w:rPr>
        <w:t>ó</w:t>
      </w:r>
      <w:r>
        <w:t>lne" pkt 9. W przedmiotowym zam</w:t>
      </w:r>
      <w:r>
        <w:rPr>
          <w:rFonts w:hint="eastAsia"/>
        </w:rPr>
        <w:t>ó</w:t>
      </w:r>
      <w:r>
        <w:t>wieniu ustalono cen</w:t>
      </w:r>
      <w:r>
        <w:rPr>
          <w:rFonts w:hint="eastAsia"/>
        </w:rPr>
        <w:t>ę</w:t>
      </w:r>
      <w:r>
        <w:t xml:space="preserve"> rycza</w:t>
      </w:r>
      <w:r>
        <w:rPr>
          <w:rFonts w:hint="eastAsia"/>
        </w:rPr>
        <w:t>ł</w:t>
      </w:r>
      <w:r>
        <w:t>tow</w:t>
      </w:r>
      <w:r>
        <w:rPr>
          <w:rFonts w:hint="eastAsia"/>
        </w:rPr>
        <w:t>ą</w:t>
      </w:r>
      <w:r>
        <w:t xml:space="preserve"> za ca</w:t>
      </w:r>
      <w:r>
        <w:rPr>
          <w:rFonts w:hint="eastAsia"/>
        </w:rPr>
        <w:t>ł</w:t>
      </w:r>
      <w:r>
        <w:t>y zakres niezb</w:t>
      </w:r>
      <w:r>
        <w:rPr>
          <w:rFonts w:hint="eastAsia"/>
        </w:rPr>
        <w:t>ę</w:t>
      </w:r>
      <w:r>
        <w:t>dnych rob</w:t>
      </w:r>
      <w:r>
        <w:rPr>
          <w:rFonts w:hint="eastAsia"/>
        </w:rPr>
        <w:t>ó</w:t>
      </w:r>
      <w:r>
        <w:t>t zawartych w SST.</w:t>
      </w:r>
    </w:p>
    <w:p w:rsidR="00E66F4F" w:rsidRDefault="00E66F4F">
      <w:pPr>
        <w:pStyle w:val="Nagwek20"/>
        <w:keepNext/>
        <w:keepLines/>
        <w:numPr>
          <w:ilvl w:val="2"/>
          <w:numId w:val="39"/>
        </w:numPr>
        <w:shd w:val="clear" w:color="auto" w:fill="auto"/>
        <w:tabs>
          <w:tab w:val="left" w:pos="409"/>
        </w:tabs>
        <w:spacing w:after="0" w:line="264" w:lineRule="exact"/>
        <w:ind w:left="20" w:firstLine="0"/>
      </w:pPr>
      <w:bookmarkStart w:id="213" w:name="bookmark213"/>
      <w:r>
        <w:t>Cena jednostki obmiarowej</w:t>
      </w:r>
      <w:bookmarkEnd w:id="213"/>
    </w:p>
    <w:p w:rsidR="00E66F4F" w:rsidRDefault="00E66F4F">
      <w:pPr>
        <w:pStyle w:val="Teksttreci1"/>
        <w:shd w:val="clear" w:color="auto" w:fill="auto"/>
        <w:spacing w:before="0" w:after="0"/>
        <w:ind w:left="20" w:firstLine="0"/>
      </w:pPr>
      <w:r>
        <w:t>Zakres czynno</w:t>
      </w:r>
      <w:r>
        <w:rPr>
          <w:rFonts w:hint="eastAsia"/>
        </w:rPr>
        <w:t>ś</w:t>
      </w:r>
      <w:r>
        <w:t>ci obj</w:t>
      </w:r>
      <w:r>
        <w:rPr>
          <w:rFonts w:hint="eastAsia"/>
        </w:rPr>
        <w:t>ę</w:t>
      </w:r>
      <w:r>
        <w:t>tych cen</w:t>
      </w:r>
      <w:r>
        <w:rPr>
          <w:rFonts w:hint="eastAsia"/>
        </w:rPr>
        <w:t>ą</w:t>
      </w:r>
      <w:r>
        <w:t xml:space="preserve"> jednostkow</w:t>
      </w:r>
      <w:r>
        <w:rPr>
          <w:rFonts w:hint="eastAsia"/>
        </w:rPr>
        <w:t>ą</w:t>
      </w:r>
      <w:r>
        <w:t xml:space="preserve"> 1 m</w:t>
      </w:r>
      <w:r>
        <w:rPr>
          <w:vertAlign w:val="superscript"/>
        </w:rPr>
        <w:t>2</w:t>
      </w:r>
      <w:r>
        <w:t xml:space="preserve"> podbudowy z kruszywa stabilizowanego mechanicznie, podano w OST:</w:t>
      </w:r>
    </w:p>
    <w:p w:rsidR="00E66F4F" w:rsidRDefault="00E66F4F">
      <w:pPr>
        <w:pStyle w:val="Teksttreci1"/>
        <w:shd w:val="clear" w:color="auto" w:fill="auto"/>
        <w:spacing w:before="0" w:after="236"/>
        <w:ind w:left="20" w:firstLine="0"/>
      </w:pPr>
      <w:r>
        <w:t xml:space="preserve">D-04.04.01 Podbudowa z kruszywa </w:t>
      </w:r>
      <w:r>
        <w:rPr>
          <w:rFonts w:hint="eastAsia"/>
        </w:rPr>
        <w:t>ł</w:t>
      </w:r>
      <w:r>
        <w:t>amanego i naturalnego stabilizowanego mechanicznie.</w:t>
      </w:r>
    </w:p>
    <w:p w:rsidR="00DE6EAD" w:rsidRDefault="00DE6EAD" w:rsidP="00DE6EAD">
      <w:pPr>
        <w:pStyle w:val="Nagwek20"/>
        <w:keepNext/>
        <w:keepLines/>
        <w:numPr>
          <w:ilvl w:val="1"/>
          <w:numId w:val="39"/>
        </w:numPr>
        <w:shd w:val="clear" w:color="auto" w:fill="auto"/>
        <w:tabs>
          <w:tab w:val="left" w:pos="142"/>
        </w:tabs>
        <w:spacing w:after="244" w:line="269" w:lineRule="exact"/>
        <w:ind w:left="20" w:right="717" w:firstLine="122"/>
        <w:jc w:val="left"/>
      </w:pPr>
      <w:bookmarkStart w:id="214" w:name="bookmark214"/>
      <w:r>
        <w:t>PRZEPISY ZWI</w:t>
      </w:r>
      <w:r>
        <w:rPr>
          <w:rFonts w:hint="eastAsia"/>
        </w:rPr>
        <w:t>Ą</w:t>
      </w:r>
      <w:r>
        <w:t>ZANE 10.1. Normy</w:t>
      </w:r>
      <w:bookmarkEnd w:id="214"/>
    </w:p>
    <w:p w:rsidR="00DE6EAD" w:rsidRDefault="00DE6EAD">
      <w:pPr>
        <w:pStyle w:val="Teksttreci1"/>
        <w:shd w:val="clear" w:color="auto" w:fill="auto"/>
        <w:spacing w:before="0" w:after="236"/>
        <w:ind w:left="20" w:firstLine="0"/>
      </w:pPr>
    </w:p>
    <w:p w:rsidR="00DE6EAD" w:rsidRDefault="00DE6EAD">
      <w:pPr>
        <w:pStyle w:val="Teksttreci1"/>
        <w:shd w:val="clear" w:color="auto" w:fill="auto"/>
        <w:spacing w:before="0" w:after="236"/>
        <w:ind w:left="20" w:firstLine="0"/>
      </w:pPr>
    </w:p>
    <w:p w:rsidR="00DE6EAD" w:rsidRDefault="00DE6EAD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35"/>
        </w:numPr>
        <w:shd w:val="clear" w:color="auto" w:fill="auto"/>
        <w:tabs>
          <w:tab w:val="left" w:pos="593"/>
        </w:tabs>
        <w:spacing w:before="0" w:after="0" w:line="23" w:lineRule="atLeast"/>
        <w:ind w:left="62" w:firstLine="0"/>
        <w:jc w:val="left"/>
      </w:pPr>
      <w:r>
        <w:lastRenderedPageBreak/>
        <w:t>PN-B-04481</w:t>
      </w:r>
    </w:p>
    <w:p w:rsidR="00DE6EAD" w:rsidRDefault="00DE6EAD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35"/>
        </w:numPr>
        <w:shd w:val="clear" w:color="auto" w:fill="auto"/>
        <w:tabs>
          <w:tab w:val="left" w:pos="593"/>
        </w:tabs>
        <w:spacing w:before="0" w:after="0" w:line="23" w:lineRule="atLeast"/>
        <w:ind w:left="62" w:firstLine="0"/>
        <w:jc w:val="left"/>
      </w:pPr>
      <w:r>
        <w:t>PN-B-06714-12</w:t>
      </w:r>
    </w:p>
    <w:p w:rsidR="00DE6EAD" w:rsidRDefault="00DE6EAD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35"/>
        </w:numPr>
        <w:shd w:val="clear" w:color="auto" w:fill="auto"/>
        <w:tabs>
          <w:tab w:val="left" w:pos="598"/>
        </w:tabs>
        <w:spacing w:before="0" w:after="0" w:line="23" w:lineRule="atLeast"/>
        <w:ind w:left="62" w:firstLine="0"/>
        <w:jc w:val="left"/>
      </w:pPr>
      <w:r>
        <w:t>PN-B-06714-15</w:t>
      </w:r>
    </w:p>
    <w:p w:rsidR="00DE6EAD" w:rsidRDefault="00DE6EAD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35"/>
        </w:numPr>
        <w:shd w:val="clear" w:color="auto" w:fill="auto"/>
        <w:tabs>
          <w:tab w:val="left" w:pos="598"/>
        </w:tabs>
        <w:spacing w:before="0" w:after="0" w:line="23" w:lineRule="atLeast"/>
        <w:ind w:left="62" w:firstLine="0"/>
        <w:jc w:val="left"/>
      </w:pPr>
      <w:r>
        <w:t>PN-B-06714-16</w:t>
      </w:r>
    </w:p>
    <w:p w:rsidR="00DE6EAD" w:rsidRDefault="00DE6EAD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35"/>
        </w:numPr>
        <w:shd w:val="clear" w:color="auto" w:fill="auto"/>
        <w:tabs>
          <w:tab w:val="left" w:pos="598"/>
        </w:tabs>
        <w:spacing w:before="0" w:after="0" w:line="23" w:lineRule="atLeast"/>
        <w:ind w:left="62" w:firstLine="0"/>
        <w:jc w:val="left"/>
      </w:pPr>
      <w:r>
        <w:t>PN-B-06714-17</w:t>
      </w:r>
    </w:p>
    <w:p w:rsidR="00DE6EAD" w:rsidRDefault="00DE6EAD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35"/>
        </w:numPr>
        <w:shd w:val="clear" w:color="auto" w:fill="auto"/>
        <w:tabs>
          <w:tab w:val="left" w:pos="598"/>
        </w:tabs>
        <w:spacing w:before="0" w:after="0" w:line="23" w:lineRule="atLeast"/>
        <w:ind w:left="62" w:firstLine="0"/>
        <w:jc w:val="left"/>
      </w:pPr>
      <w:r>
        <w:t>PN-B-06714-18</w:t>
      </w:r>
    </w:p>
    <w:p w:rsidR="00DE6EAD" w:rsidRDefault="00DE6EAD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35"/>
        </w:numPr>
        <w:shd w:val="clear" w:color="auto" w:fill="auto"/>
        <w:tabs>
          <w:tab w:val="left" w:pos="593"/>
        </w:tabs>
        <w:spacing w:before="0" w:after="0" w:line="23" w:lineRule="atLeast"/>
        <w:ind w:left="62" w:firstLine="0"/>
        <w:jc w:val="left"/>
      </w:pPr>
      <w:r>
        <w:t>PN-B-06714-19</w:t>
      </w:r>
    </w:p>
    <w:p w:rsidR="00DE6EAD" w:rsidRDefault="00DE6EAD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35"/>
        </w:numPr>
        <w:shd w:val="clear" w:color="auto" w:fill="auto"/>
        <w:tabs>
          <w:tab w:val="left" w:pos="598"/>
        </w:tabs>
        <w:spacing w:before="0" w:after="0" w:line="23" w:lineRule="atLeast"/>
        <w:ind w:left="62" w:firstLine="0"/>
        <w:jc w:val="left"/>
      </w:pPr>
      <w:r>
        <w:t>PN-B-06714-26</w:t>
      </w:r>
    </w:p>
    <w:p w:rsidR="00DE6EAD" w:rsidRDefault="00DE6EAD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35"/>
        </w:numPr>
        <w:shd w:val="clear" w:color="auto" w:fill="auto"/>
        <w:tabs>
          <w:tab w:val="left" w:pos="598"/>
        </w:tabs>
        <w:spacing w:before="0" w:after="0" w:line="23" w:lineRule="atLeast"/>
        <w:ind w:left="62" w:firstLine="0"/>
        <w:jc w:val="left"/>
      </w:pPr>
      <w:r>
        <w:t>PN-B-06714-28</w:t>
      </w:r>
    </w:p>
    <w:p w:rsidR="00DE6EAD" w:rsidRDefault="00DE6EAD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35"/>
        </w:numPr>
        <w:shd w:val="clear" w:color="auto" w:fill="auto"/>
        <w:tabs>
          <w:tab w:val="left" w:pos="703"/>
        </w:tabs>
        <w:spacing w:before="0" w:after="0" w:line="23" w:lineRule="atLeast"/>
        <w:ind w:left="62" w:firstLine="0"/>
        <w:jc w:val="left"/>
      </w:pPr>
      <w:r>
        <w:t>PN-B-06714-37</w:t>
      </w:r>
    </w:p>
    <w:p w:rsidR="00DE6EAD" w:rsidRDefault="00DE6EAD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35"/>
        </w:numPr>
        <w:shd w:val="clear" w:color="auto" w:fill="auto"/>
        <w:tabs>
          <w:tab w:val="left" w:pos="703"/>
        </w:tabs>
        <w:spacing w:before="0" w:after="0" w:line="23" w:lineRule="atLeast"/>
        <w:ind w:left="62" w:firstLine="0"/>
        <w:jc w:val="left"/>
      </w:pPr>
      <w:r>
        <w:t>PN-B-06714-39</w:t>
      </w:r>
    </w:p>
    <w:p w:rsidR="00DE6EAD" w:rsidRDefault="00DE6EAD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35"/>
        </w:numPr>
        <w:shd w:val="clear" w:color="auto" w:fill="auto"/>
        <w:tabs>
          <w:tab w:val="left" w:pos="703"/>
        </w:tabs>
        <w:spacing w:before="0" w:after="0" w:line="23" w:lineRule="atLeast"/>
        <w:ind w:left="62" w:firstLine="0"/>
        <w:jc w:val="left"/>
      </w:pPr>
      <w:r>
        <w:t>PN-B-06714-42</w:t>
      </w:r>
    </w:p>
    <w:p w:rsidR="00DE6EAD" w:rsidRDefault="00DE6EAD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35"/>
        </w:numPr>
        <w:shd w:val="clear" w:color="auto" w:fill="auto"/>
        <w:tabs>
          <w:tab w:val="left" w:pos="703"/>
        </w:tabs>
        <w:spacing w:before="0" w:after="0" w:line="23" w:lineRule="atLeast"/>
        <w:ind w:left="62" w:firstLine="0"/>
        <w:jc w:val="left"/>
      </w:pPr>
      <w:r>
        <w:t>PN-B-06731</w:t>
      </w:r>
    </w:p>
    <w:p w:rsidR="00DE6EAD" w:rsidRDefault="00DE6EAD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35"/>
        </w:numPr>
        <w:shd w:val="clear" w:color="auto" w:fill="auto"/>
        <w:tabs>
          <w:tab w:val="left" w:pos="703"/>
        </w:tabs>
        <w:spacing w:before="0" w:after="0" w:line="23" w:lineRule="atLeast"/>
        <w:ind w:left="62" w:firstLine="0"/>
        <w:jc w:val="left"/>
      </w:pPr>
      <w:r>
        <w:t>PN-B-11111</w:t>
      </w:r>
    </w:p>
    <w:p w:rsidR="00DE6EAD" w:rsidRDefault="00DE6EAD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35"/>
        </w:numPr>
        <w:shd w:val="clear" w:color="auto" w:fill="auto"/>
        <w:tabs>
          <w:tab w:val="left" w:pos="703"/>
        </w:tabs>
        <w:spacing w:before="0" w:after="0" w:line="23" w:lineRule="atLeast"/>
        <w:ind w:left="62" w:firstLine="0"/>
        <w:jc w:val="left"/>
      </w:pPr>
      <w:r>
        <w:t>PN-B-11112</w:t>
      </w:r>
    </w:p>
    <w:p w:rsidR="008E2556" w:rsidRDefault="008E2556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35"/>
        </w:numPr>
        <w:shd w:val="clear" w:color="auto" w:fill="auto"/>
        <w:spacing w:before="0" w:after="0" w:line="23" w:lineRule="atLeast"/>
        <w:ind w:firstLine="0"/>
      </w:pPr>
      <w:r>
        <w:t>PN-B-11113</w:t>
      </w:r>
    </w:p>
    <w:p w:rsidR="008E2556" w:rsidRDefault="008E2556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35"/>
        </w:numPr>
        <w:shd w:val="clear" w:color="auto" w:fill="auto"/>
        <w:spacing w:before="0" w:after="0" w:line="23" w:lineRule="atLeast"/>
        <w:ind w:firstLine="0"/>
      </w:pPr>
      <w:r>
        <w:t>PN-B-19701</w:t>
      </w:r>
    </w:p>
    <w:p w:rsidR="008E2556" w:rsidRDefault="008E2556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35"/>
        </w:numPr>
        <w:shd w:val="clear" w:color="auto" w:fill="auto"/>
        <w:spacing w:before="0" w:after="0" w:line="23" w:lineRule="atLeast"/>
        <w:ind w:right="120" w:firstLine="0"/>
      </w:pPr>
      <w:r>
        <w:t>PN-B-23006 19.</w:t>
      </w:r>
      <w:r>
        <w:tab/>
        <w:t>PN-B-30020 20.</w:t>
      </w:r>
      <w:r>
        <w:tab/>
        <w:t xml:space="preserve">PN-B-32250 21. </w:t>
      </w:r>
      <w:r>
        <w:tab/>
        <w:t>PN-S-06102</w:t>
      </w:r>
    </w:p>
    <w:p w:rsidR="008E2556" w:rsidRDefault="008E2556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41"/>
        </w:numPr>
        <w:shd w:val="clear" w:color="auto" w:fill="auto"/>
        <w:tabs>
          <w:tab w:val="left" w:pos="648"/>
        </w:tabs>
        <w:spacing w:before="0" w:after="0" w:line="23" w:lineRule="atLeast"/>
        <w:ind w:firstLine="0"/>
        <w:jc w:val="left"/>
      </w:pPr>
      <w:r>
        <w:t>PN-S-96023</w:t>
      </w:r>
    </w:p>
    <w:p w:rsidR="008E2556" w:rsidRDefault="008E2556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41"/>
        </w:numPr>
        <w:shd w:val="clear" w:color="auto" w:fill="auto"/>
        <w:tabs>
          <w:tab w:val="left" w:pos="648"/>
        </w:tabs>
        <w:spacing w:before="0" w:after="0" w:line="23" w:lineRule="atLeast"/>
        <w:ind w:firstLine="0"/>
        <w:jc w:val="left"/>
      </w:pPr>
      <w:r>
        <w:t>PN-S-96035</w:t>
      </w:r>
    </w:p>
    <w:p w:rsidR="008E2556" w:rsidRDefault="008E2556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41"/>
        </w:numPr>
        <w:shd w:val="clear" w:color="auto" w:fill="auto"/>
        <w:tabs>
          <w:tab w:val="left" w:pos="643"/>
        </w:tabs>
        <w:spacing w:before="0" w:after="0" w:line="23" w:lineRule="atLeast"/>
        <w:ind w:firstLine="0"/>
        <w:jc w:val="left"/>
      </w:pPr>
      <w:r>
        <w:t>BN-88/6731-08</w:t>
      </w:r>
    </w:p>
    <w:p w:rsidR="008E2556" w:rsidRDefault="008E2556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41"/>
        </w:numPr>
        <w:shd w:val="clear" w:color="auto" w:fill="auto"/>
        <w:tabs>
          <w:tab w:val="left" w:pos="643"/>
        </w:tabs>
        <w:spacing w:before="0" w:after="0" w:line="23" w:lineRule="atLeast"/>
        <w:ind w:firstLine="0"/>
        <w:jc w:val="left"/>
      </w:pPr>
      <w:r>
        <w:t>BN-84/6774-02</w:t>
      </w:r>
    </w:p>
    <w:p w:rsidR="008E2556" w:rsidRDefault="008E2556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41"/>
        </w:numPr>
        <w:shd w:val="clear" w:color="auto" w:fill="auto"/>
        <w:tabs>
          <w:tab w:val="left" w:pos="643"/>
        </w:tabs>
        <w:spacing w:before="0" w:after="0" w:line="23" w:lineRule="atLeast"/>
        <w:ind w:firstLine="0"/>
        <w:jc w:val="left"/>
      </w:pPr>
      <w:r>
        <w:t>BN-64/8931-01</w:t>
      </w:r>
    </w:p>
    <w:p w:rsidR="008E2556" w:rsidRDefault="008E2556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41"/>
        </w:numPr>
        <w:shd w:val="clear" w:color="auto" w:fill="auto"/>
        <w:tabs>
          <w:tab w:val="left" w:pos="643"/>
        </w:tabs>
        <w:spacing w:before="0" w:after="0" w:line="23" w:lineRule="atLeast"/>
        <w:ind w:firstLine="0"/>
        <w:jc w:val="left"/>
      </w:pPr>
      <w:r>
        <w:t>BN-64/8931-02</w:t>
      </w:r>
    </w:p>
    <w:p w:rsidR="008E2556" w:rsidRDefault="008E2556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41"/>
        </w:numPr>
        <w:shd w:val="clear" w:color="auto" w:fill="auto"/>
        <w:tabs>
          <w:tab w:val="left" w:pos="643"/>
        </w:tabs>
        <w:spacing w:before="0" w:after="0" w:line="23" w:lineRule="atLeast"/>
        <w:ind w:firstLine="0"/>
        <w:jc w:val="left"/>
      </w:pPr>
    </w:p>
    <w:p w:rsidR="008E2556" w:rsidRDefault="008E2556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41"/>
        </w:numPr>
        <w:shd w:val="clear" w:color="auto" w:fill="auto"/>
        <w:tabs>
          <w:tab w:val="left" w:pos="643"/>
        </w:tabs>
        <w:spacing w:before="0" w:after="0" w:line="23" w:lineRule="atLeast"/>
        <w:ind w:firstLine="0"/>
        <w:jc w:val="left"/>
      </w:pPr>
      <w:r>
        <w:t>BN-68/8931-04</w:t>
      </w:r>
    </w:p>
    <w:p w:rsidR="008E2556" w:rsidRDefault="008E2556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41"/>
        </w:numPr>
        <w:shd w:val="clear" w:color="auto" w:fill="auto"/>
        <w:tabs>
          <w:tab w:val="left" w:pos="643"/>
        </w:tabs>
        <w:spacing w:before="0" w:after="0" w:line="23" w:lineRule="atLeast"/>
        <w:ind w:firstLine="0"/>
        <w:jc w:val="left"/>
      </w:pPr>
      <w:r>
        <w:t>BN-70/8931-06</w:t>
      </w:r>
    </w:p>
    <w:p w:rsidR="008E2556" w:rsidRDefault="008E2556" w:rsidP="008E2556">
      <w:pPr>
        <w:pStyle w:val="Teksttreci1"/>
        <w:framePr w:w="2104" w:h="13765" w:hSpace="219" w:vSpace="328" w:wrap="around" w:vAnchor="text" w:hAnchor="page" w:x="1114" w:y="5"/>
        <w:numPr>
          <w:ilvl w:val="0"/>
          <w:numId w:val="41"/>
        </w:numPr>
        <w:shd w:val="clear" w:color="auto" w:fill="auto"/>
        <w:tabs>
          <w:tab w:val="left" w:pos="703"/>
        </w:tabs>
        <w:spacing w:before="0" w:after="0" w:line="23" w:lineRule="atLeast"/>
        <w:ind w:left="60" w:firstLine="0"/>
        <w:jc w:val="left"/>
      </w:pPr>
      <w:r>
        <w:t>BN-77/8931-12</w:t>
      </w:r>
    </w:p>
    <w:p w:rsidR="00DE6EAD" w:rsidRDefault="00E66F4F" w:rsidP="008E2556">
      <w:pPr>
        <w:pStyle w:val="Teksttreci1"/>
        <w:shd w:val="clear" w:color="auto" w:fill="auto"/>
        <w:spacing w:before="0" w:after="0" w:line="23" w:lineRule="atLeast"/>
        <w:ind w:firstLine="0"/>
      </w:pPr>
      <w:r>
        <w:lastRenderedPageBreak/>
        <w:t>Grunty budowlane. Badania pr</w:t>
      </w:r>
      <w:r>
        <w:rPr>
          <w:rFonts w:hint="eastAsia"/>
        </w:rPr>
        <w:t>ó</w:t>
      </w:r>
      <w:r>
        <w:t xml:space="preserve">bek gruntu </w:t>
      </w:r>
    </w:p>
    <w:p w:rsidR="00E66F4F" w:rsidRDefault="00E66F4F" w:rsidP="008E2556">
      <w:pPr>
        <w:pStyle w:val="Teksttreci1"/>
        <w:shd w:val="clear" w:color="auto" w:fill="auto"/>
        <w:spacing w:before="0" w:after="0" w:line="23" w:lineRule="atLeast"/>
        <w:ind w:firstLine="0"/>
      </w:pPr>
      <w:r>
        <w:t>Kruszywa mineralne. Badania. Oznaczanie zawarto</w:t>
      </w:r>
      <w:r>
        <w:rPr>
          <w:rFonts w:hint="eastAsia"/>
        </w:rPr>
        <w:t>ś</w:t>
      </w:r>
      <w:r>
        <w:t>ci zanieczyszcze</w:t>
      </w:r>
      <w:r>
        <w:rPr>
          <w:rFonts w:hint="eastAsia"/>
        </w:rPr>
        <w:t>ń</w:t>
      </w:r>
      <w:r>
        <w:t xml:space="preserve"> obcych</w:t>
      </w:r>
    </w:p>
    <w:p w:rsidR="00E66F4F" w:rsidRDefault="00E66F4F" w:rsidP="008E2556">
      <w:pPr>
        <w:pStyle w:val="Teksttreci1"/>
        <w:shd w:val="clear" w:color="auto" w:fill="auto"/>
        <w:spacing w:before="0" w:after="0" w:line="23" w:lineRule="atLeast"/>
        <w:ind w:left="20" w:firstLine="0"/>
      </w:pPr>
      <w:r>
        <w:t>Kruszywa mineralne. Badania. Oznaczanie sk</w:t>
      </w:r>
      <w:r>
        <w:rPr>
          <w:rFonts w:hint="eastAsia"/>
        </w:rPr>
        <w:t>ł</w:t>
      </w:r>
      <w:r>
        <w:t>adu ziarnowego</w:t>
      </w:r>
    </w:p>
    <w:p w:rsidR="00E66F4F" w:rsidRDefault="00E66F4F" w:rsidP="008E2556">
      <w:pPr>
        <w:pStyle w:val="Teksttreci1"/>
        <w:shd w:val="clear" w:color="auto" w:fill="auto"/>
        <w:spacing w:before="0" w:after="0" w:line="23" w:lineRule="atLeast"/>
        <w:ind w:left="20" w:firstLine="0"/>
      </w:pPr>
      <w:r>
        <w:t>Kruszywa mineralne. Badania. Oznaczanie kszta</w:t>
      </w:r>
      <w:r>
        <w:rPr>
          <w:rFonts w:hint="eastAsia"/>
        </w:rPr>
        <w:t>ł</w:t>
      </w:r>
      <w:r>
        <w:t>tu ziaren</w:t>
      </w:r>
    </w:p>
    <w:p w:rsidR="00E66F4F" w:rsidRDefault="00E66F4F" w:rsidP="008E2556">
      <w:pPr>
        <w:pStyle w:val="Teksttreci1"/>
        <w:shd w:val="clear" w:color="auto" w:fill="auto"/>
        <w:spacing w:before="0" w:after="0" w:line="23" w:lineRule="atLeast"/>
        <w:ind w:left="20" w:firstLine="0"/>
      </w:pPr>
      <w:r>
        <w:t>Kruszywa mineralne. Badania. Oznaczanie wilgotno</w:t>
      </w:r>
      <w:r>
        <w:rPr>
          <w:rFonts w:hint="eastAsia"/>
        </w:rPr>
        <w:t>ś</w:t>
      </w:r>
      <w:r>
        <w:t>ci Kruszywa mineralne. Badania. Oznaczanie nasi</w:t>
      </w:r>
      <w:r>
        <w:rPr>
          <w:rFonts w:hint="eastAsia"/>
        </w:rPr>
        <w:t>ą</w:t>
      </w:r>
      <w:r>
        <w:t>kliwo</w:t>
      </w:r>
      <w:r>
        <w:rPr>
          <w:rFonts w:hint="eastAsia"/>
        </w:rPr>
        <w:t>ś</w:t>
      </w:r>
      <w:r>
        <w:t>ci</w:t>
      </w:r>
    </w:p>
    <w:p w:rsidR="00E66F4F" w:rsidRDefault="00E66F4F" w:rsidP="008E2556">
      <w:pPr>
        <w:pStyle w:val="Teksttreci1"/>
        <w:shd w:val="clear" w:color="auto" w:fill="auto"/>
        <w:spacing w:before="0" w:after="0" w:line="23" w:lineRule="atLeast"/>
        <w:ind w:left="20" w:firstLine="0"/>
      </w:pPr>
      <w:r>
        <w:t>Kruszywa mineralne. Badania. Oznaczanie mrozoodporno</w:t>
      </w:r>
      <w:r>
        <w:rPr>
          <w:rFonts w:hint="eastAsia"/>
        </w:rPr>
        <w:t>ś</w:t>
      </w:r>
      <w:r>
        <w:t>ci metod</w:t>
      </w:r>
      <w:r>
        <w:rPr>
          <w:rFonts w:hint="eastAsia"/>
        </w:rPr>
        <w:t>ą</w:t>
      </w:r>
      <w:r>
        <w:t xml:space="preserve"> bezpo</w:t>
      </w:r>
      <w:r>
        <w:rPr>
          <w:rFonts w:hint="eastAsia"/>
        </w:rPr>
        <w:t>ś</w:t>
      </w:r>
      <w:r>
        <w:t>redni</w:t>
      </w:r>
      <w:r>
        <w:rPr>
          <w:rFonts w:hint="eastAsia"/>
        </w:rPr>
        <w:t>ą</w:t>
      </w:r>
      <w:r>
        <w:t xml:space="preserve"> Kruszywa mineralne. Badania. Oznaczanie zawarto</w:t>
      </w:r>
      <w:r>
        <w:rPr>
          <w:rFonts w:hint="eastAsia"/>
        </w:rPr>
        <w:t>ś</w:t>
      </w:r>
      <w:r>
        <w:t>ci zanieczyszcze</w:t>
      </w:r>
      <w:r>
        <w:rPr>
          <w:rFonts w:hint="eastAsia"/>
        </w:rPr>
        <w:t>ń</w:t>
      </w:r>
      <w:r>
        <w:t xml:space="preserve"> organicznych</w:t>
      </w:r>
    </w:p>
    <w:p w:rsidR="00E66F4F" w:rsidRDefault="00E66F4F" w:rsidP="008E2556">
      <w:pPr>
        <w:pStyle w:val="Teksttreci1"/>
        <w:shd w:val="clear" w:color="auto" w:fill="auto"/>
        <w:spacing w:before="0" w:after="0" w:line="23" w:lineRule="atLeast"/>
        <w:ind w:left="20" w:firstLine="0"/>
      </w:pPr>
      <w:r>
        <w:t>Kruszywa mineralne. Badania. Oznaczanie zawarto</w:t>
      </w:r>
      <w:r>
        <w:rPr>
          <w:rFonts w:hint="eastAsia"/>
        </w:rPr>
        <w:t>ś</w:t>
      </w:r>
      <w:r>
        <w:t>ci siarki metod</w:t>
      </w:r>
      <w:r>
        <w:rPr>
          <w:rFonts w:hint="eastAsia"/>
        </w:rPr>
        <w:t>ą</w:t>
      </w:r>
      <w:r>
        <w:t xml:space="preserve"> bromow</w:t>
      </w:r>
      <w:r>
        <w:rPr>
          <w:rFonts w:hint="eastAsia"/>
        </w:rPr>
        <w:t>ą</w:t>
      </w:r>
    </w:p>
    <w:p w:rsidR="00E66F4F" w:rsidRDefault="00E66F4F" w:rsidP="008E2556">
      <w:pPr>
        <w:pStyle w:val="Teksttreci1"/>
        <w:shd w:val="clear" w:color="auto" w:fill="auto"/>
        <w:spacing w:before="0" w:after="0" w:line="23" w:lineRule="atLeast"/>
        <w:ind w:left="20" w:firstLine="0"/>
      </w:pPr>
      <w:r>
        <w:t>Kruszywa mineralne. Badania. Oznaczanie rozpadu krzemianowego</w:t>
      </w:r>
    </w:p>
    <w:p w:rsidR="00E66F4F" w:rsidRDefault="00E66F4F" w:rsidP="008E2556">
      <w:pPr>
        <w:pStyle w:val="Teksttreci1"/>
        <w:shd w:val="clear" w:color="auto" w:fill="auto"/>
        <w:spacing w:before="0" w:after="0" w:line="23" w:lineRule="atLeast"/>
        <w:ind w:left="20" w:firstLine="0"/>
      </w:pPr>
      <w:r>
        <w:t xml:space="preserve">Kruszywa mineralne. Badania. Oznaczanie rozpadu </w:t>
      </w:r>
      <w:r>
        <w:rPr>
          <w:rFonts w:hint="eastAsia"/>
        </w:rPr>
        <w:t>ż</w:t>
      </w:r>
      <w:r>
        <w:t>elazawego</w:t>
      </w:r>
    </w:p>
    <w:p w:rsidR="00E66F4F" w:rsidRDefault="00E66F4F" w:rsidP="008E2556">
      <w:pPr>
        <w:pStyle w:val="Teksttreci1"/>
        <w:shd w:val="clear" w:color="auto" w:fill="auto"/>
        <w:spacing w:before="0" w:after="0" w:line="23" w:lineRule="atLeast"/>
        <w:ind w:left="20" w:firstLine="0"/>
      </w:pPr>
      <w:r>
        <w:t xml:space="preserve">Kruszywa mineralne. Badania. Oznaczanie </w:t>
      </w:r>
      <w:r>
        <w:rPr>
          <w:rFonts w:hint="eastAsia"/>
        </w:rPr>
        <w:t>ś</w:t>
      </w:r>
      <w:r>
        <w:t>cieralno</w:t>
      </w:r>
      <w:r>
        <w:rPr>
          <w:rFonts w:hint="eastAsia"/>
        </w:rPr>
        <w:t>ś</w:t>
      </w:r>
      <w:r>
        <w:t>ci w b</w:t>
      </w:r>
      <w:r>
        <w:rPr>
          <w:rFonts w:hint="eastAsia"/>
        </w:rPr>
        <w:t>ę</w:t>
      </w:r>
      <w:r>
        <w:t>bnie Los Angeles</w:t>
      </w:r>
    </w:p>
    <w:p w:rsidR="00E66F4F" w:rsidRDefault="00E66F4F" w:rsidP="008E2556">
      <w:pPr>
        <w:pStyle w:val="Teksttreci1"/>
        <w:shd w:val="clear" w:color="auto" w:fill="auto"/>
        <w:spacing w:before="0" w:after="0" w:line="23" w:lineRule="atLeast"/>
        <w:ind w:left="20" w:firstLine="0"/>
      </w:pPr>
      <w:r>
        <w:rPr>
          <w:rFonts w:hint="eastAsia"/>
        </w:rPr>
        <w:t>Ż</w:t>
      </w:r>
      <w:r>
        <w:t>u</w:t>
      </w:r>
      <w:r>
        <w:rPr>
          <w:rFonts w:hint="eastAsia"/>
        </w:rPr>
        <w:t>ż</w:t>
      </w:r>
      <w:r>
        <w:t>el wielkopiecowy kawa</w:t>
      </w:r>
      <w:r>
        <w:rPr>
          <w:rFonts w:hint="eastAsia"/>
        </w:rPr>
        <w:t>ł</w:t>
      </w:r>
      <w:r>
        <w:t xml:space="preserve">kowy. Kruszywo budowlane i drogowe. Badania techniczne Kruszywa mineralne. Kruszywa naturalne do nawierzchni drogowych. </w:t>
      </w:r>
      <w:r>
        <w:rPr>
          <w:rFonts w:hint="eastAsia"/>
        </w:rPr>
        <w:t>Ż</w:t>
      </w:r>
      <w:r>
        <w:t>wir i mieszanka</w:t>
      </w:r>
    </w:p>
    <w:p w:rsidR="00E66F4F" w:rsidRDefault="00E66F4F" w:rsidP="008E2556">
      <w:pPr>
        <w:pStyle w:val="Teksttreci1"/>
        <w:shd w:val="clear" w:color="auto" w:fill="auto"/>
        <w:spacing w:before="0" w:after="0" w:line="23" w:lineRule="atLeast"/>
        <w:ind w:left="2360"/>
        <w:jc w:val="left"/>
      </w:pPr>
      <w:r>
        <w:t xml:space="preserve">Kruszywa mineralne. Kruszywa </w:t>
      </w:r>
      <w:r>
        <w:rPr>
          <w:rFonts w:hint="eastAsia"/>
        </w:rPr>
        <w:t>ł</w:t>
      </w:r>
      <w:r>
        <w:t>amane do nawierzchni drogowych</w:t>
      </w:r>
    </w:p>
    <w:p w:rsidR="008E2556" w:rsidRDefault="008E2556" w:rsidP="008E2556">
      <w:pPr>
        <w:pStyle w:val="Teksttreci1"/>
        <w:shd w:val="clear" w:color="auto" w:fill="auto"/>
        <w:spacing w:before="0" w:after="0" w:line="23" w:lineRule="atLeast"/>
        <w:ind w:left="20" w:firstLine="0"/>
        <w:jc w:val="left"/>
      </w:pPr>
      <w:r>
        <w:t>Kruszywa mineralne. Kruszywa naturalne do nawierzchni drogowych. Piasek</w:t>
      </w:r>
    </w:p>
    <w:p w:rsidR="008E2556" w:rsidRDefault="008E2556" w:rsidP="008E2556">
      <w:pPr>
        <w:pStyle w:val="Teksttreci1"/>
        <w:shd w:val="clear" w:color="auto" w:fill="auto"/>
        <w:spacing w:before="0" w:after="0" w:line="23" w:lineRule="atLeast"/>
        <w:ind w:left="20" w:firstLine="0"/>
        <w:jc w:val="left"/>
      </w:pPr>
      <w:r>
        <w:t>Cement. Cement powszechnego u</w:t>
      </w:r>
      <w:r>
        <w:rPr>
          <w:rFonts w:hint="eastAsia"/>
        </w:rPr>
        <w:t>ż</w:t>
      </w:r>
      <w:r>
        <w:t>ytku. Sk</w:t>
      </w:r>
      <w:r>
        <w:rPr>
          <w:rFonts w:hint="eastAsia"/>
        </w:rPr>
        <w:t>ł</w:t>
      </w:r>
      <w:r>
        <w:t>ad ,wymagania i ocena zgodno</w:t>
      </w:r>
      <w:r>
        <w:rPr>
          <w:rFonts w:hint="eastAsia"/>
        </w:rPr>
        <w:t>ś</w:t>
      </w:r>
      <w:r>
        <w:t>ci</w:t>
      </w:r>
    </w:p>
    <w:p w:rsidR="008E2556" w:rsidRDefault="008E2556" w:rsidP="008E2556">
      <w:pPr>
        <w:pStyle w:val="Teksttreci1"/>
        <w:shd w:val="clear" w:color="auto" w:fill="auto"/>
        <w:spacing w:before="0" w:after="0" w:line="23" w:lineRule="atLeast"/>
        <w:ind w:left="20" w:firstLine="0"/>
        <w:jc w:val="left"/>
      </w:pPr>
      <w:r>
        <w:t>Kruszywo do betonu lekkiego</w:t>
      </w:r>
    </w:p>
    <w:p w:rsidR="008E2556" w:rsidRDefault="008E2556" w:rsidP="008E2556">
      <w:pPr>
        <w:pStyle w:val="Teksttreci1"/>
        <w:shd w:val="clear" w:color="auto" w:fill="auto"/>
        <w:spacing w:before="0" w:after="0" w:line="23" w:lineRule="atLeast"/>
        <w:ind w:left="20" w:firstLine="0"/>
        <w:jc w:val="left"/>
      </w:pPr>
      <w:r>
        <w:t>Wapno</w:t>
      </w:r>
    </w:p>
    <w:p w:rsidR="008E2556" w:rsidRDefault="008E2556" w:rsidP="008E2556">
      <w:pPr>
        <w:pStyle w:val="Teksttreci1"/>
        <w:shd w:val="clear" w:color="auto" w:fill="auto"/>
        <w:spacing w:before="0" w:after="0" w:line="23" w:lineRule="atLeast"/>
        <w:ind w:left="20" w:right="220" w:firstLine="0"/>
        <w:jc w:val="left"/>
      </w:pPr>
      <w:r>
        <w:t>Materia</w:t>
      </w:r>
      <w:r>
        <w:rPr>
          <w:rFonts w:hint="eastAsia"/>
        </w:rPr>
        <w:t>ł</w:t>
      </w:r>
      <w:r>
        <w:t xml:space="preserve">y budowlane. Woda do betonu i zapraw </w:t>
      </w:r>
    </w:p>
    <w:p w:rsidR="008E2556" w:rsidRDefault="008E2556" w:rsidP="008E2556">
      <w:pPr>
        <w:pStyle w:val="Teksttreci1"/>
        <w:shd w:val="clear" w:color="auto" w:fill="auto"/>
        <w:spacing w:before="0" w:after="0" w:line="23" w:lineRule="atLeast"/>
        <w:ind w:left="20" w:right="220" w:firstLine="0"/>
        <w:jc w:val="left"/>
      </w:pPr>
      <w:r>
        <w:t>Drogi samochodowe. Podbudowy z kruszyw stabilizowanych mechanicznie Konstrukcje drogowe. Podbudowa i nawierzchnia z t</w:t>
      </w:r>
      <w:r>
        <w:rPr>
          <w:rFonts w:hint="eastAsia"/>
        </w:rPr>
        <w:t>ł</w:t>
      </w:r>
      <w:r>
        <w:t xml:space="preserve">ucznia kamiennego </w:t>
      </w:r>
    </w:p>
    <w:p w:rsidR="008E2556" w:rsidRDefault="008E2556" w:rsidP="008E2556">
      <w:pPr>
        <w:pStyle w:val="Teksttreci1"/>
        <w:shd w:val="clear" w:color="auto" w:fill="auto"/>
        <w:spacing w:before="0" w:after="0" w:line="23" w:lineRule="atLeast"/>
        <w:ind w:left="20" w:right="220" w:firstLine="0"/>
        <w:jc w:val="left"/>
      </w:pPr>
      <w:r>
        <w:t>Popio</w:t>
      </w:r>
      <w:r>
        <w:rPr>
          <w:rFonts w:hint="eastAsia"/>
        </w:rPr>
        <w:t>ł</w:t>
      </w:r>
      <w:r>
        <w:t>y lotne</w:t>
      </w:r>
    </w:p>
    <w:p w:rsidR="008E2556" w:rsidRDefault="008E2556" w:rsidP="008E2556">
      <w:pPr>
        <w:pStyle w:val="Teksttreci1"/>
        <w:shd w:val="clear" w:color="auto" w:fill="auto"/>
        <w:spacing w:before="0" w:after="0" w:line="23" w:lineRule="atLeast"/>
        <w:ind w:left="20" w:firstLine="0"/>
        <w:jc w:val="left"/>
      </w:pPr>
      <w:r>
        <w:t>Cement. Transport i przechowywanie</w:t>
      </w:r>
    </w:p>
    <w:p w:rsidR="008E2556" w:rsidRDefault="008E2556" w:rsidP="008E2556">
      <w:pPr>
        <w:pStyle w:val="Teksttreci1"/>
        <w:shd w:val="clear" w:color="auto" w:fill="auto"/>
        <w:spacing w:before="0" w:after="0" w:line="23" w:lineRule="atLeast"/>
        <w:ind w:left="20" w:firstLine="0"/>
        <w:jc w:val="left"/>
      </w:pPr>
      <w:r>
        <w:t xml:space="preserve">Kruszywo mineralne. Kruszywo kamienne </w:t>
      </w:r>
      <w:r>
        <w:rPr>
          <w:rFonts w:hint="eastAsia"/>
        </w:rPr>
        <w:t>ł</w:t>
      </w:r>
      <w:r>
        <w:t>amane do nawierzchni drogowych</w:t>
      </w:r>
    </w:p>
    <w:p w:rsidR="008E2556" w:rsidRDefault="008E2556" w:rsidP="008E2556">
      <w:pPr>
        <w:pStyle w:val="Teksttreci1"/>
        <w:shd w:val="clear" w:color="auto" w:fill="auto"/>
        <w:spacing w:before="0" w:after="0" w:line="23" w:lineRule="atLeast"/>
        <w:ind w:left="20" w:firstLine="0"/>
        <w:jc w:val="left"/>
      </w:pPr>
      <w:r>
        <w:t>Drogi samochodowe. Oznaczanie wska</w:t>
      </w:r>
      <w:r>
        <w:rPr>
          <w:rFonts w:hint="eastAsia"/>
        </w:rPr>
        <w:t>ź</w:t>
      </w:r>
      <w:r>
        <w:t>nika piaskowego</w:t>
      </w:r>
    </w:p>
    <w:p w:rsidR="008E2556" w:rsidRDefault="008E2556" w:rsidP="008E2556">
      <w:pPr>
        <w:pStyle w:val="Teksttreci1"/>
        <w:shd w:val="clear" w:color="auto" w:fill="auto"/>
        <w:spacing w:before="0" w:after="0" w:line="23" w:lineRule="atLeast"/>
        <w:ind w:left="20" w:right="220" w:firstLine="0"/>
        <w:jc w:val="left"/>
      </w:pPr>
      <w:r>
        <w:t>Drogi samochodowe. Oznaczanie modu</w:t>
      </w:r>
      <w:r>
        <w:rPr>
          <w:rFonts w:hint="eastAsia"/>
        </w:rPr>
        <w:t>ł</w:t>
      </w:r>
      <w:r>
        <w:t>u odkszta</w:t>
      </w:r>
      <w:r>
        <w:rPr>
          <w:rFonts w:hint="eastAsia"/>
        </w:rPr>
        <w:t>ł</w:t>
      </w:r>
      <w:r>
        <w:t>cenia nawierzchni podatnych i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 przez obci</w:t>
      </w:r>
      <w:r>
        <w:rPr>
          <w:rFonts w:hint="eastAsia"/>
        </w:rPr>
        <w:t>ąż</w:t>
      </w:r>
      <w:r>
        <w:t>enie p</w:t>
      </w:r>
      <w:r>
        <w:rPr>
          <w:rFonts w:hint="eastAsia"/>
        </w:rPr>
        <w:t>ł</w:t>
      </w:r>
      <w:r>
        <w:t>yt</w:t>
      </w:r>
      <w:r>
        <w:rPr>
          <w:rFonts w:hint="eastAsia"/>
        </w:rPr>
        <w:t>ą</w:t>
      </w:r>
    </w:p>
    <w:p w:rsidR="008E2556" w:rsidRDefault="008E2556" w:rsidP="008E2556">
      <w:pPr>
        <w:pStyle w:val="Teksttreci1"/>
        <w:shd w:val="clear" w:color="auto" w:fill="auto"/>
        <w:spacing w:before="0" w:after="0" w:line="23" w:lineRule="atLeast"/>
        <w:ind w:left="20" w:right="220" w:firstLine="0"/>
        <w:jc w:val="left"/>
      </w:pPr>
      <w:r>
        <w:t>Drogi samochodowe. Pomiar r</w:t>
      </w:r>
      <w:r>
        <w:rPr>
          <w:rFonts w:hint="eastAsia"/>
        </w:rPr>
        <w:t>ó</w:t>
      </w:r>
      <w:r>
        <w:t>wno</w:t>
      </w:r>
      <w:r>
        <w:rPr>
          <w:rFonts w:hint="eastAsia"/>
        </w:rPr>
        <w:t>ś</w:t>
      </w:r>
      <w:r>
        <w:t xml:space="preserve">ci nawierzchni planografem i </w:t>
      </w:r>
      <w:r>
        <w:rPr>
          <w:rFonts w:hint="eastAsia"/>
        </w:rPr>
        <w:t>ł</w:t>
      </w:r>
      <w:r>
        <w:t>at</w:t>
      </w:r>
      <w:r>
        <w:rPr>
          <w:rFonts w:hint="eastAsia"/>
        </w:rPr>
        <w:t>ą</w:t>
      </w:r>
    </w:p>
    <w:p w:rsidR="008E2556" w:rsidRDefault="008E2556" w:rsidP="008E2556">
      <w:pPr>
        <w:pStyle w:val="Teksttreci1"/>
        <w:shd w:val="clear" w:color="auto" w:fill="auto"/>
        <w:spacing w:before="0" w:after="0" w:line="23" w:lineRule="atLeast"/>
        <w:ind w:left="20" w:firstLine="0"/>
        <w:jc w:val="left"/>
      </w:pPr>
      <w:r>
        <w:t>Drogi samochodowe. Pomiar ugi</w:t>
      </w:r>
      <w:r>
        <w:rPr>
          <w:rFonts w:hint="eastAsia"/>
        </w:rPr>
        <w:t>ęć</w:t>
      </w:r>
      <w:r>
        <w:t xml:space="preserve"> podatnych ugi</w:t>
      </w:r>
      <w:r>
        <w:rPr>
          <w:rFonts w:hint="eastAsia"/>
        </w:rPr>
        <w:t>ę</w:t>
      </w:r>
      <w:r>
        <w:t>ciomierzem belkowym</w:t>
      </w:r>
    </w:p>
    <w:p w:rsidR="008E2556" w:rsidRDefault="008E2556" w:rsidP="008E2556">
      <w:pPr>
        <w:pStyle w:val="Teksttreci1"/>
        <w:shd w:val="clear" w:color="auto" w:fill="auto"/>
        <w:spacing w:before="0" w:after="0" w:line="360" w:lineRule="auto"/>
        <w:ind w:firstLine="0"/>
        <w:jc w:val="left"/>
      </w:pPr>
      <w:r>
        <w:t>Oznaczanie wska</w:t>
      </w:r>
      <w:r>
        <w:rPr>
          <w:rFonts w:hint="eastAsia"/>
        </w:rPr>
        <w:t>ź</w:t>
      </w:r>
      <w:r>
        <w:t>nika zag</w:t>
      </w:r>
      <w:r>
        <w:rPr>
          <w:rFonts w:hint="eastAsia"/>
        </w:rPr>
        <w:t>ę</w:t>
      </w:r>
      <w:r>
        <w:t>szczenia gruntu</w:t>
      </w:r>
    </w:p>
    <w:p w:rsidR="008E2556" w:rsidRDefault="008E2556" w:rsidP="008E2556">
      <w:pPr>
        <w:pStyle w:val="Teksttreci1"/>
        <w:shd w:val="clear" w:color="auto" w:fill="auto"/>
        <w:spacing w:before="0" w:after="0" w:line="360" w:lineRule="auto"/>
        <w:ind w:firstLine="0"/>
        <w:jc w:val="left"/>
      </w:pPr>
    </w:p>
    <w:p w:rsidR="008E2556" w:rsidRDefault="008E2556" w:rsidP="008E2556">
      <w:pPr>
        <w:pStyle w:val="Teksttreci1"/>
        <w:shd w:val="clear" w:color="auto" w:fill="auto"/>
        <w:spacing w:before="0" w:after="0" w:line="360" w:lineRule="auto"/>
        <w:ind w:firstLine="0"/>
        <w:jc w:val="left"/>
      </w:pPr>
    </w:p>
    <w:p w:rsidR="008E2556" w:rsidRDefault="008E2556" w:rsidP="008E2556">
      <w:pPr>
        <w:pStyle w:val="Teksttreci1"/>
        <w:shd w:val="clear" w:color="auto" w:fill="auto"/>
        <w:spacing w:before="0" w:after="0" w:line="360" w:lineRule="auto"/>
        <w:ind w:firstLine="0"/>
        <w:jc w:val="left"/>
      </w:pPr>
    </w:p>
    <w:p w:rsidR="008E2556" w:rsidRDefault="008E2556" w:rsidP="008E2556">
      <w:pPr>
        <w:pStyle w:val="Teksttreci1"/>
        <w:shd w:val="clear" w:color="auto" w:fill="auto"/>
        <w:spacing w:before="0" w:after="0" w:line="360" w:lineRule="auto"/>
        <w:ind w:firstLine="0"/>
        <w:jc w:val="left"/>
      </w:pPr>
    </w:p>
    <w:p w:rsidR="008E2556" w:rsidRDefault="008E2556" w:rsidP="008E2556">
      <w:pPr>
        <w:pStyle w:val="Teksttreci1"/>
        <w:shd w:val="clear" w:color="auto" w:fill="auto"/>
        <w:spacing w:before="0" w:after="0" w:line="360" w:lineRule="auto"/>
        <w:ind w:firstLine="0"/>
        <w:jc w:val="left"/>
      </w:pPr>
    </w:p>
    <w:p w:rsidR="008E2556" w:rsidRDefault="008E2556" w:rsidP="008E2556">
      <w:pPr>
        <w:pStyle w:val="Teksttreci1"/>
        <w:shd w:val="clear" w:color="auto" w:fill="auto"/>
        <w:spacing w:before="0" w:after="0" w:line="360" w:lineRule="auto"/>
        <w:ind w:firstLine="0"/>
        <w:jc w:val="left"/>
      </w:pPr>
    </w:p>
    <w:p w:rsidR="008E2556" w:rsidRDefault="008E2556" w:rsidP="008E2556">
      <w:pPr>
        <w:pStyle w:val="Teksttreci1"/>
        <w:shd w:val="clear" w:color="auto" w:fill="auto"/>
        <w:spacing w:before="0" w:after="0" w:line="360" w:lineRule="auto"/>
        <w:ind w:firstLine="0"/>
        <w:jc w:val="left"/>
        <w:sectPr w:rsidR="008E2556">
          <w:type w:val="continuous"/>
          <w:pgSz w:w="11905" w:h="16837"/>
          <w:pgMar w:top="1352" w:right="953" w:bottom="1610" w:left="1021" w:header="0" w:footer="3" w:gutter="0"/>
          <w:cols w:space="720"/>
          <w:noEndnote/>
          <w:docGrid w:linePitch="360"/>
        </w:sectPr>
      </w:pPr>
    </w:p>
    <w:p w:rsidR="00E66F4F" w:rsidRDefault="00E66F4F">
      <w:pPr>
        <w:rPr>
          <w:color w:val="auto"/>
          <w:sz w:val="2"/>
          <w:szCs w:val="2"/>
        </w:rPr>
        <w:sectPr w:rsidR="00E66F4F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lastRenderedPageBreak/>
        <w:t xml:space="preserve"> </w:t>
      </w:r>
    </w:p>
    <w:p w:rsidR="00E66F4F" w:rsidRDefault="00E66F4F">
      <w:pPr>
        <w:pStyle w:val="Nagwek20"/>
        <w:keepNext/>
        <w:keepLines/>
        <w:shd w:val="clear" w:color="auto" w:fill="auto"/>
        <w:spacing w:after="314" w:line="190" w:lineRule="exact"/>
        <w:ind w:firstLine="0"/>
        <w:jc w:val="left"/>
      </w:pPr>
      <w:bookmarkStart w:id="215" w:name="bookmark215"/>
      <w:r>
        <w:lastRenderedPageBreak/>
        <w:t>10.2. Inne dokumenty</w:t>
      </w:r>
      <w:bookmarkEnd w:id="215"/>
    </w:p>
    <w:p w:rsidR="00E66F4F" w:rsidRDefault="00E66F4F">
      <w:pPr>
        <w:pStyle w:val="Teksttreci1"/>
        <w:numPr>
          <w:ilvl w:val="0"/>
          <w:numId w:val="42"/>
        </w:numPr>
        <w:shd w:val="clear" w:color="auto" w:fill="auto"/>
        <w:tabs>
          <w:tab w:val="left" w:pos="226"/>
        </w:tabs>
        <w:spacing w:before="0" w:after="14" w:line="190" w:lineRule="exact"/>
        <w:ind w:firstLine="0"/>
        <w:jc w:val="left"/>
      </w:pPr>
      <w:r>
        <w:t>Katalog typowych konstrukcji nawierzchni podatnych i p</w:t>
      </w:r>
      <w:r>
        <w:rPr>
          <w:rFonts w:hint="eastAsia"/>
        </w:rPr>
        <w:t>ół</w:t>
      </w:r>
      <w:r>
        <w:t>sztywnych, IBDiM - Warszawa 1997.</w:t>
      </w:r>
    </w:p>
    <w:p w:rsidR="00E66F4F" w:rsidRDefault="00E66F4F">
      <w:pPr>
        <w:pStyle w:val="Teksttreci1"/>
        <w:numPr>
          <w:ilvl w:val="0"/>
          <w:numId w:val="42"/>
        </w:numPr>
        <w:shd w:val="clear" w:color="auto" w:fill="auto"/>
        <w:tabs>
          <w:tab w:val="left" w:pos="206"/>
        </w:tabs>
        <w:spacing w:before="0" w:after="0" w:line="190" w:lineRule="exact"/>
        <w:ind w:firstLine="0"/>
        <w:jc w:val="left"/>
        <w:sectPr w:rsidR="00E66F4F">
          <w:type w:val="continuous"/>
          <w:pgSz w:w="11905" w:h="16837"/>
          <w:pgMar w:top="1454" w:right="1659" w:bottom="7780" w:left="1429" w:header="0" w:footer="3" w:gutter="0"/>
          <w:cols w:space="720"/>
          <w:noEndnote/>
          <w:docGrid w:linePitch="360"/>
        </w:sectPr>
      </w:pPr>
      <w:r>
        <w:t>Wymagania techniczne Mieszanki niezwi</w:t>
      </w:r>
      <w:r>
        <w:rPr>
          <w:rFonts w:hint="eastAsia"/>
        </w:rPr>
        <w:t>ą</w:t>
      </w:r>
      <w:r>
        <w:t>zane do dr</w:t>
      </w:r>
      <w:r>
        <w:rPr>
          <w:rFonts w:hint="eastAsia"/>
        </w:rPr>
        <w:t>ó</w:t>
      </w:r>
      <w:r>
        <w:t>g krajowych WT-4 2010r.</w:t>
      </w:r>
    </w:p>
    <w:p w:rsidR="00E66F4F" w:rsidRDefault="00E66F4F">
      <w:pPr>
        <w:pStyle w:val="Teksttreci40"/>
        <w:shd w:val="clear" w:color="auto" w:fill="auto"/>
        <w:spacing w:after="407" w:line="270" w:lineRule="exact"/>
        <w:jc w:val="center"/>
      </w:pPr>
      <w:r>
        <w:lastRenderedPageBreak/>
        <w:t>SZCZEG</w:t>
      </w:r>
      <w:r>
        <w:rPr>
          <w:rFonts w:hint="eastAsia"/>
        </w:rPr>
        <w:t>ÓŁ</w:t>
      </w:r>
      <w:r>
        <w:t>OWE SPECYFIKACJE TECHNICZNE</w:t>
      </w:r>
    </w:p>
    <w:p w:rsidR="00E66F4F" w:rsidRDefault="00E66F4F">
      <w:pPr>
        <w:pStyle w:val="Teksttreci40"/>
        <w:shd w:val="clear" w:color="auto" w:fill="auto"/>
        <w:spacing w:after="336" w:line="270" w:lineRule="exact"/>
        <w:jc w:val="center"/>
      </w:pPr>
      <w:r>
        <w:t>D - 04.04.01</w:t>
      </w:r>
    </w:p>
    <w:p w:rsidR="00E66F4F" w:rsidRDefault="00E66F4F">
      <w:pPr>
        <w:pStyle w:val="Teksttreci40"/>
        <w:shd w:val="clear" w:color="auto" w:fill="auto"/>
        <w:spacing w:line="370" w:lineRule="exact"/>
        <w:jc w:val="center"/>
        <w:sectPr w:rsidR="00E66F4F">
          <w:pgSz w:w="11905" w:h="16837"/>
          <w:pgMar w:top="5141" w:right="1779" w:bottom="9605" w:left="1995" w:header="0" w:footer="3" w:gutter="0"/>
          <w:cols w:space="720"/>
          <w:noEndnote/>
          <w:docGrid w:linePitch="360"/>
        </w:sectPr>
      </w:pPr>
      <w:r>
        <w:t xml:space="preserve">PODBUDOWY Z KRUSZYWA </w:t>
      </w:r>
      <w:r>
        <w:rPr>
          <w:rFonts w:hint="eastAsia"/>
        </w:rPr>
        <w:t>Ł</w:t>
      </w:r>
      <w:r>
        <w:t>AMANEGO I NATURALNEGO STABILIZOWANEGO MECHANICZNIE</w:t>
      </w:r>
    </w:p>
    <w:p w:rsidR="00E66F4F" w:rsidRDefault="00E66F4F">
      <w:pPr>
        <w:pStyle w:val="Nagwek20"/>
        <w:keepNext/>
        <w:keepLines/>
        <w:numPr>
          <w:ilvl w:val="1"/>
          <w:numId w:val="42"/>
        </w:numPr>
        <w:shd w:val="clear" w:color="auto" w:fill="auto"/>
        <w:tabs>
          <w:tab w:val="left" w:pos="362"/>
        </w:tabs>
        <w:spacing w:after="0" w:line="264" w:lineRule="exact"/>
        <w:ind w:left="40" w:firstLine="0"/>
      </w:pPr>
      <w:bookmarkStart w:id="216" w:name="bookmark216"/>
      <w:r>
        <w:lastRenderedPageBreak/>
        <w:t>WST</w:t>
      </w:r>
      <w:r>
        <w:rPr>
          <w:rFonts w:hint="eastAsia"/>
        </w:rPr>
        <w:t>Ę</w:t>
      </w:r>
      <w:r>
        <w:t>P</w:t>
      </w:r>
      <w:bookmarkEnd w:id="216"/>
    </w:p>
    <w:p w:rsidR="00E66F4F" w:rsidRDefault="00E66F4F">
      <w:pPr>
        <w:pStyle w:val="Nagwek20"/>
        <w:keepNext/>
        <w:keepLines/>
        <w:numPr>
          <w:ilvl w:val="2"/>
          <w:numId w:val="42"/>
        </w:numPr>
        <w:shd w:val="clear" w:color="auto" w:fill="auto"/>
        <w:tabs>
          <w:tab w:val="left" w:pos="1389"/>
        </w:tabs>
        <w:spacing w:after="0" w:line="264" w:lineRule="exact"/>
        <w:ind w:left="40" w:firstLine="0"/>
      </w:pPr>
      <w:bookmarkStart w:id="217" w:name="bookmark217"/>
      <w:r>
        <w:t>Przedmiot</w:t>
      </w:r>
      <w:r>
        <w:tab/>
        <w:t>SST</w:t>
      </w:r>
      <w:bookmarkEnd w:id="217"/>
    </w:p>
    <w:p w:rsidR="00E66F4F" w:rsidRDefault="00E66F4F">
      <w:pPr>
        <w:pStyle w:val="Teksttreci1"/>
        <w:shd w:val="clear" w:color="auto" w:fill="auto"/>
        <w:spacing w:before="0" w:after="179"/>
        <w:ind w:left="40" w:right="20" w:firstLine="0"/>
      </w:pPr>
      <w:r>
        <w:t>Przedmiotem niniejszej szczeg</w:t>
      </w:r>
      <w:r>
        <w:rPr>
          <w:rFonts w:hint="eastAsia"/>
        </w:rPr>
        <w:t>ół</w:t>
      </w:r>
      <w:r>
        <w:t>owej specyfikacji technicznej (SST) s</w:t>
      </w:r>
      <w:r>
        <w:rPr>
          <w:rFonts w:hint="eastAsia"/>
        </w:rPr>
        <w:t>ą</w:t>
      </w:r>
      <w:r>
        <w:t xml:space="preserve"> wymagania og</w:t>
      </w:r>
      <w:r>
        <w:rPr>
          <w:rFonts w:hint="eastAsia"/>
        </w:rPr>
        <w:t>ó</w:t>
      </w:r>
      <w:r>
        <w:t>lne dotycz</w:t>
      </w:r>
      <w:r>
        <w:rPr>
          <w:rFonts w:hint="eastAsia"/>
        </w:rPr>
        <w:t>ą</w:t>
      </w:r>
      <w:r>
        <w:t>ce wykonania i odbioru rob</w:t>
      </w:r>
      <w:r>
        <w:rPr>
          <w:rFonts w:hint="eastAsia"/>
        </w:rPr>
        <w:t>ó</w:t>
      </w:r>
      <w:r>
        <w:t>t zwi</w:t>
      </w:r>
      <w:r>
        <w:rPr>
          <w:rFonts w:hint="eastAsia"/>
        </w:rPr>
        <w:t>ą</w:t>
      </w:r>
      <w:r>
        <w:t>zanych z wykonywaniem podbudowy z kruszyw stabilizowanych mechanicznie na budowie:</w:t>
      </w:r>
      <w:r>
        <w:rPr>
          <w:rStyle w:val="TeksttreciPogrubienie1"/>
        </w:rPr>
        <w:t xml:space="preserve"> </w:t>
      </w:r>
      <w:r>
        <w:rPr>
          <w:rStyle w:val="TeksttreciPogrubienie1"/>
          <w:rFonts w:hint="eastAsia"/>
        </w:rPr>
        <w:t>Przebudowa drogi gminnej Janów-Ruszki dz. Nr ewid. 2 o długości 1000  mb</w:t>
      </w:r>
      <w:r>
        <w:t>.</w:t>
      </w:r>
    </w:p>
    <w:p w:rsidR="00E66F4F" w:rsidRDefault="00E66F4F">
      <w:pPr>
        <w:pStyle w:val="Nagwek20"/>
        <w:keepNext/>
        <w:keepLines/>
        <w:numPr>
          <w:ilvl w:val="2"/>
          <w:numId w:val="42"/>
        </w:numPr>
        <w:shd w:val="clear" w:color="auto" w:fill="auto"/>
        <w:tabs>
          <w:tab w:val="left" w:pos="1062"/>
        </w:tabs>
        <w:spacing w:after="29" w:line="190" w:lineRule="exact"/>
        <w:ind w:left="40" w:firstLine="0"/>
      </w:pPr>
      <w:bookmarkStart w:id="218" w:name="bookmark218"/>
      <w:r>
        <w:t>Zakres</w:t>
      </w:r>
      <w:r>
        <w:tab/>
        <w:t>stosowania SST</w:t>
      </w:r>
      <w:bookmarkEnd w:id="218"/>
    </w:p>
    <w:p w:rsidR="00E66F4F" w:rsidRDefault="00E66F4F">
      <w:pPr>
        <w:pStyle w:val="Teksttreci1"/>
        <w:shd w:val="clear" w:color="auto" w:fill="auto"/>
        <w:spacing w:before="0" w:after="175" w:line="259" w:lineRule="exact"/>
        <w:ind w:left="40" w:right="20" w:firstLine="0"/>
      </w:pPr>
      <w:r>
        <w:t>Niniejsza szczeg</w:t>
      </w:r>
      <w:r>
        <w:rPr>
          <w:rFonts w:hint="eastAsia"/>
        </w:rPr>
        <w:t>ół</w:t>
      </w:r>
      <w:r>
        <w:t>owa specyfikacja techniczna (SST) jest stosowana jako dokument przetargowy i kontraktowy przy zlecaniu i realizacji rob</w:t>
      </w:r>
      <w:r>
        <w:rPr>
          <w:rFonts w:hint="eastAsia"/>
        </w:rPr>
        <w:t>ó</w:t>
      </w:r>
      <w:r>
        <w:t>t wymienionych w punkcie 1.1.</w:t>
      </w:r>
    </w:p>
    <w:p w:rsidR="00E66F4F" w:rsidRDefault="00E66F4F">
      <w:pPr>
        <w:pStyle w:val="Nagwek20"/>
        <w:keepNext/>
        <w:keepLines/>
        <w:numPr>
          <w:ilvl w:val="2"/>
          <w:numId w:val="42"/>
        </w:numPr>
        <w:shd w:val="clear" w:color="auto" w:fill="auto"/>
        <w:tabs>
          <w:tab w:val="left" w:pos="1067"/>
        </w:tabs>
        <w:spacing w:after="15" w:line="190" w:lineRule="exact"/>
        <w:ind w:left="40" w:firstLine="0"/>
      </w:pPr>
      <w:bookmarkStart w:id="219" w:name="bookmark219"/>
      <w:r>
        <w:t>Zakres</w:t>
      </w:r>
      <w:r>
        <w:tab/>
        <w:t>rob</w:t>
      </w:r>
      <w:r>
        <w:rPr>
          <w:rFonts w:hint="eastAsia"/>
        </w:rPr>
        <w:t>ó</w:t>
      </w:r>
      <w:r>
        <w:t>t obj</w:t>
      </w:r>
      <w:r>
        <w:rPr>
          <w:rFonts w:hint="eastAsia"/>
        </w:rPr>
        <w:t>ę</w:t>
      </w:r>
      <w:r>
        <w:t>tych SST</w:t>
      </w:r>
      <w:bookmarkEnd w:id="219"/>
    </w:p>
    <w:p w:rsidR="00E66F4F" w:rsidRDefault="00E66F4F">
      <w:pPr>
        <w:pStyle w:val="Teksttreci1"/>
        <w:shd w:val="clear" w:color="auto" w:fill="auto"/>
        <w:spacing w:before="0" w:after="179"/>
        <w:ind w:left="40" w:right="20" w:firstLine="0"/>
        <w:jc w:val="left"/>
      </w:pPr>
      <w:r>
        <w:t>Ustalenia zawarte w niniejszej specyfikacji dotycz</w:t>
      </w:r>
      <w:r>
        <w:rPr>
          <w:rFonts w:hint="eastAsia"/>
        </w:rPr>
        <w:t>ą</w:t>
      </w:r>
      <w:r>
        <w:t xml:space="preserve"> zasad prowadzenia rob</w:t>
      </w:r>
      <w:r>
        <w:rPr>
          <w:rFonts w:hint="eastAsia"/>
        </w:rPr>
        <w:t>ó</w:t>
      </w:r>
      <w:r>
        <w:t>t zwi</w:t>
      </w:r>
      <w:r>
        <w:rPr>
          <w:rFonts w:hint="eastAsia"/>
        </w:rPr>
        <w:t>ą</w:t>
      </w:r>
      <w:r>
        <w:t xml:space="preserve">zanych z wykonywaniem podbudowy z kruszywa </w:t>
      </w:r>
      <w:r>
        <w:rPr>
          <w:rFonts w:hint="eastAsia"/>
        </w:rPr>
        <w:t>ł</w:t>
      </w:r>
      <w:r>
        <w:t>amanego i naturalnego stabilizowanego mechanicznie. Ustalenia zawarte s</w:t>
      </w:r>
      <w:r>
        <w:rPr>
          <w:rFonts w:hint="eastAsia"/>
        </w:rPr>
        <w:t>ą</w:t>
      </w:r>
      <w:r>
        <w:t xml:space="preserve">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lne" pkt 1.3.</w:t>
      </w:r>
    </w:p>
    <w:p w:rsidR="00E66F4F" w:rsidRDefault="00E66F4F">
      <w:pPr>
        <w:pStyle w:val="Nagwek20"/>
        <w:keepNext/>
        <w:keepLines/>
        <w:shd w:val="clear" w:color="auto" w:fill="auto"/>
        <w:spacing w:after="15" w:line="190" w:lineRule="exact"/>
        <w:ind w:left="40" w:firstLine="0"/>
      </w:pPr>
      <w:bookmarkStart w:id="220" w:name="bookmark220"/>
      <w:r>
        <w:t>1.4.Okre</w:t>
      </w:r>
      <w:r>
        <w:rPr>
          <w:rFonts w:hint="eastAsia"/>
        </w:rPr>
        <w:t>ś</w:t>
      </w:r>
      <w:r>
        <w:t>lenia podstawowe</w:t>
      </w:r>
      <w:bookmarkEnd w:id="220"/>
    </w:p>
    <w:p w:rsidR="00E66F4F" w:rsidRDefault="00E66F4F">
      <w:pPr>
        <w:pStyle w:val="Teksttreci1"/>
        <w:numPr>
          <w:ilvl w:val="0"/>
          <w:numId w:val="43"/>
        </w:numPr>
        <w:shd w:val="clear" w:color="auto" w:fill="auto"/>
        <w:tabs>
          <w:tab w:val="left" w:pos="659"/>
        </w:tabs>
        <w:spacing w:before="0" w:after="0"/>
        <w:ind w:left="620" w:right="20" w:hanging="580"/>
      </w:pPr>
      <w:r>
        <w:t xml:space="preserve">Podbudowa z kruszywa </w:t>
      </w:r>
      <w:r>
        <w:rPr>
          <w:rFonts w:hint="eastAsia"/>
        </w:rPr>
        <w:t>ł</w:t>
      </w:r>
      <w:r>
        <w:t>amanego i naturalnego stabilizowanego mechanicznie - jedna lub wi</w:t>
      </w:r>
      <w:r>
        <w:rPr>
          <w:rFonts w:hint="eastAsia"/>
        </w:rPr>
        <w:t>ę</w:t>
      </w:r>
      <w:r>
        <w:t>cej warstw zag</w:t>
      </w:r>
      <w:r>
        <w:rPr>
          <w:rFonts w:hint="eastAsia"/>
        </w:rPr>
        <w:t>ę</w:t>
      </w:r>
      <w:r>
        <w:t>szczonej mieszanki, kt</w:t>
      </w:r>
      <w:r>
        <w:rPr>
          <w:rFonts w:hint="eastAsia"/>
        </w:rPr>
        <w:t>ó</w:t>
      </w:r>
      <w:r>
        <w:t>ra stanowi warstw</w:t>
      </w:r>
      <w:r>
        <w:rPr>
          <w:rFonts w:hint="eastAsia"/>
        </w:rPr>
        <w:t>ę</w:t>
      </w:r>
      <w:r>
        <w:t xml:space="preserve"> no</w:t>
      </w:r>
      <w:r>
        <w:rPr>
          <w:rFonts w:hint="eastAsia"/>
        </w:rPr>
        <w:t>ś</w:t>
      </w:r>
      <w:r>
        <w:t>n</w:t>
      </w:r>
      <w:r>
        <w:rPr>
          <w:rFonts w:hint="eastAsia"/>
        </w:rPr>
        <w:t>ą</w:t>
      </w:r>
      <w:r>
        <w:t xml:space="preserve"> nawierzchni drogowej.</w:t>
      </w:r>
    </w:p>
    <w:p w:rsidR="00E66F4F" w:rsidRDefault="00E66F4F">
      <w:pPr>
        <w:pStyle w:val="Teksttreci1"/>
        <w:numPr>
          <w:ilvl w:val="0"/>
          <w:numId w:val="43"/>
        </w:numPr>
        <w:shd w:val="clear" w:color="auto" w:fill="auto"/>
        <w:tabs>
          <w:tab w:val="left" w:pos="659"/>
        </w:tabs>
        <w:spacing w:before="0" w:after="179"/>
        <w:ind w:left="620" w:right="20" w:hanging="580"/>
      </w:pPr>
      <w:r>
        <w:t>Pozosta</w:t>
      </w:r>
      <w:r>
        <w:rPr>
          <w:rFonts w:hint="eastAsia"/>
        </w:rPr>
        <w:t>ł</w:t>
      </w:r>
      <w:r>
        <w:t>e okre</w:t>
      </w:r>
      <w:r>
        <w:rPr>
          <w:rFonts w:hint="eastAsia"/>
        </w:rPr>
        <w:t>ś</w:t>
      </w:r>
      <w:r>
        <w:t>lenia podstawowe s</w:t>
      </w:r>
      <w:r>
        <w:rPr>
          <w:rFonts w:hint="eastAsia"/>
        </w:rPr>
        <w:t>ą</w:t>
      </w:r>
      <w:r>
        <w:t xml:space="preserve"> zgodne z obowi</w:t>
      </w:r>
      <w:r>
        <w:rPr>
          <w:rFonts w:hint="eastAsia"/>
        </w:rPr>
        <w:t>ą</w:t>
      </w:r>
      <w:r>
        <w:t>zuj</w:t>
      </w:r>
      <w:r>
        <w:rPr>
          <w:rFonts w:hint="eastAsia"/>
        </w:rPr>
        <w:t>ą</w:t>
      </w:r>
      <w:r>
        <w:t xml:space="preserve">cymi, odpowiednimi polskimi normami oraz z definicjami podanymi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lne" pkt 1.4.</w:t>
      </w:r>
    </w:p>
    <w:p w:rsidR="00E66F4F" w:rsidRDefault="00E66F4F">
      <w:pPr>
        <w:pStyle w:val="Nagwek20"/>
        <w:keepNext/>
        <w:keepLines/>
        <w:shd w:val="clear" w:color="auto" w:fill="auto"/>
        <w:spacing w:after="11" w:line="190" w:lineRule="exact"/>
        <w:ind w:left="40" w:firstLine="0"/>
      </w:pPr>
      <w:bookmarkStart w:id="221" w:name="bookmark221"/>
      <w:r>
        <w:t>1.5.Og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rob</w:t>
      </w:r>
      <w:r>
        <w:rPr>
          <w:rFonts w:hint="eastAsia"/>
        </w:rPr>
        <w:t>ó</w:t>
      </w:r>
      <w:r>
        <w:t>t</w:t>
      </w:r>
      <w:bookmarkEnd w:id="221"/>
    </w:p>
    <w:p w:rsidR="00E66F4F" w:rsidRDefault="00E66F4F">
      <w:pPr>
        <w:pStyle w:val="Teksttreci1"/>
        <w:shd w:val="clear" w:color="auto" w:fill="auto"/>
        <w:spacing w:before="0" w:after="124" w:line="269" w:lineRule="exact"/>
        <w:ind w:left="620" w:right="20" w:hanging="580"/>
      </w:pPr>
      <w:r>
        <w:t>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rob</w:t>
      </w:r>
      <w:r>
        <w:rPr>
          <w:rFonts w:hint="eastAsia"/>
        </w:rPr>
        <w:t>ó</w:t>
      </w:r>
      <w:r>
        <w:t xml:space="preserve">t podano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lne" pkt 1.5.</w:t>
      </w:r>
    </w:p>
    <w:p w:rsidR="00E66F4F" w:rsidRDefault="00E66F4F">
      <w:pPr>
        <w:pStyle w:val="Nagwek20"/>
        <w:keepNext/>
        <w:keepLines/>
        <w:numPr>
          <w:ilvl w:val="1"/>
          <w:numId w:val="43"/>
        </w:numPr>
        <w:shd w:val="clear" w:color="auto" w:fill="auto"/>
        <w:tabs>
          <w:tab w:val="left" w:pos="366"/>
        </w:tabs>
        <w:spacing w:after="179" w:line="264" w:lineRule="exact"/>
        <w:ind w:left="340" w:right="20"/>
        <w:jc w:val="left"/>
      </w:pPr>
      <w:bookmarkStart w:id="222" w:name="bookmark222"/>
      <w:r>
        <w:t>WYMAGANIA SZCZEG</w:t>
      </w:r>
      <w:r>
        <w:rPr>
          <w:rFonts w:hint="eastAsia"/>
        </w:rPr>
        <w:t>ÓŁ</w:t>
      </w:r>
      <w:r>
        <w:t>OWE DOTYCZ</w:t>
      </w:r>
      <w:r>
        <w:rPr>
          <w:rFonts w:hint="eastAsia"/>
        </w:rPr>
        <w:t>Ą</w:t>
      </w:r>
      <w:r>
        <w:t>CE 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CIWO</w:t>
      </w:r>
      <w:r>
        <w:rPr>
          <w:rFonts w:hint="eastAsia"/>
        </w:rPr>
        <w:t>Ś</w:t>
      </w:r>
      <w:r>
        <w:t>CI MATERIA</w:t>
      </w:r>
      <w:r>
        <w:rPr>
          <w:rFonts w:hint="eastAsia"/>
        </w:rPr>
        <w:t>ŁÓ</w:t>
      </w:r>
      <w:r>
        <w:t>W BUDOWLANYCH</w:t>
      </w:r>
      <w:bookmarkEnd w:id="222"/>
    </w:p>
    <w:p w:rsidR="00E66F4F" w:rsidRDefault="00E66F4F">
      <w:pPr>
        <w:pStyle w:val="Nagwek20"/>
        <w:keepNext/>
        <w:keepLines/>
        <w:shd w:val="clear" w:color="auto" w:fill="auto"/>
        <w:spacing w:after="11" w:line="190" w:lineRule="exact"/>
        <w:ind w:left="40" w:firstLine="0"/>
      </w:pPr>
      <w:bookmarkStart w:id="223" w:name="bookmark223"/>
      <w:r>
        <w:t>2.1.Og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materia</w:t>
      </w:r>
      <w:r>
        <w:rPr>
          <w:rFonts w:hint="eastAsia"/>
        </w:rPr>
        <w:t>łó</w:t>
      </w:r>
      <w:r>
        <w:t>w</w:t>
      </w:r>
      <w:bookmarkEnd w:id="223"/>
    </w:p>
    <w:p w:rsidR="00E66F4F" w:rsidRDefault="00E66F4F">
      <w:pPr>
        <w:pStyle w:val="Teksttreci1"/>
        <w:shd w:val="clear" w:color="auto" w:fill="auto"/>
        <w:spacing w:before="0" w:after="183" w:line="269" w:lineRule="exact"/>
        <w:ind w:left="40" w:right="20" w:firstLine="0"/>
      </w:pPr>
      <w:r>
        <w:t>Og</w:t>
      </w:r>
      <w:r>
        <w:rPr>
          <w:rFonts w:hint="eastAsia"/>
        </w:rPr>
        <w:t>ó</w:t>
      </w:r>
      <w:r>
        <w:t>lne wymagania dotycz</w:t>
      </w:r>
      <w:r>
        <w:rPr>
          <w:rFonts w:hint="eastAsia"/>
        </w:rPr>
        <w:t>ą</w:t>
      </w:r>
      <w:r>
        <w:t>ce materia</w:t>
      </w:r>
      <w:r>
        <w:rPr>
          <w:rFonts w:hint="eastAsia"/>
        </w:rPr>
        <w:t>łó</w:t>
      </w:r>
      <w:r>
        <w:t>w, ich pozyskiwania i sk</w:t>
      </w:r>
      <w:r>
        <w:rPr>
          <w:rFonts w:hint="eastAsia"/>
        </w:rPr>
        <w:t>ł</w:t>
      </w:r>
      <w:r>
        <w:t xml:space="preserve">adowania, podano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lne" pkt 2.</w:t>
      </w:r>
    </w:p>
    <w:p w:rsidR="00E66F4F" w:rsidRDefault="00E66F4F">
      <w:pPr>
        <w:pStyle w:val="Nagwek20"/>
        <w:keepNext/>
        <w:keepLines/>
        <w:numPr>
          <w:ilvl w:val="2"/>
          <w:numId w:val="43"/>
        </w:numPr>
        <w:shd w:val="clear" w:color="auto" w:fill="auto"/>
        <w:tabs>
          <w:tab w:val="left" w:pos="1192"/>
        </w:tabs>
        <w:spacing w:after="10" w:line="190" w:lineRule="exact"/>
        <w:ind w:left="40" w:firstLine="0"/>
      </w:pPr>
      <w:bookmarkStart w:id="224" w:name="bookmark224"/>
      <w:r>
        <w:t>Rodzaje</w:t>
      </w:r>
      <w:r>
        <w:tab/>
        <w:t>materia</w:t>
      </w:r>
      <w:r>
        <w:rPr>
          <w:rFonts w:hint="eastAsia"/>
        </w:rPr>
        <w:t>łó</w:t>
      </w:r>
      <w:r>
        <w:t>w</w:t>
      </w:r>
      <w:bookmarkEnd w:id="224"/>
    </w:p>
    <w:p w:rsidR="00E66F4F" w:rsidRDefault="00E66F4F">
      <w:pPr>
        <w:pStyle w:val="Teksttreci1"/>
        <w:shd w:val="clear" w:color="auto" w:fill="auto"/>
        <w:spacing w:before="0" w:after="0"/>
        <w:ind w:left="40" w:firstLine="0"/>
      </w:pPr>
      <w:r>
        <w:t>Materia</w:t>
      </w:r>
      <w:r>
        <w:rPr>
          <w:rFonts w:hint="eastAsia"/>
        </w:rPr>
        <w:t>ł</w:t>
      </w:r>
      <w:r>
        <w:t>em do wykonania podbudowy pomocniczej z kruszywa naturalnego stabilizowanego</w:t>
      </w:r>
    </w:p>
    <w:p w:rsidR="00E66F4F" w:rsidRDefault="00E66F4F">
      <w:pPr>
        <w:pStyle w:val="Teksttreci1"/>
        <w:shd w:val="clear" w:color="auto" w:fill="auto"/>
        <w:spacing w:before="0" w:after="0"/>
        <w:ind w:left="40" w:firstLine="0"/>
      </w:pPr>
      <w:r>
        <w:t>mechanicznie powinna by</w:t>
      </w:r>
      <w:r>
        <w:rPr>
          <w:rFonts w:hint="eastAsia"/>
        </w:rPr>
        <w:t>ć</w:t>
      </w:r>
      <w:r>
        <w:t xml:space="preserve"> posp</w:t>
      </w:r>
      <w:r>
        <w:rPr>
          <w:rFonts w:hint="eastAsia"/>
        </w:rPr>
        <w:t>ół</w:t>
      </w:r>
      <w:r>
        <w:t>ka spe</w:t>
      </w:r>
      <w:r>
        <w:rPr>
          <w:rFonts w:hint="eastAsia"/>
        </w:rPr>
        <w:t>ł</w:t>
      </w:r>
      <w:r>
        <w:t>niaj</w:t>
      </w:r>
      <w:r>
        <w:rPr>
          <w:rFonts w:hint="eastAsia"/>
        </w:rPr>
        <w:t>ą</w:t>
      </w:r>
      <w:r>
        <w:t>ca wymagania niniejszej specyfikacji.</w:t>
      </w:r>
    </w:p>
    <w:p w:rsidR="00E66F4F" w:rsidRDefault="00E66F4F">
      <w:pPr>
        <w:pStyle w:val="Teksttreci1"/>
        <w:shd w:val="clear" w:color="auto" w:fill="auto"/>
        <w:spacing w:before="0" w:after="0"/>
        <w:ind w:left="40" w:firstLine="0"/>
      </w:pPr>
      <w:r>
        <w:t>Materia</w:t>
      </w:r>
      <w:r>
        <w:rPr>
          <w:rFonts w:hint="eastAsia"/>
        </w:rPr>
        <w:t>ł</w:t>
      </w:r>
      <w:r>
        <w:t xml:space="preserve">em do wykonania podbudowy z kruszyw </w:t>
      </w:r>
      <w:r>
        <w:rPr>
          <w:rFonts w:hint="eastAsia"/>
        </w:rPr>
        <w:t>ł</w:t>
      </w:r>
      <w:r>
        <w:t>amanych stabilizowanych mechanicznie powinno</w:t>
      </w:r>
    </w:p>
    <w:p w:rsidR="00E66F4F" w:rsidRDefault="00E66F4F">
      <w:pPr>
        <w:pStyle w:val="Teksttreci1"/>
        <w:shd w:val="clear" w:color="auto" w:fill="auto"/>
        <w:spacing w:before="0" w:after="0"/>
        <w:ind w:left="40" w:firstLine="0"/>
      </w:pPr>
      <w:r>
        <w:t>by</w:t>
      </w:r>
      <w:r>
        <w:rPr>
          <w:rFonts w:hint="eastAsia"/>
        </w:rPr>
        <w:t>ć</w:t>
      </w:r>
      <w:r>
        <w:t xml:space="preserve"> kruszywo </w:t>
      </w:r>
      <w:r>
        <w:rPr>
          <w:rFonts w:hint="eastAsia"/>
        </w:rPr>
        <w:t>ł</w:t>
      </w:r>
      <w:r>
        <w:t>amane, uzyskane w wyniku przekruszenia surowca skalnego lub kamieni narzutowych i</w:t>
      </w:r>
    </w:p>
    <w:p w:rsidR="00E66F4F" w:rsidRDefault="00E66F4F">
      <w:pPr>
        <w:pStyle w:val="Teksttreci1"/>
        <w:shd w:val="clear" w:color="auto" w:fill="auto"/>
        <w:spacing w:before="0" w:after="0"/>
        <w:ind w:left="40" w:firstLine="0"/>
      </w:pPr>
      <w:r>
        <w:t>otoczak</w:t>
      </w:r>
      <w:r>
        <w:rPr>
          <w:rFonts w:hint="eastAsia"/>
        </w:rPr>
        <w:t>ó</w:t>
      </w:r>
      <w:r>
        <w:t>w.</w:t>
      </w:r>
    </w:p>
    <w:p w:rsidR="00E66F4F" w:rsidRDefault="00E66F4F">
      <w:pPr>
        <w:pStyle w:val="Teksttreci1"/>
        <w:shd w:val="clear" w:color="auto" w:fill="auto"/>
        <w:spacing w:before="0" w:after="179"/>
        <w:ind w:left="40" w:right="20" w:firstLine="0"/>
      </w:pPr>
      <w:r>
        <w:t>Kruszywa powinny by</w:t>
      </w:r>
      <w:r>
        <w:rPr>
          <w:rFonts w:hint="eastAsia"/>
        </w:rPr>
        <w:t>ć</w:t>
      </w:r>
      <w:r>
        <w:t xml:space="preserve"> jednorodne bez zanieczyszcze</w:t>
      </w:r>
      <w:r>
        <w:rPr>
          <w:rFonts w:hint="eastAsia"/>
        </w:rPr>
        <w:t>ń</w:t>
      </w:r>
      <w:r>
        <w:t xml:space="preserve"> obcych i bez domieszek gliny. Nie dopuszcza si</w:t>
      </w:r>
      <w:r>
        <w:rPr>
          <w:rFonts w:hint="eastAsia"/>
        </w:rPr>
        <w:t>ę</w:t>
      </w:r>
      <w:r>
        <w:t xml:space="preserve"> do stosowania kruszywa pochodzenia wapiennego oraz gruzu betonowego.</w:t>
      </w:r>
    </w:p>
    <w:p w:rsidR="00E66F4F" w:rsidRDefault="00E66F4F">
      <w:pPr>
        <w:pStyle w:val="Nagwek20"/>
        <w:keepNext/>
        <w:keepLines/>
        <w:numPr>
          <w:ilvl w:val="2"/>
          <w:numId w:val="43"/>
        </w:numPr>
        <w:shd w:val="clear" w:color="auto" w:fill="auto"/>
        <w:tabs>
          <w:tab w:val="left" w:pos="1533"/>
        </w:tabs>
        <w:spacing w:after="79" w:line="190" w:lineRule="exact"/>
        <w:ind w:left="40" w:firstLine="0"/>
      </w:pPr>
      <w:bookmarkStart w:id="225" w:name="bookmark225"/>
      <w:r>
        <w:t>Wymagania</w:t>
      </w:r>
      <w:r>
        <w:tab/>
        <w:t>dla materia</w:t>
      </w:r>
      <w:r>
        <w:rPr>
          <w:rFonts w:hint="eastAsia"/>
        </w:rPr>
        <w:t>łó</w:t>
      </w:r>
      <w:r>
        <w:t>w</w:t>
      </w:r>
      <w:bookmarkEnd w:id="225"/>
    </w:p>
    <w:p w:rsidR="00E66F4F" w:rsidRDefault="00E66F4F">
      <w:pPr>
        <w:pStyle w:val="Nagwek20"/>
        <w:keepNext/>
        <w:keepLines/>
        <w:numPr>
          <w:ilvl w:val="3"/>
          <w:numId w:val="43"/>
        </w:numPr>
        <w:shd w:val="clear" w:color="auto" w:fill="auto"/>
        <w:tabs>
          <w:tab w:val="left" w:pos="659"/>
        </w:tabs>
        <w:spacing w:after="80" w:line="190" w:lineRule="exact"/>
        <w:ind w:left="40" w:firstLine="0"/>
      </w:pPr>
      <w:bookmarkStart w:id="226" w:name="bookmark226"/>
      <w:r>
        <w:t>Uziarnienie kruszywa</w:t>
      </w:r>
      <w:bookmarkEnd w:id="226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Uziarnienie kruszywa powinno by</w:t>
      </w:r>
      <w:r>
        <w:rPr>
          <w:rFonts w:hint="eastAsia"/>
        </w:rPr>
        <w:t>ć</w:t>
      </w:r>
      <w:r>
        <w:t xml:space="preserve"> zgodne z wymaganiami podanymi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lne":</w:t>
      </w:r>
    </w:p>
    <w:p w:rsidR="00E66F4F" w:rsidRDefault="00E66F4F">
      <w:pPr>
        <w:pStyle w:val="Nagwek20"/>
        <w:keepNext/>
        <w:keepLines/>
        <w:numPr>
          <w:ilvl w:val="3"/>
          <w:numId w:val="43"/>
        </w:numPr>
        <w:shd w:val="clear" w:color="auto" w:fill="auto"/>
        <w:tabs>
          <w:tab w:val="left" w:pos="650"/>
        </w:tabs>
        <w:spacing w:after="80" w:line="190" w:lineRule="exact"/>
        <w:ind w:left="40" w:firstLine="0"/>
      </w:pPr>
      <w:bookmarkStart w:id="227" w:name="bookmark227"/>
      <w:r>
        <w:t>W</w:t>
      </w:r>
      <w:r>
        <w:rPr>
          <w:rFonts w:hint="eastAsia"/>
        </w:rPr>
        <w:t>ł</w:t>
      </w:r>
      <w:r>
        <w:t>a</w:t>
      </w:r>
      <w:r>
        <w:rPr>
          <w:rFonts w:hint="eastAsia"/>
        </w:rPr>
        <w:t>ś</w:t>
      </w:r>
      <w:r>
        <w:t>ciwo</w:t>
      </w:r>
      <w:r>
        <w:rPr>
          <w:rFonts w:hint="eastAsia"/>
        </w:rPr>
        <w:t>ś</w:t>
      </w:r>
      <w:r>
        <w:t>ci kruszywa</w:t>
      </w:r>
      <w:bookmarkEnd w:id="227"/>
    </w:p>
    <w:p w:rsidR="00E66F4F" w:rsidRDefault="00E66F4F">
      <w:pPr>
        <w:pStyle w:val="Teksttreci1"/>
        <w:shd w:val="clear" w:color="auto" w:fill="auto"/>
        <w:spacing w:before="0" w:after="0"/>
        <w:ind w:left="40" w:right="20" w:firstLine="0"/>
      </w:pPr>
      <w:r>
        <w:t>Kruszywa powinny spe</w:t>
      </w:r>
      <w:r>
        <w:rPr>
          <w:rFonts w:hint="eastAsia"/>
        </w:rPr>
        <w:t>ł</w:t>
      </w:r>
      <w:r>
        <w:t>nia</w:t>
      </w:r>
      <w:r>
        <w:rPr>
          <w:rFonts w:hint="eastAsia"/>
        </w:rPr>
        <w:t>ć</w:t>
      </w:r>
      <w:r>
        <w:t xml:space="preserve"> wymagania okre</w:t>
      </w:r>
      <w:r>
        <w:rPr>
          <w:rFonts w:hint="eastAsia"/>
        </w:rPr>
        <w:t>ś</w:t>
      </w:r>
      <w:r>
        <w:t xml:space="preserve">lone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lne" pkt 2.3.2.</w:t>
      </w:r>
    </w:p>
    <w:p w:rsidR="00E66F4F" w:rsidRDefault="00E66F4F">
      <w:pPr>
        <w:pStyle w:val="Teksttreci50"/>
        <w:numPr>
          <w:ilvl w:val="4"/>
          <w:numId w:val="43"/>
        </w:numPr>
        <w:shd w:val="clear" w:color="auto" w:fill="auto"/>
        <w:tabs>
          <w:tab w:val="left" w:pos="366"/>
        </w:tabs>
        <w:spacing w:before="0" w:after="124" w:line="269" w:lineRule="exact"/>
        <w:ind w:left="340"/>
      </w:pPr>
      <w:bookmarkStart w:id="228" w:name="bookmark228"/>
      <w:r>
        <w:t>WYMAGANIA SZCZEG</w:t>
      </w:r>
      <w:r>
        <w:rPr>
          <w:rFonts w:hint="eastAsia"/>
        </w:rPr>
        <w:t>ÓŁ</w:t>
      </w:r>
      <w:r>
        <w:t>OWE DOTYCZ</w:t>
      </w:r>
      <w:r>
        <w:rPr>
          <w:rFonts w:hint="eastAsia"/>
        </w:rPr>
        <w:t>Ą</w:t>
      </w:r>
      <w:r>
        <w:t>CE SPRZ</w:t>
      </w:r>
      <w:r>
        <w:rPr>
          <w:rFonts w:hint="eastAsia"/>
        </w:rPr>
        <w:t>Ę</w:t>
      </w:r>
      <w:r>
        <w:t>TU I MASZYN DO ROB</w:t>
      </w:r>
      <w:r>
        <w:rPr>
          <w:rFonts w:hint="eastAsia"/>
        </w:rPr>
        <w:t>Ó</w:t>
      </w:r>
      <w:r>
        <w:t>T BUDOWLANYCH</w:t>
      </w:r>
      <w:bookmarkEnd w:id="228"/>
    </w:p>
    <w:p w:rsidR="00E66F4F" w:rsidRDefault="00E66F4F">
      <w:pPr>
        <w:pStyle w:val="Teksttreci1"/>
        <w:shd w:val="clear" w:color="auto" w:fill="auto"/>
        <w:spacing w:before="0" w:after="419"/>
        <w:ind w:left="40" w:firstLine="0"/>
        <w:jc w:val="left"/>
      </w:pPr>
      <w:r>
        <w:t>Wymagania dotycz</w:t>
      </w:r>
      <w:r>
        <w:rPr>
          <w:rFonts w:hint="eastAsia"/>
        </w:rPr>
        <w:t>ą</w:t>
      </w:r>
      <w:r>
        <w:t>ce sprz</w:t>
      </w:r>
      <w:r>
        <w:rPr>
          <w:rFonts w:hint="eastAsia"/>
        </w:rPr>
        <w:t>ę</w:t>
      </w:r>
      <w:r>
        <w:t xml:space="preserve">tu podano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lne" pkt 3.</w:t>
      </w:r>
    </w:p>
    <w:p w:rsidR="008E2556" w:rsidRDefault="008E2556">
      <w:pPr>
        <w:pStyle w:val="Teksttreci1"/>
        <w:shd w:val="clear" w:color="auto" w:fill="auto"/>
        <w:spacing w:before="0" w:after="419"/>
        <w:ind w:left="40" w:firstLine="0"/>
        <w:jc w:val="left"/>
      </w:pPr>
    </w:p>
    <w:p w:rsidR="00E66F4F" w:rsidRDefault="00E66F4F">
      <w:pPr>
        <w:pStyle w:val="Teksttreci50"/>
        <w:numPr>
          <w:ilvl w:val="4"/>
          <w:numId w:val="43"/>
        </w:numPr>
        <w:shd w:val="clear" w:color="auto" w:fill="auto"/>
        <w:tabs>
          <w:tab w:val="left" w:pos="366"/>
        </w:tabs>
        <w:spacing w:before="0" w:after="79" w:line="190" w:lineRule="exact"/>
        <w:ind w:left="40" w:firstLine="0"/>
        <w:jc w:val="both"/>
      </w:pPr>
      <w:bookmarkStart w:id="229" w:name="bookmark229"/>
      <w:r>
        <w:lastRenderedPageBreak/>
        <w:t>WYMAGANIA DOTYCZ</w:t>
      </w:r>
      <w:r>
        <w:rPr>
          <w:rFonts w:hint="eastAsia"/>
        </w:rPr>
        <w:t>Ą</w:t>
      </w:r>
      <w:r>
        <w:t xml:space="preserve">CE </w:t>
      </w:r>
      <w:r>
        <w:rPr>
          <w:rFonts w:hint="eastAsia"/>
        </w:rPr>
        <w:t>Ś</w:t>
      </w:r>
      <w:r>
        <w:t>RODK</w:t>
      </w:r>
      <w:r>
        <w:rPr>
          <w:rFonts w:hint="eastAsia"/>
        </w:rPr>
        <w:t>Ó</w:t>
      </w:r>
      <w:r>
        <w:t>W TRANSPORTU</w:t>
      </w:r>
      <w:bookmarkEnd w:id="229"/>
    </w:p>
    <w:p w:rsidR="00E66F4F" w:rsidRDefault="00E66F4F">
      <w:pPr>
        <w:pStyle w:val="Teksttreci1"/>
        <w:shd w:val="clear" w:color="auto" w:fill="auto"/>
        <w:spacing w:before="0" w:after="20" w:line="259" w:lineRule="exact"/>
        <w:ind w:left="40" w:firstLine="0"/>
        <w:jc w:val="left"/>
      </w:pPr>
      <w:r>
        <w:t>Wymagania dotycz</w:t>
      </w:r>
      <w:r>
        <w:rPr>
          <w:rFonts w:hint="eastAsia"/>
        </w:rPr>
        <w:t>ą</w:t>
      </w:r>
      <w:r>
        <w:t xml:space="preserve">ce transportu podano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lne" pkt 4.</w:t>
      </w:r>
    </w:p>
    <w:p w:rsidR="00E66F4F" w:rsidRDefault="00E66F4F">
      <w:pPr>
        <w:pStyle w:val="Teksttreci50"/>
        <w:numPr>
          <w:ilvl w:val="4"/>
          <w:numId w:val="43"/>
        </w:numPr>
        <w:shd w:val="clear" w:color="auto" w:fill="auto"/>
        <w:tabs>
          <w:tab w:val="left" w:pos="371"/>
        </w:tabs>
        <w:spacing w:before="0" w:after="0" w:line="384" w:lineRule="exact"/>
        <w:ind w:left="40" w:firstLine="0"/>
      </w:pPr>
      <w:bookmarkStart w:id="230" w:name="bookmark230"/>
      <w:r>
        <w:t>WYMAGANIA SZCZEG</w:t>
      </w:r>
      <w:r>
        <w:rPr>
          <w:rFonts w:hint="eastAsia"/>
        </w:rPr>
        <w:t>ÓŁ</w:t>
      </w:r>
      <w:r>
        <w:t>OWE WYKONANIA ROB</w:t>
      </w:r>
      <w:r>
        <w:rPr>
          <w:rFonts w:hint="eastAsia"/>
        </w:rPr>
        <w:t>Ó</w:t>
      </w:r>
      <w:r>
        <w:t>T BUDOWLANYCH 5.1.Og</w:t>
      </w:r>
      <w:r>
        <w:rPr>
          <w:rFonts w:hint="eastAsia"/>
        </w:rPr>
        <w:t>ó</w:t>
      </w:r>
      <w:r>
        <w:t>lne zasady wykonania rob</w:t>
      </w:r>
      <w:r>
        <w:rPr>
          <w:rFonts w:hint="eastAsia"/>
        </w:rPr>
        <w:t>ó</w:t>
      </w:r>
      <w:r>
        <w:t>t</w:t>
      </w:r>
      <w:bookmarkEnd w:id="230"/>
    </w:p>
    <w:p w:rsidR="00E66F4F" w:rsidRDefault="00E66F4F" w:rsidP="008E2556">
      <w:pPr>
        <w:pStyle w:val="Teksttreci1"/>
        <w:shd w:val="clear" w:color="auto" w:fill="auto"/>
        <w:spacing w:before="0" w:after="183" w:line="269" w:lineRule="exact"/>
        <w:ind w:left="40" w:firstLine="0"/>
        <w:jc w:val="left"/>
      </w:pPr>
      <w:r>
        <w:t>Og</w:t>
      </w:r>
      <w:r>
        <w:rPr>
          <w:rFonts w:hint="eastAsia"/>
        </w:rPr>
        <w:t>ó</w:t>
      </w:r>
      <w:r>
        <w:t>lne zasady wykonania rob</w:t>
      </w:r>
      <w:r>
        <w:rPr>
          <w:rFonts w:hint="eastAsia"/>
        </w:rPr>
        <w:t>ó</w:t>
      </w:r>
      <w:r>
        <w:t xml:space="preserve">t podano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 xml:space="preserve">lne" pkt </w:t>
      </w:r>
      <w:bookmarkStart w:id="231" w:name="bookmark231"/>
      <w:r>
        <w:t>Przygotowanie</w:t>
      </w:r>
      <w:r>
        <w:tab/>
        <w:t>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</w:t>
      </w:r>
      <w:bookmarkEnd w:id="231"/>
    </w:p>
    <w:p w:rsidR="00E66F4F" w:rsidRDefault="00E66F4F">
      <w:pPr>
        <w:pStyle w:val="Teksttreci1"/>
        <w:shd w:val="clear" w:color="auto" w:fill="auto"/>
        <w:spacing w:before="0" w:after="179"/>
        <w:ind w:left="40" w:firstLine="0"/>
        <w:jc w:val="left"/>
      </w:pPr>
      <w:r>
        <w:t>Przygotowanie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 powinno odpowiada</w:t>
      </w:r>
      <w:r>
        <w:rPr>
          <w:rFonts w:hint="eastAsia"/>
        </w:rPr>
        <w:t>ć</w:t>
      </w:r>
      <w:r>
        <w:t xml:space="preserve"> wymaganiom okre</w:t>
      </w:r>
      <w:r>
        <w:rPr>
          <w:rFonts w:hint="eastAsia"/>
        </w:rPr>
        <w:t>ś</w:t>
      </w:r>
      <w:r>
        <w:t xml:space="preserve">lonym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lne" pkt 5.2.</w:t>
      </w:r>
    </w:p>
    <w:p w:rsidR="00E66F4F" w:rsidRDefault="00E66F4F">
      <w:pPr>
        <w:pStyle w:val="Teksttreci50"/>
        <w:numPr>
          <w:ilvl w:val="5"/>
          <w:numId w:val="43"/>
        </w:numPr>
        <w:shd w:val="clear" w:color="auto" w:fill="auto"/>
        <w:tabs>
          <w:tab w:val="left" w:pos="1936"/>
        </w:tabs>
        <w:spacing w:before="0" w:after="15" w:line="190" w:lineRule="exact"/>
        <w:ind w:left="40" w:firstLine="0"/>
      </w:pPr>
      <w:bookmarkStart w:id="232" w:name="bookmark232"/>
      <w:r>
        <w:t>Wbudowywanie</w:t>
      </w:r>
      <w:r>
        <w:tab/>
        <w:t>i zag</w:t>
      </w:r>
      <w:r>
        <w:rPr>
          <w:rFonts w:hint="eastAsia"/>
        </w:rPr>
        <w:t>ę</w:t>
      </w:r>
      <w:r>
        <w:t>szczanie mieszanki kruszywa</w:t>
      </w:r>
      <w:bookmarkEnd w:id="232"/>
    </w:p>
    <w:p w:rsidR="00E66F4F" w:rsidRDefault="00E66F4F">
      <w:pPr>
        <w:pStyle w:val="Teksttreci1"/>
        <w:shd w:val="clear" w:color="auto" w:fill="auto"/>
        <w:spacing w:before="0" w:after="179"/>
        <w:ind w:left="40" w:firstLine="0"/>
        <w:jc w:val="left"/>
      </w:pPr>
      <w:r>
        <w:t>Ustalenia dotycz</w:t>
      </w:r>
      <w:r>
        <w:rPr>
          <w:rFonts w:hint="eastAsia"/>
        </w:rPr>
        <w:t>ą</w:t>
      </w:r>
      <w:r>
        <w:t>ce rozk</w:t>
      </w:r>
      <w:r>
        <w:rPr>
          <w:rFonts w:hint="eastAsia"/>
        </w:rPr>
        <w:t>ł</w:t>
      </w:r>
      <w:r>
        <w:t>adania i zag</w:t>
      </w:r>
      <w:r>
        <w:rPr>
          <w:rFonts w:hint="eastAsia"/>
        </w:rPr>
        <w:t>ę</w:t>
      </w:r>
      <w:r>
        <w:t xml:space="preserve">szczania mieszanki podano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lne" pkt 5.4.</w:t>
      </w:r>
    </w:p>
    <w:p w:rsidR="00E66F4F" w:rsidRDefault="00E66F4F">
      <w:pPr>
        <w:pStyle w:val="Teksttreci50"/>
        <w:numPr>
          <w:ilvl w:val="5"/>
          <w:numId w:val="43"/>
        </w:numPr>
        <w:shd w:val="clear" w:color="auto" w:fill="auto"/>
        <w:tabs>
          <w:tab w:val="left" w:pos="1499"/>
        </w:tabs>
        <w:spacing w:before="0" w:after="20" w:line="190" w:lineRule="exact"/>
        <w:ind w:left="40" w:firstLine="0"/>
      </w:pPr>
      <w:bookmarkStart w:id="233" w:name="bookmark233"/>
      <w:r>
        <w:t>Utrzymanie</w:t>
      </w:r>
      <w:r>
        <w:tab/>
        <w:t>podbudowy</w:t>
      </w:r>
      <w:bookmarkEnd w:id="233"/>
    </w:p>
    <w:p w:rsidR="00E66F4F" w:rsidRDefault="00E66F4F">
      <w:pPr>
        <w:pStyle w:val="Teksttreci1"/>
        <w:shd w:val="clear" w:color="auto" w:fill="auto"/>
        <w:spacing w:before="0" w:after="24"/>
        <w:ind w:left="40" w:firstLine="0"/>
        <w:jc w:val="left"/>
      </w:pPr>
      <w:r>
        <w:t>Utrzymanie podbudowy powinno odpowiada</w:t>
      </w:r>
      <w:r>
        <w:rPr>
          <w:rFonts w:hint="eastAsia"/>
        </w:rPr>
        <w:t>ć</w:t>
      </w:r>
      <w:r>
        <w:t xml:space="preserve"> wymaganiom okre</w:t>
      </w:r>
      <w:r>
        <w:rPr>
          <w:rFonts w:hint="eastAsia"/>
        </w:rPr>
        <w:t>ś</w:t>
      </w:r>
      <w:r>
        <w:t xml:space="preserve">lonym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lne" pkt 5.5.</w:t>
      </w:r>
    </w:p>
    <w:p w:rsidR="00E66F4F" w:rsidRDefault="00E66F4F">
      <w:pPr>
        <w:pStyle w:val="Teksttreci50"/>
        <w:numPr>
          <w:ilvl w:val="4"/>
          <w:numId w:val="43"/>
        </w:numPr>
        <w:shd w:val="clear" w:color="auto" w:fill="auto"/>
        <w:tabs>
          <w:tab w:val="left" w:pos="386"/>
        </w:tabs>
        <w:spacing w:before="0" w:after="0" w:line="384" w:lineRule="exact"/>
        <w:ind w:left="40" w:firstLine="0"/>
      </w:pPr>
      <w:bookmarkStart w:id="234" w:name="bookmark234"/>
      <w:r>
        <w:t>KONTROLA, BADANIA I ODBI</w:t>
      </w:r>
      <w:r>
        <w:rPr>
          <w:rFonts w:hint="eastAsia"/>
        </w:rPr>
        <w:t>Ó</w:t>
      </w:r>
      <w:r>
        <w:t>R WYROB</w:t>
      </w:r>
      <w:r>
        <w:rPr>
          <w:rFonts w:hint="eastAsia"/>
        </w:rPr>
        <w:t>Ó</w:t>
      </w:r>
      <w:r>
        <w:t>W I ROB</w:t>
      </w:r>
      <w:r>
        <w:rPr>
          <w:rFonts w:hint="eastAsia"/>
        </w:rPr>
        <w:t>Ó</w:t>
      </w:r>
      <w:r>
        <w:t>T BUDOWLANYCH 6.1.Og</w:t>
      </w:r>
      <w:r>
        <w:rPr>
          <w:rFonts w:hint="eastAsia"/>
        </w:rPr>
        <w:t>ó</w:t>
      </w:r>
      <w:r>
        <w:t>lne zasady kontroli jako</w:t>
      </w:r>
      <w:r>
        <w:rPr>
          <w:rFonts w:hint="eastAsia"/>
        </w:rPr>
        <w:t>ś</w:t>
      </w:r>
      <w:r>
        <w:t>ci rob</w:t>
      </w:r>
      <w:r>
        <w:rPr>
          <w:rFonts w:hint="eastAsia"/>
        </w:rPr>
        <w:t>ó</w:t>
      </w:r>
      <w:r>
        <w:t>t</w:t>
      </w:r>
      <w:bookmarkEnd w:id="234"/>
    </w:p>
    <w:p w:rsidR="00E66F4F" w:rsidRDefault="00E66F4F">
      <w:pPr>
        <w:pStyle w:val="Teksttreci1"/>
        <w:shd w:val="clear" w:color="auto" w:fill="auto"/>
        <w:spacing w:before="0" w:after="179"/>
        <w:ind w:left="40" w:firstLine="0"/>
        <w:jc w:val="left"/>
      </w:pPr>
      <w:r>
        <w:t>Og</w:t>
      </w:r>
      <w:r>
        <w:rPr>
          <w:rFonts w:hint="eastAsia"/>
        </w:rPr>
        <w:t>ó</w:t>
      </w:r>
      <w:r>
        <w:t>lne zasady kontroli jako</w:t>
      </w:r>
      <w:r>
        <w:rPr>
          <w:rFonts w:hint="eastAsia"/>
        </w:rPr>
        <w:t>ś</w:t>
      </w:r>
      <w:r>
        <w:t>ci rob</w:t>
      </w:r>
      <w:r>
        <w:rPr>
          <w:rFonts w:hint="eastAsia"/>
        </w:rPr>
        <w:t>ó</w:t>
      </w:r>
      <w:r>
        <w:t xml:space="preserve">t podano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lne" pkt 6.</w:t>
      </w:r>
    </w:p>
    <w:p w:rsidR="00E66F4F" w:rsidRDefault="00E66F4F">
      <w:pPr>
        <w:pStyle w:val="Teksttreci50"/>
        <w:numPr>
          <w:ilvl w:val="5"/>
          <w:numId w:val="43"/>
        </w:numPr>
        <w:shd w:val="clear" w:color="auto" w:fill="auto"/>
        <w:tabs>
          <w:tab w:val="left" w:pos="1211"/>
        </w:tabs>
        <w:spacing w:before="0" w:after="16" w:line="190" w:lineRule="exact"/>
        <w:ind w:left="40" w:firstLine="0"/>
      </w:pPr>
      <w:bookmarkStart w:id="235" w:name="bookmark235"/>
      <w:r>
        <w:t>Badania</w:t>
      </w:r>
      <w:r>
        <w:tab/>
        <w:t>przed przyst</w:t>
      </w:r>
      <w:r>
        <w:rPr>
          <w:rFonts w:hint="eastAsia"/>
        </w:rPr>
        <w:t>ą</w:t>
      </w:r>
      <w:r>
        <w:t>pieniem do rob</w:t>
      </w:r>
      <w:r>
        <w:rPr>
          <w:rFonts w:hint="eastAsia"/>
        </w:rPr>
        <w:t>ó</w:t>
      </w:r>
      <w:r>
        <w:t>t</w:t>
      </w:r>
      <w:bookmarkEnd w:id="235"/>
    </w:p>
    <w:p w:rsidR="00E66F4F" w:rsidRDefault="00E66F4F">
      <w:pPr>
        <w:pStyle w:val="Teksttreci1"/>
        <w:shd w:val="clear" w:color="auto" w:fill="auto"/>
        <w:spacing w:before="0" w:after="183" w:line="269" w:lineRule="exact"/>
        <w:ind w:left="40" w:firstLine="0"/>
        <w:jc w:val="left"/>
      </w:pPr>
      <w:r>
        <w:t>Przed przyst</w:t>
      </w:r>
      <w:r>
        <w:rPr>
          <w:rFonts w:hint="eastAsia"/>
        </w:rPr>
        <w:t>ą</w:t>
      </w:r>
      <w:r>
        <w:t>pieniem do rob</w:t>
      </w:r>
      <w:r>
        <w:rPr>
          <w:rFonts w:hint="eastAsia"/>
        </w:rPr>
        <w:t>ó</w:t>
      </w:r>
      <w:r>
        <w:t>t Wykonawca powinien wykona</w:t>
      </w:r>
      <w:r>
        <w:rPr>
          <w:rFonts w:hint="eastAsia"/>
        </w:rPr>
        <w:t>ć</w:t>
      </w:r>
      <w:r>
        <w:t xml:space="preserve"> badania kruszyw, zgodnie z ustaleniami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lne" pkt 6.2.</w:t>
      </w:r>
    </w:p>
    <w:p w:rsidR="00E66F4F" w:rsidRDefault="00E66F4F">
      <w:pPr>
        <w:pStyle w:val="Teksttreci50"/>
        <w:numPr>
          <w:ilvl w:val="5"/>
          <w:numId w:val="43"/>
        </w:numPr>
        <w:shd w:val="clear" w:color="auto" w:fill="auto"/>
        <w:tabs>
          <w:tab w:val="left" w:pos="1192"/>
        </w:tabs>
        <w:spacing w:before="0" w:after="20" w:line="190" w:lineRule="exact"/>
        <w:ind w:left="40" w:firstLine="0"/>
      </w:pPr>
      <w:bookmarkStart w:id="236" w:name="bookmark236"/>
      <w:r>
        <w:t>Badania</w:t>
      </w:r>
      <w:r>
        <w:tab/>
        <w:t>w czasie rob</w:t>
      </w:r>
      <w:r>
        <w:rPr>
          <w:rFonts w:hint="eastAsia"/>
        </w:rPr>
        <w:t>ó</w:t>
      </w:r>
      <w:r>
        <w:t>t</w:t>
      </w:r>
      <w:bookmarkEnd w:id="236"/>
    </w:p>
    <w:p w:rsidR="00E66F4F" w:rsidRDefault="00E66F4F">
      <w:pPr>
        <w:pStyle w:val="Teksttreci1"/>
        <w:shd w:val="clear" w:color="auto" w:fill="auto"/>
        <w:spacing w:before="0" w:after="179"/>
        <w:ind w:left="40" w:firstLine="0"/>
        <w:jc w:val="left"/>
      </w:pPr>
      <w:r>
        <w:t>Cz</w:t>
      </w:r>
      <w:r>
        <w:rPr>
          <w:rFonts w:hint="eastAsia"/>
        </w:rPr>
        <w:t>ę</w:t>
      </w:r>
      <w:r>
        <w:t>stotliwo</w:t>
      </w:r>
      <w:r>
        <w:rPr>
          <w:rFonts w:hint="eastAsia"/>
        </w:rPr>
        <w:t>ść</w:t>
      </w:r>
      <w:r>
        <w:t xml:space="preserve"> oraz zakres bada</w:t>
      </w:r>
      <w:r>
        <w:rPr>
          <w:rFonts w:hint="eastAsia"/>
        </w:rPr>
        <w:t>ń</w:t>
      </w:r>
      <w:r>
        <w:t xml:space="preserve"> i pomiar</w:t>
      </w:r>
      <w:r>
        <w:rPr>
          <w:rFonts w:hint="eastAsia"/>
        </w:rPr>
        <w:t>ó</w:t>
      </w:r>
      <w:r>
        <w:t>w kontrolnych w czasie rob</w:t>
      </w:r>
      <w:r>
        <w:rPr>
          <w:rFonts w:hint="eastAsia"/>
        </w:rPr>
        <w:t>ó</w:t>
      </w:r>
      <w:r>
        <w:t xml:space="preserve">t podano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lne" pkt 6.3.</w:t>
      </w:r>
    </w:p>
    <w:p w:rsidR="00E66F4F" w:rsidRDefault="00E66F4F">
      <w:pPr>
        <w:pStyle w:val="Teksttreci50"/>
        <w:numPr>
          <w:ilvl w:val="5"/>
          <w:numId w:val="43"/>
        </w:numPr>
        <w:shd w:val="clear" w:color="auto" w:fill="auto"/>
        <w:tabs>
          <w:tab w:val="left" w:pos="1533"/>
        </w:tabs>
        <w:spacing w:before="0" w:after="16" w:line="190" w:lineRule="exact"/>
        <w:ind w:left="40" w:firstLine="0"/>
      </w:pPr>
      <w:bookmarkStart w:id="237" w:name="bookmark237"/>
      <w:r>
        <w:t>Wymagania</w:t>
      </w:r>
      <w:r>
        <w:tab/>
        <w:t>dotycz</w:t>
      </w:r>
      <w:r>
        <w:rPr>
          <w:rFonts w:hint="eastAsia"/>
        </w:rPr>
        <w:t>ą</w:t>
      </w:r>
      <w:r>
        <w:t>ce cech geometrycznych podbudowy</w:t>
      </w:r>
      <w:bookmarkEnd w:id="237"/>
    </w:p>
    <w:p w:rsidR="00E66F4F" w:rsidRDefault="00E66F4F">
      <w:pPr>
        <w:pStyle w:val="Teksttreci1"/>
        <w:shd w:val="clear" w:color="auto" w:fill="auto"/>
        <w:spacing w:before="0" w:after="183" w:line="269" w:lineRule="exact"/>
        <w:ind w:left="40" w:firstLine="0"/>
        <w:jc w:val="left"/>
      </w:pPr>
      <w:r>
        <w:t>Cz</w:t>
      </w:r>
      <w:r>
        <w:rPr>
          <w:rFonts w:hint="eastAsia"/>
        </w:rPr>
        <w:t>ę</w:t>
      </w:r>
      <w:r>
        <w:t>stotliwo</w:t>
      </w:r>
      <w:r>
        <w:rPr>
          <w:rFonts w:hint="eastAsia"/>
        </w:rPr>
        <w:t>ść</w:t>
      </w:r>
      <w:r>
        <w:t xml:space="preserve"> oraz zakres pomiar</w:t>
      </w:r>
      <w:r>
        <w:rPr>
          <w:rFonts w:hint="eastAsia"/>
        </w:rPr>
        <w:t>ó</w:t>
      </w:r>
      <w:r>
        <w:t xml:space="preserve">w podano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lne" pkt 6.4.</w:t>
      </w:r>
    </w:p>
    <w:p w:rsidR="00E66F4F" w:rsidRDefault="00E66F4F">
      <w:pPr>
        <w:pStyle w:val="Teksttreci50"/>
        <w:numPr>
          <w:ilvl w:val="5"/>
          <w:numId w:val="43"/>
        </w:numPr>
        <w:shd w:val="clear" w:color="auto" w:fill="auto"/>
        <w:tabs>
          <w:tab w:val="left" w:pos="1115"/>
        </w:tabs>
        <w:spacing w:before="0" w:after="11" w:line="190" w:lineRule="exact"/>
        <w:ind w:left="40" w:firstLine="0"/>
      </w:pPr>
      <w:bookmarkStart w:id="238" w:name="bookmark238"/>
      <w:r>
        <w:t>Zasady</w:t>
      </w:r>
      <w:r>
        <w:tab/>
        <w:t>post</w:t>
      </w:r>
      <w:r>
        <w:rPr>
          <w:rFonts w:hint="eastAsia"/>
        </w:rPr>
        <w:t>ę</w:t>
      </w:r>
      <w:r>
        <w:t>powania z wadliwie wykonanymi odcinkami podbudowy</w:t>
      </w:r>
      <w:bookmarkEnd w:id="238"/>
    </w:p>
    <w:p w:rsidR="00E66F4F" w:rsidRDefault="00E66F4F">
      <w:pPr>
        <w:pStyle w:val="Teksttreci1"/>
        <w:shd w:val="clear" w:color="auto" w:fill="auto"/>
        <w:spacing w:before="0" w:after="28" w:line="269" w:lineRule="exact"/>
        <w:ind w:left="40" w:firstLine="0"/>
        <w:jc w:val="left"/>
      </w:pPr>
      <w:r>
        <w:t>Zasady post</w:t>
      </w:r>
      <w:r>
        <w:rPr>
          <w:rFonts w:hint="eastAsia"/>
        </w:rPr>
        <w:t>ę</w:t>
      </w:r>
      <w:r>
        <w:t xml:space="preserve">powania z wadliwie wykonanymi odcinkami podbudowy podano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lne" pkt 6.5.</w:t>
      </w:r>
    </w:p>
    <w:p w:rsidR="00E66F4F" w:rsidRDefault="00E66F4F">
      <w:pPr>
        <w:pStyle w:val="Teksttreci50"/>
        <w:numPr>
          <w:ilvl w:val="4"/>
          <w:numId w:val="43"/>
        </w:numPr>
        <w:shd w:val="clear" w:color="auto" w:fill="auto"/>
        <w:tabs>
          <w:tab w:val="left" w:pos="371"/>
        </w:tabs>
        <w:spacing w:before="0" w:after="0" w:line="384" w:lineRule="exact"/>
        <w:ind w:left="40" w:firstLine="0"/>
      </w:pPr>
      <w:bookmarkStart w:id="239" w:name="bookmark239"/>
      <w:r>
        <w:t>WYMAGANIA DOTYCZ</w:t>
      </w:r>
      <w:r>
        <w:rPr>
          <w:rFonts w:hint="eastAsia"/>
        </w:rPr>
        <w:t>Ą</w:t>
      </w:r>
      <w:r>
        <w:t>CE PRZEDMIARU I OBMIARU ROB</w:t>
      </w:r>
      <w:r>
        <w:rPr>
          <w:rFonts w:hint="eastAsia"/>
        </w:rPr>
        <w:t>Ó</w:t>
      </w:r>
      <w:r>
        <w:t>T 7.1.Og</w:t>
      </w:r>
      <w:r>
        <w:rPr>
          <w:rFonts w:hint="eastAsia"/>
        </w:rPr>
        <w:t>ó</w:t>
      </w:r>
      <w:r>
        <w:t>lne zasady obmiaru rob</w:t>
      </w:r>
      <w:r>
        <w:rPr>
          <w:rFonts w:hint="eastAsia"/>
        </w:rPr>
        <w:t>ó</w:t>
      </w:r>
      <w:r>
        <w:t>t</w:t>
      </w:r>
      <w:bookmarkEnd w:id="239"/>
    </w:p>
    <w:p w:rsidR="00E66F4F" w:rsidRDefault="00E66F4F">
      <w:pPr>
        <w:pStyle w:val="Teksttreci1"/>
        <w:shd w:val="clear" w:color="auto" w:fill="auto"/>
        <w:spacing w:before="0" w:after="0"/>
        <w:ind w:left="40" w:firstLine="0"/>
        <w:jc w:val="left"/>
      </w:pPr>
      <w:r>
        <w:t>Og</w:t>
      </w:r>
      <w:r>
        <w:rPr>
          <w:rFonts w:hint="eastAsia"/>
        </w:rPr>
        <w:t>ó</w:t>
      </w:r>
      <w:r>
        <w:t>lne zasady obmiaru rob</w:t>
      </w:r>
      <w:r>
        <w:rPr>
          <w:rFonts w:hint="eastAsia"/>
        </w:rPr>
        <w:t>ó</w:t>
      </w:r>
      <w:r>
        <w:t xml:space="preserve">t podano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lne" pkt 7.</w:t>
      </w:r>
    </w:p>
    <w:p w:rsidR="00E66F4F" w:rsidRDefault="00E66F4F">
      <w:pPr>
        <w:pStyle w:val="Nagwek20"/>
        <w:keepNext/>
        <w:keepLines/>
        <w:shd w:val="clear" w:color="auto" w:fill="auto"/>
        <w:spacing w:after="7" w:line="190" w:lineRule="exact"/>
        <w:ind w:left="40" w:firstLine="0"/>
      </w:pPr>
      <w:bookmarkStart w:id="240" w:name="bookmark240"/>
      <w:r>
        <w:t>7.2.Jednostka obmiarowa</w:t>
      </w:r>
      <w:bookmarkEnd w:id="240"/>
    </w:p>
    <w:p w:rsidR="00E66F4F" w:rsidRDefault="00E66F4F">
      <w:pPr>
        <w:pStyle w:val="Teksttreci1"/>
        <w:shd w:val="clear" w:color="auto" w:fill="auto"/>
        <w:spacing w:before="0" w:after="115" w:line="259" w:lineRule="exact"/>
        <w:ind w:left="40" w:right="20" w:firstLine="0"/>
      </w:pPr>
      <w:r>
        <w:t>Jednostk</w:t>
      </w:r>
      <w:r>
        <w:rPr>
          <w:rFonts w:hint="eastAsia"/>
        </w:rPr>
        <w:t>ą</w:t>
      </w:r>
      <w:r>
        <w:t xml:space="preserve"> obmiarow</w:t>
      </w:r>
      <w:r>
        <w:rPr>
          <w:rFonts w:hint="eastAsia"/>
        </w:rPr>
        <w:t>ą</w:t>
      </w:r>
      <w:r>
        <w:t xml:space="preserve"> jest m</w:t>
      </w:r>
      <w:r>
        <w:rPr>
          <w:vertAlign w:val="superscript"/>
        </w:rPr>
        <w:t>2</w:t>
      </w:r>
      <w:r>
        <w:t xml:space="preserve"> (metr kwadratowy) wykonanej i odebranej podbudowy z kruszywa </w:t>
      </w:r>
      <w:r>
        <w:rPr>
          <w:rFonts w:hint="eastAsia"/>
        </w:rPr>
        <w:t>ł</w:t>
      </w:r>
      <w:r>
        <w:t>amanego lub naturalnego stabilizowanego mechanicznie.</w:t>
      </w:r>
    </w:p>
    <w:p w:rsidR="00E66F4F" w:rsidRDefault="00E66F4F">
      <w:pPr>
        <w:pStyle w:val="Nagwek20"/>
        <w:keepNext/>
        <w:keepLines/>
        <w:numPr>
          <w:ilvl w:val="4"/>
          <w:numId w:val="43"/>
        </w:numPr>
        <w:shd w:val="clear" w:color="auto" w:fill="auto"/>
        <w:tabs>
          <w:tab w:val="left" w:pos="376"/>
        </w:tabs>
        <w:spacing w:after="75" w:line="190" w:lineRule="exact"/>
        <w:ind w:left="40" w:firstLine="0"/>
      </w:pPr>
      <w:bookmarkStart w:id="241" w:name="bookmark241"/>
      <w:r>
        <w:t>ODBI</w:t>
      </w:r>
      <w:r>
        <w:rPr>
          <w:rFonts w:hint="eastAsia"/>
        </w:rPr>
        <w:t>Ó</w:t>
      </w:r>
      <w:r>
        <w:t>R ROB</w:t>
      </w:r>
      <w:r>
        <w:rPr>
          <w:rFonts w:hint="eastAsia"/>
        </w:rPr>
        <w:t>Ó</w:t>
      </w:r>
      <w:r>
        <w:t>T BUDOWLANYCH</w:t>
      </w:r>
      <w:bookmarkEnd w:id="241"/>
    </w:p>
    <w:p w:rsidR="00E66F4F" w:rsidRDefault="00E66F4F">
      <w:pPr>
        <w:pStyle w:val="Teksttreci1"/>
        <w:shd w:val="clear" w:color="auto" w:fill="auto"/>
        <w:spacing w:before="0" w:after="119"/>
        <w:ind w:left="40" w:right="20" w:firstLine="0"/>
      </w:pPr>
      <w:r>
        <w:t>Og</w:t>
      </w:r>
      <w:r>
        <w:rPr>
          <w:rFonts w:hint="eastAsia"/>
        </w:rPr>
        <w:t>ó</w:t>
      </w:r>
      <w:r>
        <w:t>lne zasady odbioru rob</w:t>
      </w:r>
      <w:r>
        <w:rPr>
          <w:rFonts w:hint="eastAsia"/>
        </w:rPr>
        <w:t>ó</w:t>
      </w:r>
      <w:r>
        <w:t xml:space="preserve">t podano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lne" pkt 8.</w:t>
      </w:r>
    </w:p>
    <w:p w:rsidR="00E66F4F" w:rsidRDefault="00E66F4F">
      <w:pPr>
        <w:pStyle w:val="Nagwek20"/>
        <w:keepNext/>
        <w:keepLines/>
        <w:numPr>
          <w:ilvl w:val="4"/>
          <w:numId w:val="43"/>
        </w:numPr>
        <w:shd w:val="clear" w:color="auto" w:fill="auto"/>
        <w:tabs>
          <w:tab w:val="left" w:pos="376"/>
        </w:tabs>
        <w:spacing w:after="139" w:line="190" w:lineRule="exact"/>
        <w:ind w:left="40" w:firstLine="0"/>
      </w:pPr>
      <w:bookmarkStart w:id="242" w:name="bookmark242"/>
      <w:r>
        <w:t>ROZLICZENIA ROB</w:t>
      </w:r>
      <w:r>
        <w:rPr>
          <w:rFonts w:hint="eastAsia"/>
        </w:rPr>
        <w:t>Ó</w:t>
      </w:r>
      <w:r>
        <w:t>T</w:t>
      </w:r>
      <w:bookmarkEnd w:id="242"/>
    </w:p>
    <w:p w:rsidR="00E66F4F" w:rsidRDefault="00E66F4F">
      <w:pPr>
        <w:pStyle w:val="Nagwek20"/>
        <w:keepNext/>
        <w:keepLines/>
        <w:shd w:val="clear" w:color="auto" w:fill="auto"/>
        <w:spacing w:after="0" w:line="190" w:lineRule="exact"/>
        <w:ind w:left="40" w:firstLine="0"/>
      </w:pPr>
      <w:bookmarkStart w:id="243" w:name="bookmark243"/>
      <w:r>
        <w:t>9.1.Og</w:t>
      </w:r>
      <w:r>
        <w:rPr>
          <w:rFonts w:hint="eastAsia"/>
        </w:rPr>
        <w:t>ó</w:t>
      </w:r>
      <w:r>
        <w:t>lne ustalenia dotycz</w:t>
      </w:r>
      <w:r>
        <w:rPr>
          <w:rFonts w:hint="eastAsia"/>
        </w:rPr>
        <w:t>ą</w:t>
      </w:r>
      <w:r>
        <w:t>ce podstawy p</w:t>
      </w:r>
      <w:r>
        <w:rPr>
          <w:rFonts w:hint="eastAsia"/>
        </w:rPr>
        <w:t>ł</w:t>
      </w:r>
      <w:r>
        <w:t>atno</w:t>
      </w:r>
      <w:r>
        <w:rPr>
          <w:rFonts w:hint="eastAsia"/>
        </w:rPr>
        <w:t>ś</w:t>
      </w:r>
      <w:r>
        <w:t>ci</w:t>
      </w:r>
      <w:bookmarkEnd w:id="243"/>
    </w:p>
    <w:p w:rsidR="00E66F4F" w:rsidRDefault="00E66F4F">
      <w:pPr>
        <w:pStyle w:val="Teksttreci1"/>
        <w:shd w:val="clear" w:color="auto" w:fill="auto"/>
        <w:spacing w:before="0" w:after="115" w:line="259" w:lineRule="exact"/>
        <w:ind w:left="40" w:right="20" w:firstLine="0"/>
      </w:pPr>
      <w:r>
        <w:t>Og</w:t>
      </w:r>
      <w:r>
        <w:rPr>
          <w:rFonts w:hint="eastAsia"/>
        </w:rPr>
        <w:t>ó</w:t>
      </w:r>
      <w:r>
        <w:t>lne ustalenia dotycz</w:t>
      </w:r>
      <w:r>
        <w:rPr>
          <w:rFonts w:hint="eastAsia"/>
        </w:rPr>
        <w:t>ą</w:t>
      </w:r>
      <w:r>
        <w:t>ce podstawy p</w:t>
      </w:r>
      <w:r>
        <w:rPr>
          <w:rFonts w:hint="eastAsia"/>
        </w:rPr>
        <w:t>ł</w:t>
      </w:r>
      <w:r>
        <w:t>atno</w:t>
      </w:r>
      <w:r>
        <w:rPr>
          <w:rFonts w:hint="eastAsia"/>
        </w:rPr>
        <w:t>ś</w:t>
      </w:r>
      <w:r>
        <w:t xml:space="preserve">ci podano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lne" pkt 9.</w:t>
      </w:r>
    </w:p>
    <w:p w:rsidR="00E66F4F" w:rsidRDefault="00E66F4F">
      <w:pPr>
        <w:pStyle w:val="Nagwek20"/>
        <w:keepNext/>
        <w:keepLines/>
        <w:numPr>
          <w:ilvl w:val="5"/>
          <w:numId w:val="43"/>
        </w:numPr>
        <w:shd w:val="clear" w:color="auto" w:fill="auto"/>
        <w:tabs>
          <w:tab w:val="left" w:pos="870"/>
        </w:tabs>
        <w:spacing w:after="8" w:line="190" w:lineRule="exact"/>
        <w:ind w:left="40" w:firstLine="0"/>
      </w:pPr>
      <w:bookmarkStart w:id="244" w:name="bookmark244"/>
      <w:r>
        <w:lastRenderedPageBreak/>
        <w:t>Cena</w:t>
      </w:r>
      <w:r>
        <w:tab/>
        <w:t>jednostki obmiarowej</w:t>
      </w:r>
      <w:bookmarkEnd w:id="244"/>
    </w:p>
    <w:p w:rsidR="00E66F4F" w:rsidRDefault="00E66F4F">
      <w:pPr>
        <w:pStyle w:val="Teksttreci1"/>
        <w:shd w:val="clear" w:color="auto" w:fill="auto"/>
        <w:spacing w:before="0" w:after="0"/>
        <w:ind w:left="40" w:firstLine="0"/>
      </w:pPr>
      <w:r>
        <w:t>Cena wykonania 1 m</w:t>
      </w:r>
      <w:r>
        <w:rPr>
          <w:vertAlign w:val="superscript"/>
        </w:rPr>
        <w:t>2</w:t>
      </w:r>
      <w:r>
        <w:t xml:space="preserve"> podbudowy obejmuje:</w:t>
      </w:r>
    </w:p>
    <w:p w:rsidR="00E66F4F" w:rsidRDefault="00E66F4F">
      <w:pPr>
        <w:pStyle w:val="Teksttreci1"/>
        <w:numPr>
          <w:ilvl w:val="6"/>
          <w:numId w:val="43"/>
        </w:numPr>
        <w:shd w:val="clear" w:color="auto" w:fill="auto"/>
        <w:tabs>
          <w:tab w:val="left" w:pos="386"/>
        </w:tabs>
        <w:spacing w:before="0" w:after="0"/>
        <w:ind w:left="40" w:firstLine="0"/>
      </w:pPr>
      <w:r>
        <w:t>prace pomiarowe i roboty przygotowawcze,</w:t>
      </w:r>
    </w:p>
    <w:p w:rsidR="00E66F4F" w:rsidRDefault="00E66F4F">
      <w:pPr>
        <w:pStyle w:val="Teksttreci1"/>
        <w:numPr>
          <w:ilvl w:val="6"/>
          <w:numId w:val="43"/>
        </w:numPr>
        <w:shd w:val="clear" w:color="auto" w:fill="auto"/>
        <w:tabs>
          <w:tab w:val="left" w:pos="366"/>
        </w:tabs>
        <w:spacing w:before="0" w:after="0"/>
        <w:ind w:left="40" w:firstLine="0"/>
      </w:pPr>
      <w:r>
        <w:t>oznakowanie rob</w:t>
      </w:r>
      <w:r>
        <w:rPr>
          <w:rFonts w:hint="eastAsia"/>
        </w:rPr>
        <w:t>ó</w:t>
      </w:r>
      <w:r>
        <w:t>t,</w:t>
      </w:r>
    </w:p>
    <w:p w:rsidR="00E66F4F" w:rsidRDefault="00E66F4F">
      <w:pPr>
        <w:pStyle w:val="Teksttreci1"/>
        <w:numPr>
          <w:ilvl w:val="6"/>
          <w:numId w:val="43"/>
        </w:numPr>
        <w:shd w:val="clear" w:color="auto" w:fill="auto"/>
        <w:tabs>
          <w:tab w:val="left" w:pos="381"/>
        </w:tabs>
        <w:spacing w:before="0" w:after="0"/>
        <w:ind w:left="40" w:firstLine="0"/>
      </w:pPr>
      <w:r>
        <w:t>sprawdzenie i ewentualn</w:t>
      </w:r>
      <w:r>
        <w:rPr>
          <w:rFonts w:hint="eastAsia"/>
        </w:rPr>
        <w:t>ą</w:t>
      </w:r>
      <w:r>
        <w:t xml:space="preserve"> napraw</w:t>
      </w:r>
      <w:r>
        <w:rPr>
          <w:rFonts w:hint="eastAsia"/>
        </w:rPr>
        <w:t>ę</w:t>
      </w:r>
      <w:r>
        <w:t xml:space="preserve"> pod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a,</w:t>
      </w:r>
    </w:p>
    <w:p w:rsidR="00E66F4F" w:rsidRDefault="00E66F4F">
      <w:pPr>
        <w:pStyle w:val="Teksttreci1"/>
        <w:numPr>
          <w:ilvl w:val="6"/>
          <w:numId w:val="43"/>
        </w:numPr>
        <w:shd w:val="clear" w:color="auto" w:fill="auto"/>
        <w:tabs>
          <w:tab w:val="left" w:pos="381"/>
        </w:tabs>
        <w:spacing w:before="0" w:after="0"/>
        <w:ind w:left="40" w:firstLine="0"/>
      </w:pPr>
      <w:r>
        <w:t>przygotowanie mieszanki z kruszywa, zgodnie z recept</w:t>
      </w:r>
      <w:r>
        <w:rPr>
          <w:rFonts w:hint="eastAsia"/>
        </w:rPr>
        <w:t>ą</w:t>
      </w:r>
      <w:r>
        <w:t>,</w:t>
      </w:r>
    </w:p>
    <w:p w:rsidR="00E66F4F" w:rsidRDefault="00E66F4F">
      <w:pPr>
        <w:pStyle w:val="Teksttreci1"/>
        <w:numPr>
          <w:ilvl w:val="6"/>
          <w:numId w:val="43"/>
        </w:numPr>
        <w:shd w:val="clear" w:color="auto" w:fill="auto"/>
        <w:tabs>
          <w:tab w:val="left" w:pos="366"/>
        </w:tabs>
        <w:spacing w:before="0" w:after="0"/>
        <w:ind w:left="40" w:firstLine="0"/>
      </w:pPr>
      <w:r>
        <w:t>dostarczenie mieszanki na miejsce wbudowania,</w:t>
      </w:r>
    </w:p>
    <w:p w:rsidR="00E66F4F" w:rsidRDefault="00E66F4F">
      <w:pPr>
        <w:pStyle w:val="Teksttreci1"/>
        <w:numPr>
          <w:ilvl w:val="6"/>
          <w:numId w:val="43"/>
        </w:numPr>
        <w:shd w:val="clear" w:color="auto" w:fill="auto"/>
        <w:tabs>
          <w:tab w:val="left" w:pos="381"/>
        </w:tabs>
        <w:spacing w:before="0" w:after="0"/>
        <w:ind w:left="40" w:firstLine="0"/>
      </w:pPr>
      <w:r>
        <w:t>roz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enie mieszanki,</w:t>
      </w:r>
    </w:p>
    <w:p w:rsidR="00E66F4F" w:rsidRDefault="00E66F4F">
      <w:pPr>
        <w:pStyle w:val="Teksttreci1"/>
        <w:numPr>
          <w:ilvl w:val="6"/>
          <w:numId w:val="43"/>
        </w:numPr>
        <w:shd w:val="clear" w:color="auto" w:fill="auto"/>
        <w:tabs>
          <w:tab w:val="left" w:pos="371"/>
        </w:tabs>
        <w:spacing w:before="0" w:after="0"/>
        <w:ind w:left="40" w:firstLine="0"/>
      </w:pPr>
      <w:r>
        <w:t>zag</w:t>
      </w:r>
      <w:r>
        <w:rPr>
          <w:rFonts w:hint="eastAsia"/>
        </w:rPr>
        <w:t>ę</w:t>
      </w:r>
      <w:r>
        <w:t>szczenie roz</w:t>
      </w:r>
      <w:r>
        <w:rPr>
          <w:rFonts w:hint="eastAsia"/>
        </w:rPr>
        <w:t>ł</w:t>
      </w:r>
      <w:r>
        <w:t>o</w:t>
      </w:r>
      <w:r>
        <w:rPr>
          <w:rFonts w:hint="eastAsia"/>
        </w:rPr>
        <w:t>ż</w:t>
      </w:r>
      <w:r>
        <w:t>onej mieszanki,</w:t>
      </w:r>
    </w:p>
    <w:p w:rsidR="00E66F4F" w:rsidRDefault="00E66F4F">
      <w:pPr>
        <w:pStyle w:val="Teksttreci1"/>
        <w:numPr>
          <w:ilvl w:val="6"/>
          <w:numId w:val="43"/>
        </w:numPr>
        <w:shd w:val="clear" w:color="auto" w:fill="auto"/>
        <w:tabs>
          <w:tab w:val="left" w:pos="376"/>
        </w:tabs>
        <w:spacing w:before="0" w:after="0"/>
        <w:ind w:left="40" w:firstLine="0"/>
      </w:pPr>
      <w:r>
        <w:t>przeprowadzenie pomiar</w:t>
      </w:r>
      <w:r>
        <w:rPr>
          <w:rFonts w:hint="eastAsia"/>
        </w:rPr>
        <w:t>ó</w:t>
      </w:r>
      <w:r>
        <w:t>w i bada</w:t>
      </w:r>
      <w:r>
        <w:rPr>
          <w:rFonts w:hint="eastAsia"/>
        </w:rPr>
        <w:t>ń</w:t>
      </w:r>
      <w:r>
        <w:t xml:space="preserve"> laboratoryjnych okre</w:t>
      </w:r>
      <w:r>
        <w:rPr>
          <w:rFonts w:hint="eastAsia"/>
        </w:rPr>
        <w:t>ś</w:t>
      </w:r>
      <w:r>
        <w:t>lonych w specyfikacji technicznej,</w:t>
      </w:r>
    </w:p>
    <w:p w:rsidR="00E66F4F" w:rsidRDefault="00E66F4F">
      <w:pPr>
        <w:pStyle w:val="Teksttreci1"/>
        <w:numPr>
          <w:ilvl w:val="6"/>
          <w:numId w:val="43"/>
        </w:numPr>
        <w:shd w:val="clear" w:color="auto" w:fill="auto"/>
        <w:tabs>
          <w:tab w:val="left" w:pos="366"/>
        </w:tabs>
        <w:spacing w:before="0" w:after="119"/>
        <w:ind w:left="40" w:firstLine="0"/>
      </w:pPr>
      <w:r>
        <w:t>utrzymanie podbudowy w czasie rob</w:t>
      </w:r>
      <w:r>
        <w:rPr>
          <w:rFonts w:hint="eastAsia"/>
        </w:rPr>
        <w:t>ó</w:t>
      </w:r>
      <w:r>
        <w:t>t.</w:t>
      </w:r>
    </w:p>
    <w:p w:rsidR="00E66F4F" w:rsidRDefault="00E66F4F">
      <w:pPr>
        <w:pStyle w:val="Nagwek20"/>
        <w:keepNext/>
        <w:keepLines/>
        <w:numPr>
          <w:ilvl w:val="5"/>
          <w:numId w:val="43"/>
        </w:numPr>
        <w:shd w:val="clear" w:color="auto" w:fill="auto"/>
        <w:tabs>
          <w:tab w:val="left" w:pos="1734"/>
        </w:tabs>
        <w:spacing w:after="0" w:line="190" w:lineRule="exact"/>
        <w:ind w:left="40" w:firstLine="0"/>
      </w:pPr>
      <w:bookmarkStart w:id="245" w:name="bookmark245"/>
      <w:r>
        <w:t>Projektowana</w:t>
      </w:r>
      <w:r>
        <w:tab/>
        <w:t>liczba jednostek obmiarowych</w:t>
      </w:r>
      <w:bookmarkEnd w:id="245"/>
    </w:p>
    <w:p w:rsidR="00E66F4F" w:rsidRDefault="00E66F4F">
      <w:pPr>
        <w:pStyle w:val="Teksttreci1"/>
        <w:shd w:val="clear" w:color="auto" w:fill="auto"/>
        <w:spacing w:before="0" w:after="119"/>
        <w:ind w:left="40" w:right="20" w:firstLine="0"/>
      </w:pPr>
      <w:r>
        <w:t>Projektowana liczba jednostek obmiarowych zosta</w:t>
      </w:r>
      <w:r>
        <w:rPr>
          <w:rFonts w:hint="eastAsia"/>
        </w:rPr>
        <w:t>ł</w:t>
      </w:r>
      <w:r>
        <w:t>a okre</w:t>
      </w:r>
      <w:r>
        <w:rPr>
          <w:rFonts w:hint="eastAsia"/>
        </w:rPr>
        <w:t>ś</w:t>
      </w:r>
      <w:r>
        <w:t>lona w przedmiarze rob</w:t>
      </w:r>
      <w:r>
        <w:rPr>
          <w:rFonts w:hint="eastAsia"/>
        </w:rPr>
        <w:t>ó</w:t>
      </w:r>
      <w:r>
        <w:t>t zawartym w dokumentacji projektowej.</w:t>
      </w:r>
    </w:p>
    <w:p w:rsidR="00E66F4F" w:rsidRDefault="00E66F4F">
      <w:pPr>
        <w:pStyle w:val="Nagwek20"/>
        <w:keepNext/>
        <w:keepLines/>
        <w:numPr>
          <w:ilvl w:val="4"/>
          <w:numId w:val="43"/>
        </w:numPr>
        <w:shd w:val="clear" w:color="auto" w:fill="auto"/>
        <w:tabs>
          <w:tab w:val="left" w:pos="371"/>
        </w:tabs>
        <w:spacing w:after="134" w:line="190" w:lineRule="exact"/>
        <w:ind w:left="40" w:firstLine="0"/>
      </w:pPr>
      <w:bookmarkStart w:id="246" w:name="bookmark246"/>
      <w:r>
        <w:t>DOKUMENTY ODNIESIENIA</w:t>
      </w:r>
      <w:bookmarkEnd w:id="246"/>
    </w:p>
    <w:p w:rsidR="00E66F4F" w:rsidRDefault="00E66F4F">
      <w:pPr>
        <w:pStyle w:val="Teksttreci1"/>
        <w:shd w:val="clear" w:color="auto" w:fill="auto"/>
        <w:spacing w:before="0" w:after="0" w:line="190" w:lineRule="exact"/>
        <w:ind w:left="40" w:firstLine="0"/>
      </w:pPr>
      <w:r>
        <w:t>Normy i przepisy zwi</w:t>
      </w:r>
      <w:r>
        <w:rPr>
          <w:rFonts w:hint="eastAsia"/>
        </w:rPr>
        <w:t>ą</w:t>
      </w:r>
      <w:r>
        <w:t xml:space="preserve">zane podano w SST D-04.04.00 </w:t>
      </w:r>
      <w:r>
        <w:rPr>
          <w:rFonts w:hint="eastAsia"/>
        </w:rPr>
        <w:t>„</w:t>
      </w:r>
      <w:r>
        <w:t>Podbudowa z kruszyw. Wymagania og</w:t>
      </w:r>
      <w:r>
        <w:rPr>
          <w:rFonts w:hint="eastAsia"/>
        </w:rPr>
        <w:t>ó</w:t>
      </w:r>
      <w:r>
        <w:t>lne</w:t>
      </w:r>
    </w:p>
    <w:sectPr w:rsidR="00E66F4F">
      <w:type w:val="continuous"/>
      <w:pgSz w:w="11905" w:h="16837"/>
      <w:pgMar w:top="1430" w:right="1407" w:bottom="2088" w:left="13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8F" w:rsidRDefault="0060198F" w:rsidP="00E66F4F">
      <w:r>
        <w:separator/>
      </w:r>
    </w:p>
  </w:endnote>
  <w:endnote w:type="continuationSeparator" w:id="0">
    <w:p w:rsidR="0060198F" w:rsidRDefault="0060198F" w:rsidP="00E66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4F" w:rsidRDefault="00E66F4F">
    <w:pPr>
      <w:pStyle w:val="Nagweklubstopka0"/>
      <w:framePr w:w="11899" w:h="168" w:wrap="none" w:vAnchor="text" w:hAnchor="page" w:x="4" w:y="-1211"/>
      <w:shd w:val="clear" w:color="auto" w:fill="auto"/>
      <w:ind w:left="6202"/>
    </w:pPr>
    <w:fldSimple w:instr=" PAGE \* MERGEFORMAT ">
      <w:r w:rsidR="008E2556" w:rsidRPr="008E2556">
        <w:rPr>
          <w:rStyle w:val="Nagweklubstopka11pt"/>
          <w:noProof/>
        </w:rPr>
        <w:t>8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4F" w:rsidRDefault="00E66F4F" w:rsidP="00E66F4F">
    <w:pPr>
      <w:pStyle w:val="Nagweklubstopka0"/>
      <w:framePr w:w="11899" w:h="1213" w:hRule="exact" w:wrap="none" w:vAnchor="text" w:hAnchor="page" w:x="4"/>
      <w:shd w:val="clear" w:color="auto" w:fill="auto"/>
      <w:ind w:left="6202"/>
    </w:pPr>
    <w:fldSimple w:instr=" PAGE \* MERGEFORMAT ">
      <w:r w:rsidR="008E2556" w:rsidRPr="008E2556">
        <w:rPr>
          <w:rStyle w:val="Nagweklubstopka11pt"/>
          <w:noProof/>
        </w:rPr>
        <w:t>43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4F" w:rsidRDefault="00E66F4F">
    <w:pPr>
      <w:pStyle w:val="Nagweklubstopka0"/>
      <w:framePr w:w="12043" w:h="173" w:wrap="none" w:vAnchor="text" w:hAnchor="page" w:x="1" w:y="-1353"/>
      <w:shd w:val="clear" w:color="auto" w:fill="auto"/>
      <w:ind w:left="6139"/>
    </w:pPr>
    <w:fldSimple w:instr=" PAGE \* MERGEFORMAT ">
      <w:r w:rsidR="008E2556" w:rsidRPr="008E2556">
        <w:rPr>
          <w:rStyle w:val="Nagweklubstopka11pt"/>
          <w:noProof/>
        </w:rPr>
        <w:t>9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4F" w:rsidRDefault="00E66F4F">
    <w:pPr>
      <w:pStyle w:val="Nagweklubstopka0"/>
      <w:framePr w:w="11899" w:h="168" w:wrap="none" w:vAnchor="text" w:hAnchor="page" w:x="4" w:y="-1211"/>
      <w:shd w:val="clear" w:color="auto" w:fill="auto"/>
      <w:ind w:left="6202"/>
    </w:pPr>
    <w:fldSimple w:instr=" PAGE \* MERGEFORMAT ">
      <w:r w:rsidR="00AD2D8D" w:rsidRPr="00AD2D8D">
        <w:rPr>
          <w:rStyle w:val="Nagweklubstopka11pt"/>
          <w:noProof/>
        </w:rPr>
        <w:t>48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4F" w:rsidRDefault="00E66F4F">
    <w:pPr>
      <w:pStyle w:val="Nagweklubstopka0"/>
      <w:framePr w:w="11899" w:h="178" w:wrap="none" w:vAnchor="text" w:hAnchor="page" w:x="4" w:y="-1218"/>
      <w:shd w:val="clear" w:color="auto" w:fill="auto"/>
      <w:ind w:left="5842"/>
    </w:pPr>
    <w:fldSimple w:instr=" PAGE \* MERGEFORMAT ">
      <w:r w:rsidR="008E2556" w:rsidRPr="008E2556">
        <w:rPr>
          <w:rStyle w:val="Nagweklubstopka11pt"/>
          <w:noProof/>
        </w:rPr>
        <w:t>44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8F" w:rsidRDefault="0060198F" w:rsidP="00E66F4F">
      <w:r>
        <w:separator/>
      </w:r>
    </w:p>
  </w:footnote>
  <w:footnote w:type="continuationSeparator" w:id="0">
    <w:p w:rsidR="0060198F" w:rsidRDefault="0060198F" w:rsidP="00E66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4F" w:rsidRPr="00E66F4F" w:rsidRDefault="00E66F4F" w:rsidP="00E66F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4F" w:rsidRDefault="00E66F4F">
    <w:pPr>
      <w:rPr>
        <w:color w:val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4F" w:rsidRPr="00E66F4F" w:rsidRDefault="00E66F4F" w:rsidP="00E66F4F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F4F" w:rsidRPr="00DE6EAD" w:rsidRDefault="00E66F4F" w:rsidP="00DE6EA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5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5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5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5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5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5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0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8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8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8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8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8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8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8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8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8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1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6"/>
      <w:numFmt w:val="decimal"/>
      <w:lvlText w:val="1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1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6"/>
      <w:numFmt w:val="decimal"/>
      <w:lvlText w:val="1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6"/>
      <w:numFmt w:val="decimal"/>
      <w:lvlText w:val="1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6"/>
      <w:numFmt w:val="decimal"/>
      <w:lvlText w:val="1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6"/>
      <w:numFmt w:val="decimal"/>
      <w:lvlText w:val="1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6"/>
      <w:numFmt w:val="decimal"/>
      <w:lvlText w:val="1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6"/>
      <w:numFmt w:val="decimal"/>
      <w:lvlText w:val="1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6"/>
      <w:numFmt w:val="decimal"/>
      <w:lvlText w:val="1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2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(%2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15"/>
    <w:multiLevelType w:val="multilevel"/>
    <w:tmpl w:val="00000014"/>
    <w:lvl w:ilvl="0">
      <w:start w:val="3"/>
      <w:numFmt w:val="decimal"/>
      <w:lvlText w:val="6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7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7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7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7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7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7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7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7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7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8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8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9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(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(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6.%7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6.%7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6.%7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6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9">
    <w:nsid w:val="00000027"/>
    <w:multiLevelType w:val="multilevel"/>
    <w:tmpl w:val="00000026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0">
    <w:nsid w:val="00000029"/>
    <w:multiLevelType w:val="multilevel"/>
    <w:tmpl w:val="00000028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0000002B"/>
    <w:multiLevelType w:val="multilevel"/>
    <w:tmpl w:val="0000002A"/>
    <w:lvl w:ilvl="0">
      <w:start w:val="1"/>
      <w:numFmt w:val="decimal"/>
      <w:lvlText w:val="6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6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6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6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6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6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6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6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6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9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%3.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%3.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%3.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%3.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%3.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%3.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6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6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6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6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6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6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6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6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6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1">
    <w:nsid w:val="0000003F"/>
    <w:multiLevelType w:val="multilevel"/>
    <w:tmpl w:val="0000003E"/>
    <w:lvl w:ilvl="0">
      <w:start w:val="2"/>
      <w:numFmt w:val="decimal"/>
      <w:lvlText w:val="6.3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decimal"/>
      <w:lvlText w:val="7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7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7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7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7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7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7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7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7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decimal"/>
      <w:lvlText w:val="9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00000045"/>
    <w:multiLevelType w:val="multilevel"/>
    <w:tmpl w:val="0000004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5">
    <w:nsid w:val="00000047"/>
    <w:multiLevelType w:val="multilevel"/>
    <w:tmpl w:val="00000046"/>
    <w:lvl w:ilvl="0">
      <w:start w:val="3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2.%3.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2.%3.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2.%3.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2.%3.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2.%3.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2.%3.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6">
    <w:nsid w:val="00000049"/>
    <w:multiLevelType w:val="multilevel"/>
    <w:tmpl w:val="00000048"/>
    <w:lvl w:ilvl="0">
      <w:start w:val="2"/>
      <w:numFmt w:val="decimal"/>
      <w:lvlText w:val="6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6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6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6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6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6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6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6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6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7">
    <w:nsid w:val="0000004B"/>
    <w:multiLevelType w:val="multilevel"/>
    <w:tmpl w:val="0000004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8">
    <w:nsid w:val="0000004D"/>
    <w:multiLevelType w:val="multilevel"/>
    <w:tmpl w:val="0000004C"/>
    <w:lvl w:ilvl="0">
      <w:start w:val="1"/>
      <w:numFmt w:val="decimal"/>
      <w:lvlText w:val="6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9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9">
    <w:nsid w:val="0000004F"/>
    <w:multiLevelType w:val="multilevel"/>
    <w:tmpl w:val="0000004E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0">
    <w:nsid w:val="00000051"/>
    <w:multiLevelType w:val="multilevel"/>
    <w:tmpl w:val="00000050"/>
    <w:lvl w:ilvl="0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1">
    <w:nsid w:val="00000053"/>
    <w:multiLevelType w:val="multilevel"/>
    <w:tmpl w:val="0000005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2">
    <w:nsid w:val="00000055"/>
    <w:multiLevelType w:val="multilevel"/>
    <w:tmpl w:val="00000054"/>
    <w:lvl w:ilvl="0">
      <w:start w:val="1"/>
      <w:numFmt w:val="decimal"/>
      <w:lvlText w:val="1.4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%3.%4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5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5.%6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7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7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3">
    <w:nsid w:val="33FA31AD"/>
    <w:multiLevelType w:val="multilevel"/>
    <w:tmpl w:val="0000004C"/>
    <w:lvl w:ilvl="0">
      <w:start w:val="1"/>
      <w:numFmt w:val="decimal"/>
      <w:lvlText w:val="6.5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9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64EE4"/>
    <w:rsid w:val="00021AB5"/>
    <w:rsid w:val="0060198F"/>
    <w:rsid w:val="00764EE4"/>
    <w:rsid w:val="008E2556"/>
    <w:rsid w:val="00AD2D8D"/>
    <w:rsid w:val="00DE6EAD"/>
    <w:rsid w:val="00E6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uiPriority w:val="99"/>
    <w:rPr>
      <w:b/>
      <w:bCs/>
      <w:spacing w:val="0"/>
      <w:sz w:val="27"/>
      <w:szCs w:val="27"/>
    </w:rPr>
  </w:style>
  <w:style w:type="character" w:customStyle="1" w:styleId="Nagweklubstopka">
    <w:name w:val="Nagłówek lub stopka_"/>
    <w:basedOn w:val="Domylnaczcionkaakapitu"/>
    <w:link w:val="Nagweklubstopka0"/>
    <w:uiPriority w:val="99"/>
    <w:rPr>
      <w:rFonts w:ascii="Times New Roman" w:hAnsi="Times New Roman" w:cs="Times New Roman"/>
      <w:sz w:val="20"/>
      <w:szCs w:val="20"/>
    </w:rPr>
  </w:style>
  <w:style w:type="character" w:customStyle="1" w:styleId="NagweklubstopkaArialUnicodeMS">
    <w:name w:val="Nagłówek lub stopka + Arial Unicode MS"/>
    <w:aliases w:val="9,5 pt"/>
    <w:basedOn w:val="Nagweklubstopka"/>
    <w:uiPriority w:val="99"/>
    <w:rPr>
      <w:rFonts w:ascii="Arial Unicode MS" w:eastAsia="Arial Unicode MS" w:cs="Arial Unicode MS"/>
      <w:spacing w:val="0"/>
      <w:sz w:val="19"/>
      <w:szCs w:val="19"/>
      <w:u w:val="single"/>
    </w:rPr>
  </w:style>
  <w:style w:type="character" w:customStyle="1" w:styleId="Nagweklubstopka11pt">
    <w:name w:val="Nagłówek lub stopka + 11 pt"/>
    <w:basedOn w:val="Nagweklubstopka"/>
    <w:uiPriority w:val="99"/>
    <w:rPr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1"/>
    <w:uiPriority w:val="99"/>
    <w:rPr>
      <w:spacing w:val="0"/>
      <w:sz w:val="19"/>
      <w:szCs w:val="19"/>
    </w:rPr>
  </w:style>
  <w:style w:type="character" w:customStyle="1" w:styleId="Nagwek2">
    <w:name w:val="Nagłówek #2_"/>
    <w:basedOn w:val="Domylnaczcionkaakapitu"/>
    <w:link w:val="Nagwek20"/>
    <w:uiPriority w:val="99"/>
    <w:rPr>
      <w:b/>
      <w:bCs/>
      <w:spacing w:val="0"/>
      <w:sz w:val="19"/>
      <w:szCs w:val="19"/>
    </w:rPr>
  </w:style>
  <w:style w:type="character" w:customStyle="1" w:styleId="TeksttreciPogrubienie">
    <w:name w:val="Tekst treści + Pogrubienie"/>
    <w:basedOn w:val="Teksttreci"/>
    <w:uiPriority w:val="99"/>
    <w:rPr>
      <w:b/>
      <w:bCs/>
    </w:rPr>
  </w:style>
  <w:style w:type="character" w:customStyle="1" w:styleId="TeksttreciPogrubienie11">
    <w:name w:val="Tekst treści + Pogrubienie11"/>
    <w:basedOn w:val="Teksttreci"/>
    <w:uiPriority w:val="99"/>
    <w:rPr>
      <w:b/>
      <w:bCs/>
    </w:rPr>
  </w:style>
  <w:style w:type="character" w:customStyle="1" w:styleId="TeksttreciPogrubienie10">
    <w:name w:val="Tekst treści + Pogrubienie10"/>
    <w:basedOn w:val="Teksttreci"/>
    <w:uiPriority w:val="99"/>
    <w:rPr>
      <w:b/>
      <w:bCs/>
    </w:rPr>
  </w:style>
  <w:style w:type="character" w:customStyle="1" w:styleId="Nagwek3">
    <w:name w:val="Nagłówek #3_"/>
    <w:basedOn w:val="Domylnaczcionkaakapitu"/>
    <w:link w:val="Nagwek30"/>
    <w:uiPriority w:val="99"/>
    <w:rPr>
      <w:b/>
      <w:bCs/>
      <w:spacing w:val="0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Teksttreci0">
    <w:name w:val="Tekst treści"/>
    <w:basedOn w:val="Teksttreci"/>
    <w:uiPriority w:val="99"/>
    <w:rPr>
      <w:u w:val="single"/>
    </w:rPr>
  </w:style>
  <w:style w:type="character" w:customStyle="1" w:styleId="TeksttreciPogrubienie9">
    <w:name w:val="Tekst treści + Pogrubienie9"/>
    <w:basedOn w:val="Teksttreci"/>
    <w:uiPriority w:val="99"/>
    <w:rPr>
      <w:b/>
      <w:bCs/>
    </w:rPr>
  </w:style>
  <w:style w:type="character" w:customStyle="1" w:styleId="TeksttreciPogrubienie8">
    <w:name w:val="Tekst treści + Pogrubienie8"/>
    <w:basedOn w:val="Teksttreci"/>
    <w:uiPriority w:val="99"/>
    <w:rPr>
      <w:b/>
      <w:bCs/>
    </w:rPr>
  </w:style>
  <w:style w:type="character" w:customStyle="1" w:styleId="TeksttreciSkalowanie150">
    <w:name w:val="Tekst treści + Skalowanie 150%"/>
    <w:basedOn w:val="Teksttreci"/>
    <w:uiPriority w:val="99"/>
    <w:rPr>
      <w:w w:val="150"/>
    </w:rPr>
  </w:style>
  <w:style w:type="character" w:customStyle="1" w:styleId="Teksttreci3">
    <w:name w:val="Tekst treści (3)_"/>
    <w:basedOn w:val="Domylnaczcionkaakapitu"/>
    <w:link w:val="Teksttreci30"/>
    <w:uiPriority w:val="99"/>
    <w:rPr>
      <w:b/>
      <w:bCs/>
      <w:spacing w:val="0"/>
      <w:sz w:val="23"/>
      <w:szCs w:val="23"/>
    </w:rPr>
  </w:style>
  <w:style w:type="character" w:customStyle="1" w:styleId="Teksttreci4">
    <w:name w:val="Tekst treści (4)_"/>
    <w:basedOn w:val="Domylnaczcionkaakapitu"/>
    <w:link w:val="Teksttreci40"/>
    <w:uiPriority w:val="99"/>
    <w:rPr>
      <w:b/>
      <w:bCs/>
      <w:spacing w:val="0"/>
      <w:sz w:val="27"/>
      <w:szCs w:val="27"/>
    </w:rPr>
  </w:style>
  <w:style w:type="character" w:customStyle="1" w:styleId="TeksttreciPogrubienie7">
    <w:name w:val="Tekst treści + Pogrubienie7"/>
    <w:basedOn w:val="Teksttreci"/>
    <w:uiPriority w:val="99"/>
    <w:rPr>
      <w:b/>
      <w:bCs/>
    </w:rPr>
  </w:style>
  <w:style w:type="character" w:customStyle="1" w:styleId="TeksttreciPogrubienie6">
    <w:name w:val="Tekst treści + Pogrubienie6"/>
    <w:basedOn w:val="Teksttreci"/>
    <w:uiPriority w:val="99"/>
    <w:rPr>
      <w:b/>
      <w:bCs/>
    </w:rPr>
  </w:style>
  <w:style w:type="character" w:customStyle="1" w:styleId="TeksttreciPogrubienie5">
    <w:name w:val="Tekst treści + Pogrubienie5"/>
    <w:basedOn w:val="Teksttreci"/>
    <w:uiPriority w:val="99"/>
    <w:rPr>
      <w:b/>
      <w:bCs/>
    </w:rPr>
  </w:style>
  <w:style w:type="character" w:customStyle="1" w:styleId="Podpistabeli">
    <w:name w:val="Podpis tabeli_"/>
    <w:basedOn w:val="Domylnaczcionkaakapitu"/>
    <w:link w:val="Podpistabeli0"/>
    <w:uiPriority w:val="99"/>
    <w:rPr>
      <w:spacing w:val="0"/>
      <w:sz w:val="19"/>
      <w:szCs w:val="19"/>
    </w:rPr>
  </w:style>
  <w:style w:type="character" w:customStyle="1" w:styleId="TeksttreciPogrubienie4">
    <w:name w:val="Tekst treści + Pogrubienie4"/>
    <w:basedOn w:val="Teksttreci"/>
    <w:uiPriority w:val="99"/>
    <w:rPr>
      <w:b/>
      <w:bCs/>
    </w:rPr>
  </w:style>
  <w:style w:type="character" w:customStyle="1" w:styleId="Teksttreci5">
    <w:name w:val="Tekst treści (5)_"/>
    <w:basedOn w:val="Domylnaczcionkaakapitu"/>
    <w:link w:val="Teksttreci50"/>
    <w:uiPriority w:val="99"/>
    <w:rPr>
      <w:b/>
      <w:bCs/>
      <w:spacing w:val="0"/>
      <w:sz w:val="19"/>
      <w:szCs w:val="19"/>
    </w:rPr>
  </w:style>
  <w:style w:type="character" w:customStyle="1" w:styleId="TeksttreciPogrubienie3">
    <w:name w:val="Tekst treści + Pogrubienie3"/>
    <w:basedOn w:val="Teksttreci"/>
    <w:uiPriority w:val="99"/>
    <w:rPr>
      <w:b/>
      <w:bCs/>
    </w:rPr>
  </w:style>
  <w:style w:type="character" w:customStyle="1" w:styleId="Podpisobrazu">
    <w:name w:val="Podpis obrazu_"/>
    <w:basedOn w:val="Domylnaczcionkaakapitu"/>
    <w:link w:val="Podpisobrazu0"/>
    <w:uiPriority w:val="99"/>
    <w:rPr>
      <w:b/>
      <w:bCs/>
      <w:spacing w:val="0"/>
      <w:sz w:val="19"/>
      <w:szCs w:val="19"/>
    </w:rPr>
  </w:style>
  <w:style w:type="character" w:customStyle="1" w:styleId="TeksttreciPogrubienie2">
    <w:name w:val="Tekst treści + Pogrubienie2"/>
    <w:basedOn w:val="Teksttreci"/>
    <w:uiPriority w:val="99"/>
    <w:rPr>
      <w:b/>
      <w:bCs/>
    </w:rPr>
  </w:style>
  <w:style w:type="character" w:customStyle="1" w:styleId="PodpistabeliPogrubienie">
    <w:name w:val="Podpis tabeli + Pogrubienie"/>
    <w:basedOn w:val="Podpistabeli"/>
    <w:uiPriority w:val="99"/>
    <w:rPr>
      <w:b/>
      <w:bCs/>
    </w:rPr>
  </w:style>
  <w:style w:type="character" w:customStyle="1" w:styleId="Teksttreci6">
    <w:name w:val="Tekst treści (6)_"/>
    <w:basedOn w:val="Domylnaczcionkaakapitu"/>
    <w:link w:val="Teksttreci60"/>
    <w:uiPriority w:val="99"/>
    <w:rPr>
      <w:rFonts w:ascii="Times New Roman" w:hAnsi="Times New Roman" w:cs="Times New Roman"/>
      <w:noProof/>
      <w:sz w:val="20"/>
      <w:szCs w:val="20"/>
    </w:rPr>
  </w:style>
  <w:style w:type="character" w:customStyle="1" w:styleId="Teksttreci4pt">
    <w:name w:val="Tekst treści + 4 pt"/>
    <w:basedOn w:val="Teksttreci"/>
    <w:uiPriority w:val="99"/>
    <w:rPr>
      <w:rFonts w:ascii="Arial Unicode MS" w:eastAsia="Arial Unicode MS" w:cs="Arial Unicode MS"/>
      <w:noProof/>
      <w:sz w:val="8"/>
      <w:szCs w:val="8"/>
    </w:rPr>
  </w:style>
  <w:style w:type="character" w:customStyle="1" w:styleId="Teksttreci7">
    <w:name w:val="Tekst treści (7)_"/>
    <w:basedOn w:val="Domylnaczcionkaakapitu"/>
    <w:link w:val="Teksttreci70"/>
    <w:uiPriority w:val="99"/>
    <w:rPr>
      <w:rFonts w:ascii="Times New Roman" w:hAnsi="Times New Roman" w:cs="Times New Roman"/>
      <w:i/>
      <w:iCs/>
      <w:spacing w:val="20"/>
      <w:sz w:val="17"/>
      <w:szCs w:val="17"/>
    </w:rPr>
  </w:style>
  <w:style w:type="character" w:customStyle="1" w:styleId="Teksttreci8">
    <w:name w:val="Tekst treści (8)_"/>
    <w:basedOn w:val="Domylnaczcionkaakapitu"/>
    <w:link w:val="Teksttreci80"/>
    <w:uiPriority w:val="99"/>
    <w:rPr>
      <w:rFonts w:ascii="Times New Roman" w:hAnsi="Times New Roman" w:cs="Times New Roman"/>
      <w:i/>
      <w:iCs/>
      <w:spacing w:val="20"/>
      <w:w w:val="80"/>
      <w:sz w:val="13"/>
      <w:szCs w:val="13"/>
    </w:rPr>
  </w:style>
  <w:style w:type="character" w:customStyle="1" w:styleId="Teksttreci88">
    <w:name w:val="Tekst treści (8) + 8"/>
    <w:aliases w:val="5 pt5,Skalowanie 100%"/>
    <w:basedOn w:val="Teksttreci8"/>
    <w:uiPriority w:val="99"/>
    <w:rPr>
      <w:noProof/>
      <w:w w:val="100"/>
      <w:sz w:val="17"/>
      <w:szCs w:val="17"/>
    </w:rPr>
  </w:style>
  <w:style w:type="character" w:customStyle="1" w:styleId="Teksttreci4pt2">
    <w:name w:val="Tekst treści + 4 pt2"/>
    <w:basedOn w:val="Teksttreci"/>
    <w:uiPriority w:val="99"/>
    <w:rPr>
      <w:sz w:val="8"/>
      <w:szCs w:val="8"/>
    </w:rPr>
  </w:style>
  <w:style w:type="character" w:customStyle="1" w:styleId="Teksttreci81">
    <w:name w:val="Tekst treści + 8"/>
    <w:aliases w:val="5 pt4,Kursywa"/>
    <w:basedOn w:val="Teksttreci"/>
    <w:uiPriority w:val="99"/>
    <w:rPr>
      <w:rFonts w:ascii="Arial Unicode MS" w:eastAsia="Arial Unicode MS" w:cs="Arial Unicode MS"/>
      <w:i/>
      <w:iCs/>
      <w:noProof/>
      <w:sz w:val="17"/>
      <w:szCs w:val="17"/>
    </w:rPr>
  </w:style>
  <w:style w:type="character" w:customStyle="1" w:styleId="TeksttreciTimesNewRoman">
    <w:name w:val="Tekst treści + Times New Roman"/>
    <w:aliases w:val="5,5 pt3,Odstępy 0 pt"/>
    <w:basedOn w:val="Teksttreci"/>
    <w:uiPriority w:val="99"/>
    <w:rPr>
      <w:rFonts w:ascii="Times New Roman" w:hAnsi="Times New Roman" w:cs="Times New Roman"/>
      <w:spacing w:val="10"/>
      <w:sz w:val="11"/>
      <w:szCs w:val="11"/>
    </w:rPr>
  </w:style>
  <w:style w:type="character" w:customStyle="1" w:styleId="Teksttreci9">
    <w:name w:val="Tekst treści (9)_"/>
    <w:basedOn w:val="Domylnaczcionkaakapitu"/>
    <w:link w:val="Teksttreci90"/>
    <w:uiPriority w:val="99"/>
    <w:rPr>
      <w:rFonts w:ascii="Times New Roman" w:hAnsi="Times New Roman" w:cs="Times New Roman"/>
      <w:spacing w:val="10"/>
      <w:sz w:val="11"/>
      <w:szCs w:val="11"/>
    </w:rPr>
  </w:style>
  <w:style w:type="character" w:customStyle="1" w:styleId="Nagwek22">
    <w:name w:val="Nagłówek #2 (2)_"/>
    <w:basedOn w:val="Domylnaczcionkaakapitu"/>
    <w:link w:val="Nagwek220"/>
    <w:uiPriority w:val="99"/>
    <w:rPr>
      <w:spacing w:val="0"/>
      <w:sz w:val="19"/>
      <w:szCs w:val="19"/>
    </w:rPr>
  </w:style>
  <w:style w:type="character" w:customStyle="1" w:styleId="Nagwek22Pogrubienie">
    <w:name w:val="Nagłówek #2 (2) + Pogrubienie"/>
    <w:basedOn w:val="Nagwek22"/>
    <w:uiPriority w:val="99"/>
    <w:rPr>
      <w:b/>
      <w:bCs/>
    </w:rPr>
  </w:style>
  <w:style w:type="character" w:customStyle="1" w:styleId="Podpistabeli2">
    <w:name w:val="Podpis tabeli (2)_"/>
    <w:basedOn w:val="Domylnaczcionkaakapitu"/>
    <w:link w:val="Podpistabeli20"/>
    <w:uiPriority w:val="99"/>
    <w:rPr>
      <w:b/>
      <w:bCs/>
      <w:spacing w:val="0"/>
      <w:sz w:val="19"/>
      <w:szCs w:val="19"/>
    </w:rPr>
  </w:style>
  <w:style w:type="character" w:customStyle="1" w:styleId="Teksttreci4pt1">
    <w:name w:val="Tekst treści + 4 pt1"/>
    <w:basedOn w:val="Teksttreci"/>
    <w:uiPriority w:val="99"/>
    <w:rPr>
      <w:rFonts w:ascii="Arial Unicode MS" w:eastAsia="Arial Unicode MS" w:cs="Arial Unicode MS"/>
      <w:noProof/>
      <w:sz w:val="8"/>
      <w:szCs w:val="8"/>
    </w:rPr>
  </w:style>
  <w:style w:type="character" w:customStyle="1" w:styleId="Teksttreci10">
    <w:name w:val="Tekst treści (10)_"/>
    <w:basedOn w:val="Domylnaczcionkaakapitu"/>
    <w:link w:val="Teksttreci100"/>
    <w:uiPriority w:val="99"/>
    <w:rPr>
      <w:rFonts w:ascii="Times New Roman" w:hAnsi="Times New Roman" w:cs="Times New Roman"/>
      <w:i/>
      <w:iCs/>
      <w:sz w:val="10"/>
      <w:szCs w:val="10"/>
    </w:rPr>
  </w:style>
  <w:style w:type="character" w:customStyle="1" w:styleId="Teksttreci109pt">
    <w:name w:val="Tekst treści (10) + 9 pt"/>
    <w:aliases w:val="Skalowanie 90%"/>
    <w:basedOn w:val="Teksttreci10"/>
    <w:uiPriority w:val="99"/>
    <w:rPr>
      <w:noProof/>
      <w:w w:val="90"/>
      <w:sz w:val="18"/>
      <w:szCs w:val="18"/>
    </w:rPr>
  </w:style>
  <w:style w:type="character" w:customStyle="1" w:styleId="TeksttreciTimesNewRoman2">
    <w:name w:val="Tekst treści + Times New Roman2"/>
    <w:aliases w:val="9 pt,Kursywa2,Skalowanie 90%1"/>
    <w:basedOn w:val="Teksttreci"/>
    <w:uiPriority w:val="99"/>
    <w:rPr>
      <w:rFonts w:ascii="Times New Roman" w:hAnsi="Times New Roman" w:cs="Times New Roman"/>
      <w:i/>
      <w:iCs/>
      <w:noProof/>
      <w:w w:val="90"/>
      <w:sz w:val="18"/>
      <w:szCs w:val="18"/>
    </w:rPr>
  </w:style>
  <w:style w:type="character" w:customStyle="1" w:styleId="TeksttreciTimesNewRoman1">
    <w:name w:val="Tekst treści + Times New Roman1"/>
    <w:aliases w:val="5 pt2,Kursywa1"/>
    <w:basedOn w:val="Teksttreci"/>
    <w:uiPriority w:val="99"/>
    <w:rPr>
      <w:rFonts w:ascii="Times New Roman" w:hAnsi="Times New Roman" w:cs="Times New Roman"/>
      <w:i/>
      <w:iCs/>
      <w:sz w:val="10"/>
      <w:szCs w:val="10"/>
    </w:rPr>
  </w:style>
  <w:style w:type="character" w:customStyle="1" w:styleId="Teksttreci7pt">
    <w:name w:val="Tekst treści + 7 pt"/>
    <w:aliases w:val="Małe litery"/>
    <w:basedOn w:val="Teksttreci"/>
    <w:uiPriority w:val="99"/>
    <w:rPr>
      <w:smallCaps/>
      <w:sz w:val="14"/>
      <w:szCs w:val="14"/>
    </w:rPr>
  </w:style>
  <w:style w:type="character" w:customStyle="1" w:styleId="Teksttreci11">
    <w:name w:val="Tekst treści (11)_"/>
    <w:basedOn w:val="Domylnaczcionkaakapitu"/>
    <w:link w:val="Teksttreci110"/>
    <w:uiPriority w:val="99"/>
    <w:rPr>
      <w:smallCaps/>
      <w:spacing w:val="0"/>
      <w:sz w:val="14"/>
      <w:szCs w:val="14"/>
    </w:rPr>
  </w:style>
  <w:style w:type="character" w:customStyle="1" w:styleId="NagweklubstopkaArialUnicodeMS1">
    <w:name w:val="Nagłówek lub stopka + Arial Unicode MS1"/>
    <w:aliases w:val="91,5 pt1"/>
    <w:basedOn w:val="Nagweklubstopka"/>
    <w:uiPriority w:val="99"/>
    <w:rPr>
      <w:rFonts w:ascii="Arial Unicode MS" w:eastAsia="Arial Unicode MS" w:cs="Arial Unicode MS"/>
      <w:spacing w:val="0"/>
      <w:sz w:val="19"/>
      <w:szCs w:val="19"/>
    </w:rPr>
  </w:style>
  <w:style w:type="character" w:customStyle="1" w:styleId="TeksttreciPogrubienie1">
    <w:name w:val="Tekst treści + Pogrubienie1"/>
    <w:basedOn w:val="Teksttreci"/>
    <w:uiPriority w:val="99"/>
    <w:rPr>
      <w:b/>
      <w:bCs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line="739" w:lineRule="exact"/>
      <w:jc w:val="center"/>
      <w:outlineLvl w:val="0"/>
    </w:pPr>
    <w:rPr>
      <w:b/>
      <w:bCs/>
      <w:color w:val="auto"/>
      <w:sz w:val="27"/>
      <w:szCs w:val="27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before="180" w:after="60" w:line="264" w:lineRule="exact"/>
      <w:ind w:hanging="2340"/>
      <w:jc w:val="both"/>
    </w:pPr>
    <w:rPr>
      <w:color w:val="auto"/>
      <w:sz w:val="19"/>
      <w:szCs w:val="19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after="180" w:line="240" w:lineRule="atLeast"/>
      <w:ind w:hanging="300"/>
      <w:jc w:val="both"/>
      <w:outlineLvl w:val="1"/>
    </w:pPr>
    <w:rPr>
      <w:b/>
      <w:bCs/>
      <w:color w:val="auto"/>
      <w:sz w:val="19"/>
      <w:szCs w:val="19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120" w:after="120" w:line="240" w:lineRule="atLeast"/>
      <w:ind w:hanging="580"/>
      <w:jc w:val="both"/>
      <w:outlineLvl w:val="2"/>
    </w:pPr>
    <w:rPr>
      <w:b/>
      <w:bCs/>
      <w:color w:val="auto"/>
      <w:sz w:val="19"/>
      <w:szCs w:val="19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420" w:line="240" w:lineRule="atLeast"/>
      <w:jc w:val="both"/>
    </w:pPr>
    <w:rPr>
      <w:b/>
      <w:bCs/>
      <w:color w:val="auto"/>
      <w:sz w:val="23"/>
      <w:szCs w:val="23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line="739" w:lineRule="exact"/>
    </w:pPr>
    <w:rPr>
      <w:b/>
      <w:bCs/>
      <w:color w:val="auto"/>
      <w:sz w:val="27"/>
      <w:szCs w:val="27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color w:val="auto"/>
      <w:sz w:val="19"/>
      <w:szCs w:val="19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before="240" w:after="240" w:line="264" w:lineRule="exact"/>
      <w:ind w:hanging="300"/>
    </w:pPr>
    <w:rPr>
      <w:b/>
      <w:bCs/>
      <w:color w:val="auto"/>
      <w:sz w:val="19"/>
      <w:szCs w:val="19"/>
    </w:rPr>
  </w:style>
  <w:style w:type="paragraph" w:customStyle="1" w:styleId="Podpisobrazu0">
    <w:name w:val="Podpis obrazu"/>
    <w:basedOn w:val="Normalny"/>
    <w:link w:val="Podpisobrazu"/>
    <w:uiPriority w:val="99"/>
    <w:pPr>
      <w:shd w:val="clear" w:color="auto" w:fill="FFFFFF"/>
      <w:spacing w:line="266" w:lineRule="exact"/>
      <w:jc w:val="both"/>
    </w:pPr>
    <w:rPr>
      <w:b/>
      <w:bCs/>
      <w:color w:val="auto"/>
      <w:sz w:val="19"/>
      <w:szCs w:val="19"/>
    </w:rPr>
  </w:style>
  <w:style w:type="paragraph" w:customStyle="1" w:styleId="Teksttreci60">
    <w:name w:val="Tekst treści (6)"/>
    <w:basedOn w:val="Normalny"/>
    <w:link w:val="Teksttreci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Teksttreci70">
    <w:name w:val="Tekst treści (7)"/>
    <w:basedOn w:val="Normalny"/>
    <w:link w:val="Teksttreci7"/>
    <w:uiPriority w:val="99"/>
    <w:pPr>
      <w:shd w:val="clear" w:color="auto" w:fill="FFFFFF"/>
      <w:spacing w:before="420" w:line="240" w:lineRule="atLeast"/>
    </w:pPr>
    <w:rPr>
      <w:rFonts w:ascii="Times New Roman" w:hAnsi="Times New Roman" w:cs="Times New Roman"/>
      <w:i/>
      <w:iCs/>
      <w:color w:val="auto"/>
      <w:spacing w:val="20"/>
      <w:sz w:val="17"/>
      <w:szCs w:val="17"/>
    </w:rPr>
  </w:style>
  <w:style w:type="paragraph" w:customStyle="1" w:styleId="Teksttreci80">
    <w:name w:val="Tekst treści (8)"/>
    <w:basedOn w:val="Normalny"/>
    <w:link w:val="Teksttreci8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i/>
      <w:iCs/>
      <w:color w:val="auto"/>
      <w:spacing w:val="20"/>
      <w:w w:val="80"/>
      <w:sz w:val="13"/>
      <w:szCs w:val="13"/>
    </w:rPr>
  </w:style>
  <w:style w:type="paragraph" w:customStyle="1" w:styleId="Teksttreci90">
    <w:name w:val="Tekst treści (9)"/>
    <w:basedOn w:val="Normalny"/>
    <w:link w:val="Teksttreci9"/>
    <w:uiPriority w:val="99"/>
    <w:pPr>
      <w:shd w:val="clear" w:color="auto" w:fill="FFFFFF"/>
      <w:spacing w:after="900" w:line="240" w:lineRule="atLeast"/>
    </w:pPr>
    <w:rPr>
      <w:rFonts w:ascii="Times New Roman" w:hAnsi="Times New Roman" w:cs="Times New Roman"/>
      <w:color w:val="auto"/>
      <w:spacing w:val="10"/>
      <w:sz w:val="11"/>
      <w:szCs w:val="11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after="240" w:line="264" w:lineRule="exact"/>
      <w:outlineLvl w:val="1"/>
    </w:pPr>
    <w:rPr>
      <w:color w:val="auto"/>
      <w:sz w:val="19"/>
      <w:szCs w:val="19"/>
    </w:rPr>
  </w:style>
  <w:style w:type="paragraph" w:customStyle="1" w:styleId="Podpistabeli20">
    <w:name w:val="Podpis tabeli (2)"/>
    <w:basedOn w:val="Normalny"/>
    <w:link w:val="Podpistabeli2"/>
    <w:uiPriority w:val="99"/>
    <w:pPr>
      <w:shd w:val="clear" w:color="auto" w:fill="FFFFFF"/>
      <w:spacing w:line="240" w:lineRule="atLeast"/>
    </w:pPr>
    <w:rPr>
      <w:b/>
      <w:bCs/>
      <w:color w:val="auto"/>
      <w:sz w:val="19"/>
      <w:szCs w:val="19"/>
    </w:rPr>
  </w:style>
  <w:style w:type="paragraph" w:customStyle="1" w:styleId="Teksttreci100">
    <w:name w:val="Tekst treści (10)"/>
    <w:basedOn w:val="Normalny"/>
    <w:link w:val="Teksttreci10"/>
    <w:uiPriority w:val="99"/>
    <w:pPr>
      <w:shd w:val="clear" w:color="auto" w:fill="FFFFFF"/>
      <w:spacing w:before="240" w:line="240" w:lineRule="atLeast"/>
    </w:pPr>
    <w:rPr>
      <w:rFonts w:ascii="Times New Roman" w:hAnsi="Times New Roman" w:cs="Times New Roman"/>
      <w:i/>
      <w:iCs/>
      <w:color w:val="auto"/>
      <w:sz w:val="10"/>
      <w:szCs w:val="10"/>
    </w:rPr>
  </w:style>
  <w:style w:type="paragraph" w:customStyle="1" w:styleId="Teksttreci110">
    <w:name w:val="Tekst treści (11)"/>
    <w:basedOn w:val="Normalny"/>
    <w:link w:val="Teksttreci11"/>
    <w:uiPriority w:val="99"/>
    <w:pPr>
      <w:shd w:val="clear" w:color="auto" w:fill="FFFFFF"/>
      <w:spacing w:line="240" w:lineRule="atLeast"/>
      <w:jc w:val="both"/>
    </w:pPr>
    <w:rPr>
      <w:smallCaps/>
      <w:color w:val="auto"/>
      <w:sz w:val="14"/>
      <w:szCs w:val="14"/>
    </w:rPr>
  </w:style>
  <w:style w:type="paragraph" w:styleId="Nagwek">
    <w:name w:val="header"/>
    <w:basedOn w:val="Normalny"/>
    <w:link w:val="NagwekZnak"/>
    <w:uiPriority w:val="99"/>
    <w:semiHidden/>
    <w:unhideWhenUsed/>
    <w:rsid w:val="00E66F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6F4F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E66F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6F4F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4CD7-6387-4460-BB6A-1D68ED43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15691</Words>
  <Characters>94152</Characters>
  <Application>Microsoft Office Word</Application>
  <DocSecurity>0</DocSecurity>
  <Lines>784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SST Mistrzewice</vt:lpstr>
    </vt:vector>
  </TitlesOfParts>
  <Company>trans</Company>
  <LinksUpToDate>false</LinksUpToDate>
  <CharactersWithSpaces>109624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SST Mistrzewice</dc:title>
  <dc:creator>euro</dc:creator>
  <cp:lastModifiedBy>Rysiek jach</cp:lastModifiedBy>
  <cp:revision>2</cp:revision>
  <dcterms:created xsi:type="dcterms:W3CDTF">2015-07-16T13:27:00Z</dcterms:created>
  <dcterms:modified xsi:type="dcterms:W3CDTF">2015-07-16T13:27:00Z</dcterms:modified>
</cp:coreProperties>
</file>